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9D996B" w14:textId="1020737D" w:rsidR="00B26637" w:rsidRPr="00B60809" w:rsidRDefault="00000000" w:rsidP="00420C3E">
      <w:pPr>
        <w:pStyle w:val="Heading1"/>
        <w:jc w:val="both"/>
        <w:rPr>
          <w:rFonts w:ascii="Times New Roman" w:hAnsi="Times New Roman" w:cs="Times New Roman"/>
          <w:color w:val="auto"/>
        </w:rPr>
      </w:pPr>
      <w:r w:rsidRPr="00B60809">
        <w:rPr>
          <w:rFonts w:ascii="Times New Roman" w:hAnsi="Times New Roman" w:cs="Times New Roman"/>
          <w:color w:val="auto"/>
        </w:rPr>
        <w:t>Real-Time Network Threat Detection Using Packet Sniffing and OSINT Intelligence</w:t>
      </w:r>
    </w:p>
    <w:p w14:paraId="71135D08" w14:textId="0870ED0C" w:rsidR="00B26637" w:rsidRDefault="00000000" w:rsidP="00420C3E">
      <w:pPr>
        <w:jc w:val="both"/>
      </w:pPr>
      <w:r>
        <w:t>Yuva Bhargav Mandapati</w:t>
      </w:r>
      <w:r w:rsidR="00CF6A00">
        <w:t>(ym7793@srmist.edu.in)</w:t>
      </w:r>
      <w:r>
        <w:t>, Mehul Bhatt</w:t>
      </w:r>
      <w:r w:rsidR="00CF6A00">
        <w:t>(</w:t>
      </w:r>
      <w:r w:rsidR="00CF6A00" w:rsidRPr="00CF6A00">
        <w:t>Mp9442@srmist.edu.in</w:t>
      </w:r>
      <w:r w:rsidR="00CF6A00">
        <w:t>)</w:t>
      </w:r>
      <w:r>
        <w:t>, Shazin Na</w:t>
      </w:r>
      <w:r w:rsidR="00CF6A00">
        <w:t>v</w:t>
      </w:r>
      <w:r>
        <w:t>as</w:t>
      </w:r>
      <w:r w:rsidR="00CF6A00">
        <w:t>(</w:t>
      </w:r>
      <w:r w:rsidR="00CF6A00" w:rsidRPr="00CF6A00">
        <w:t>Ss9091@srmist.edu.in</w:t>
      </w:r>
      <w:r w:rsidR="00CF6A00">
        <w:t>)</w:t>
      </w:r>
      <w:r w:rsidR="00B421F4">
        <w:t>, Lakshmi.S</w:t>
      </w:r>
      <w:r w:rsidR="00CF6A00">
        <w:t>(</w:t>
      </w:r>
      <w:r w:rsidR="00CF6A00" w:rsidRPr="00CF6A00">
        <w:t>lakshmis9@srmist.edu.in</w:t>
      </w:r>
      <w:r w:rsidR="00CF6A00">
        <w:t>)</w:t>
      </w:r>
    </w:p>
    <w:p w14:paraId="17E25FEC" w14:textId="77777777" w:rsidR="00420C3E" w:rsidRDefault="00000000" w:rsidP="00420C3E">
      <w:pPr>
        <w:jc w:val="both"/>
      </w:pPr>
      <w:r>
        <w:t>SRM Institute of Science and Technology,</w:t>
      </w:r>
      <w:r w:rsidR="00420C3E">
        <w:t xml:space="preserve"> Ramapuram, Chennai</w:t>
      </w:r>
      <w:r>
        <w:t xml:space="preserve"> India</w:t>
      </w:r>
    </w:p>
    <w:p w14:paraId="61CDD7D2" w14:textId="77777777" w:rsidR="00B60809" w:rsidRDefault="00B60809" w:rsidP="00420C3E">
      <w:pPr>
        <w:jc w:val="both"/>
      </w:pPr>
    </w:p>
    <w:p w14:paraId="760EBB27" w14:textId="189FF339" w:rsidR="00B60809" w:rsidRPr="00B60809" w:rsidRDefault="00B60809" w:rsidP="00420C3E">
      <w:pPr>
        <w:jc w:val="both"/>
        <w:rPr>
          <w:rFonts w:ascii="Times New Roman" w:hAnsi="Times New Roman" w:cs="Times New Roman"/>
        </w:rPr>
        <w:sectPr w:rsidR="00B60809" w:rsidRPr="00B60809" w:rsidSect="00034616">
          <w:pgSz w:w="12240" w:h="15840"/>
          <w:pgMar w:top="1440" w:right="1800" w:bottom="1440" w:left="1800" w:header="720" w:footer="720" w:gutter="0"/>
          <w:cols w:space="720"/>
          <w:docGrid w:linePitch="360"/>
        </w:sectPr>
      </w:pPr>
    </w:p>
    <w:p w14:paraId="5DFCF9B6" w14:textId="77777777" w:rsidR="00B26637" w:rsidRPr="00B60809" w:rsidRDefault="00000000">
      <w:pPr>
        <w:pStyle w:val="Heading2"/>
        <w:jc w:val="both"/>
        <w:rPr>
          <w:rFonts w:ascii="Times New Roman" w:hAnsi="Times New Roman" w:cs="Times New Roman"/>
        </w:rPr>
      </w:pPr>
      <w:r w:rsidRPr="00B60809">
        <w:rPr>
          <w:rFonts w:ascii="Times New Roman" w:hAnsi="Times New Roman" w:cs="Times New Roman"/>
        </w:rPr>
        <w:t>Abstract</w:t>
      </w:r>
    </w:p>
    <w:p w14:paraId="4D0498B4" w14:textId="77777777" w:rsidR="00B26637" w:rsidRPr="00B60809" w:rsidRDefault="00000000" w:rsidP="00420C3E">
      <w:pPr>
        <w:jc w:val="both"/>
        <w:rPr>
          <w:rFonts w:ascii="Times New Roman" w:hAnsi="Times New Roman" w:cs="Times New Roman"/>
        </w:rPr>
      </w:pPr>
      <w:r w:rsidRPr="00B60809">
        <w:rPr>
          <w:rFonts w:ascii="Times New Roman" w:hAnsi="Times New Roman" w:cs="Times New Roman"/>
        </w:rPr>
        <w:t>With the rise in cyber threats such as Distributed Denial of Service (DDoS) attacks, port scanning, and malicious network activities, real-time threat detection has become a critical aspect of cybersecurity. This paper presents a real-time network monitoring system that employs packet sniffing, statistical anomaly detection, and Open-Source Intelligence (OSINT) threat feeds to identify potential threats. The system utilizes Scapy for deep packet inspection, STRIDE mapping for threat analysis, and automated email alerts for rapid incident response. Experimental results demonstrate the system's capability to detect DDoS attempts and unauthorized port scans efficiently.</w:t>
      </w:r>
    </w:p>
    <w:p w14:paraId="44631D36" w14:textId="77777777" w:rsidR="00B26637" w:rsidRPr="00B60809" w:rsidRDefault="00000000">
      <w:pPr>
        <w:pStyle w:val="Heading2"/>
        <w:jc w:val="both"/>
        <w:rPr>
          <w:rFonts w:ascii="Times New Roman" w:hAnsi="Times New Roman" w:cs="Times New Roman"/>
        </w:rPr>
      </w:pPr>
      <w:r w:rsidRPr="00B60809">
        <w:rPr>
          <w:rFonts w:ascii="Times New Roman" w:hAnsi="Times New Roman" w:cs="Times New Roman"/>
        </w:rPr>
        <w:t>Keywords</w:t>
      </w:r>
    </w:p>
    <w:p w14:paraId="29648912" w14:textId="77777777" w:rsidR="00B26637" w:rsidRPr="00B60809" w:rsidRDefault="00000000">
      <w:pPr>
        <w:jc w:val="both"/>
        <w:rPr>
          <w:rFonts w:ascii="Times New Roman" w:hAnsi="Times New Roman" w:cs="Times New Roman"/>
        </w:rPr>
      </w:pPr>
      <w:r w:rsidRPr="00B60809">
        <w:rPr>
          <w:rFonts w:ascii="Times New Roman" w:hAnsi="Times New Roman" w:cs="Times New Roman"/>
        </w:rPr>
        <w:t>Cybersecurity, Network Threat Detection, Packet Sniffing, DDoS Detection, Port Scanning, OSINT, Anomaly Detection, STRIDE</w:t>
      </w:r>
    </w:p>
    <w:p w14:paraId="10EB32F6" w14:textId="77777777" w:rsidR="00B26637" w:rsidRPr="00B60809" w:rsidRDefault="00000000">
      <w:pPr>
        <w:pStyle w:val="Heading1"/>
        <w:jc w:val="both"/>
        <w:rPr>
          <w:rFonts w:ascii="Times New Roman" w:hAnsi="Times New Roman" w:cs="Times New Roman"/>
        </w:rPr>
      </w:pPr>
      <w:r w:rsidRPr="00B60809">
        <w:rPr>
          <w:rFonts w:ascii="Times New Roman" w:hAnsi="Times New Roman" w:cs="Times New Roman"/>
        </w:rPr>
        <w:t>I. INTRODUCTION</w:t>
      </w:r>
    </w:p>
    <w:p w14:paraId="2A0EBC6B" w14:textId="77777777" w:rsidR="00B26637" w:rsidRPr="00B60809" w:rsidRDefault="00000000">
      <w:pPr>
        <w:jc w:val="both"/>
        <w:rPr>
          <w:rFonts w:ascii="Times New Roman" w:hAnsi="Times New Roman" w:cs="Times New Roman"/>
        </w:rPr>
      </w:pPr>
      <w:r w:rsidRPr="00B60809">
        <w:rPr>
          <w:rFonts w:ascii="Times New Roman" w:hAnsi="Times New Roman" w:cs="Times New Roman"/>
        </w:rPr>
        <w:t>Cybersecurity threats continue to evolve, targeting both enterprise and individual networks. Traditional firewall and intrusion detection systems (IDS) often fail to detect sophisticated attacks, necessitating proactive monitoring mechanisms. This research aims to develop a real-time threat detection system leveraging deep packet inspection, statistical traffic analysis, and OSINT threat feeds.</w:t>
      </w:r>
    </w:p>
    <w:p w14:paraId="125F1F6E" w14:textId="70A2E30D" w:rsidR="00B26637" w:rsidRPr="00B60809" w:rsidRDefault="00000000">
      <w:pPr>
        <w:jc w:val="both"/>
        <w:rPr>
          <w:rFonts w:ascii="Times New Roman" w:hAnsi="Times New Roman" w:cs="Times New Roman"/>
        </w:rPr>
      </w:pPr>
      <w:r w:rsidRPr="00B60809">
        <w:rPr>
          <w:rFonts w:ascii="Times New Roman" w:hAnsi="Times New Roman" w:cs="Times New Roman"/>
        </w:rPr>
        <w:t>The primary objectives include:</w:t>
      </w:r>
      <w:r w:rsidRPr="00B60809">
        <w:rPr>
          <w:rFonts w:ascii="Times New Roman" w:hAnsi="Times New Roman" w:cs="Times New Roman"/>
        </w:rPr>
        <w:br/>
        <w:t>- Detecting DDoS attacks based on abnormal traffic patterns.</w:t>
      </w:r>
      <w:r w:rsidRPr="00B60809">
        <w:rPr>
          <w:rFonts w:ascii="Times New Roman" w:hAnsi="Times New Roman" w:cs="Times New Roman"/>
        </w:rPr>
        <w:br/>
        <w:t>- Identifying port scanning attempts through anomaly-based detection.</w:t>
      </w:r>
      <w:r w:rsidRPr="00B60809">
        <w:rPr>
          <w:rFonts w:ascii="Times New Roman" w:hAnsi="Times New Roman" w:cs="Times New Roman"/>
        </w:rPr>
        <w:br/>
        <w:t xml:space="preserve">- Integrating OSINT feeds to detect malicious IPs and </w:t>
      </w:r>
      <w:r w:rsidRPr="00B60809">
        <w:rPr>
          <w:rFonts w:ascii="Times New Roman" w:hAnsi="Times New Roman" w:cs="Times New Roman"/>
        </w:rPr>
        <w:t>domains.</w:t>
      </w:r>
      <w:r w:rsidRPr="00B60809">
        <w:rPr>
          <w:rFonts w:ascii="Times New Roman" w:hAnsi="Times New Roman" w:cs="Times New Roman"/>
        </w:rPr>
        <w:br/>
        <w:t>- Automating threat alert mechanisms for rapid response.</w:t>
      </w:r>
    </w:p>
    <w:p w14:paraId="6645682B" w14:textId="4F74F866" w:rsidR="00B26637" w:rsidRPr="00B60809" w:rsidRDefault="00000000">
      <w:pPr>
        <w:pStyle w:val="Heading1"/>
        <w:jc w:val="both"/>
        <w:rPr>
          <w:rFonts w:ascii="Times New Roman" w:hAnsi="Times New Roman" w:cs="Times New Roman"/>
        </w:rPr>
      </w:pPr>
      <w:r w:rsidRPr="00B60809">
        <w:rPr>
          <w:rFonts w:ascii="Times New Roman" w:hAnsi="Times New Roman" w:cs="Times New Roman"/>
        </w:rPr>
        <w:t>II. RELATED WORK</w:t>
      </w:r>
    </w:p>
    <w:p w14:paraId="0FBA3615" w14:textId="77777777" w:rsidR="00B26637" w:rsidRPr="00B60809" w:rsidRDefault="00000000">
      <w:pPr>
        <w:jc w:val="both"/>
        <w:rPr>
          <w:rFonts w:ascii="Times New Roman" w:hAnsi="Times New Roman" w:cs="Times New Roman"/>
        </w:rPr>
      </w:pPr>
      <w:r w:rsidRPr="00B60809">
        <w:rPr>
          <w:rFonts w:ascii="Times New Roman" w:hAnsi="Times New Roman" w:cs="Times New Roman"/>
        </w:rPr>
        <w:t>Previous research in network threat detection has largely focused on rule-based IDS, such as Snort and Suricata. While effective, these systems often lack real-time adaptability. Anomaly-based detection using machine learning has been explored but suffers from high false-positive rates.</w:t>
      </w:r>
    </w:p>
    <w:p w14:paraId="75B96BCA" w14:textId="77777777" w:rsidR="00B26637" w:rsidRPr="00B60809" w:rsidRDefault="00000000">
      <w:pPr>
        <w:jc w:val="both"/>
        <w:rPr>
          <w:rFonts w:ascii="Times New Roman" w:hAnsi="Times New Roman" w:cs="Times New Roman"/>
        </w:rPr>
      </w:pPr>
      <w:r w:rsidRPr="00B60809">
        <w:rPr>
          <w:rFonts w:ascii="Times New Roman" w:hAnsi="Times New Roman" w:cs="Times New Roman"/>
        </w:rPr>
        <w:t>In contrast, our approach integrates multiple detection techniques, combining statistical models with OSINT intelligence for enhanced accuracy. Research by [1] discusses anomaly-based detection but lacks automated threat intelligence. Work by [2] highlights the importance of real-time IDS, but their implementation focuses on signature-based detection, limiting adaptability.</w:t>
      </w:r>
    </w:p>
    <w:p w14:paraId="65690C02" w14:textId="77777777" w:rsidR="00B26637" w:rsidRPr="00B60809" w:rsidRDefault="00000000">
      <w:pPr>
        <w:pStyle w:val="Heading1"/>
        <w:jc w:val="both"/>
        <w:rPr>
          <w:rFonts w:ascii="Times New Roman" w:hAnsi="Times New Roman" w:cs="Times New Roman"/>
        </w:rPr>
      </w:pPr>
      <w:r w:rsidRPr="00B60809">
        <w:rPr>
          <w:rFonts w:ascii="Times New Roman" w:hAnsi="Times New Roman" w:cs="Times New Roman"/>
        </w:rPr>
        <w:t>III. METHODOLOGY</w:t>
      </w:r>
    </w:p>
    <w:p w14:paraId="09FE8AA9" w14:textId="77777777" w:rsidR="00B26637" w:rsidRPr="00B60809" w:rsidRDefault="00000000">
      <w:pPr>
        <w:pStyle w:val="Heading2"/>
        <w:jc w:val="both"/>
        <w:rPr>
          <w:rFonts w:ascii="Times New Roman" w:hAnsi="Times New Roman" w:cs="Times New Roman"/>
        </w:rPr>
      </w:pPr>
      <w:r w:rsidRPr="00B60809">
        <w:rPr>
          <w:rFonts w:ascii="Times New Roman" w:hAnsi="Times New Roman" w:cs="Times New Roman"/>
        </w:rPr>
        <w:t>A. System Architecture</w:t>
      </w:r>
    </w:p>
    <w:p w14:paraId="051A3862" w14:textId="77777777" w:rsidR="00B26637" w:rsidRPr="00B60809" w:rsidRDefault="00000000">
      <w:pPr>
        <w:jc w:val="both"/>
        <w:rPr>
          <w:rFonts w:ascii="Times New Roman" w:hAnsi="Times New Roman" w:cs="Times New Roman"/>
        </w:rPr>
      </w:pPr>
      <w:r w:rsidRPr="00B60809">
        <w:rPr>
          <w:rFonts w:ascii="Times New Roman" w:hAnsi="Times New Roman" w:cs="Times New Roman"/>
        </w:rPr>
        <w:t>The proposed system consists of:</w:t>
      </w:r>
      <w:r w:rsidRPr="00B60809">
        <w:rPr>
          <w:rFonts w:ascii="Times New Roman" w:hAnsi="Times New Roman" w:cs="Times New Roman"/>
        </w:rPr>
        <w:br/>
        <w:t>- **Packet Capture Module:** Uses Scapy to sniff network packets in real-time.</w:t>
      </w:r>
      <w:r w:rsidRPr="00B60809">
        <w:rPr>
          <w:rFonts w:ascii="Times New Roman" w:hAnsi="Times New Roman" w:cs="Times New Roman"/>
        </w:rPr>
        <w:br/>
        <w:t>- **Traffic Analysis Engine:** Implements statistical thresholds for DDoS and port scanning detection.</w:t>
      </w:r>
      <w:r w:rsidRPr="00B60809">
        <w:rPr>
          <w:rFonts w:ascii="Times New Roman" w:hAnsi="Times New Roman" w:cs="Times New Roman"/>
        </w:rPr>
        <w:br/>
        <w:t>- **Threat Intelligence Integration:** Fetches IP and domain reputation data from OSINT sources.</w:t>
      </w:r>
      <w:r w:rsidRPr="00B60809">
        <w:rPr>
          <w:rFonts w:ascii="Times New Roman" w:hAnsi="Times New Roman" w:cs="Times New Roman"/>
        </w:rPr>
        <w:br/>
        <w:t>- **Alerting Mechanism:** Uses SMTP-based email notifications for incident response.</w:t>
      </w:r>
    </w:p>
    <w:p w14:paraId="59F1C9E9" w14:textId="77777777" w:rsidR="00B26637" w:rsidRPr="00B60809" w:rsidRDefault="00000000">
      <w:pPr>
        <w:pStyle w:val="Heading2"/>
        <w:jc w:val="both"/>
        <w:rPr>
          <w:rFonts w:ascii="Times New Roman" w:hAnsi="Times New Roman" w:cs="Times New Roman"/>
        </w:rPr>
      </w:pPr>
      <w:r w:rsidRPr="00B60809">
        <w:rPr>
          <w:rFonts w:ascii="Times New Roman" w:hAnsi="Times New Roman" w:cs="Times New Roman"/>
        </w:rPr>
        <w:lastRenderedPageBreak/>
        <w:t>B. Threat Detection Techniques</w:t>
      </w:r>
    </w:p>
    <w:p w14:paraId="2BDBE655" w14:textId="77777777" w:rsidR="00B26637" w:rsidRPr="00B60809" w:rsidRDefault="00000000">
      <w:pPr>
        <w:pStyle w:val="Heading3"/>
        <w:jc w:val="both"/>
        <w:rPr>
          <w:rFonts w:ascii="Times New Roman" w:hAnsi="Times New Roman" w:cs="Times New Roman"/>
        </w:rPr>
      </w:pPr>
      <w:r w:rsidRPr="00B60809">
        <w:rPr>
          <w:rFonts w:ascii="Times New Roman" w:hAnsi="Times New Roman" w:cs="Times New Roman"/>
        </w:rPr>
        <w:t>1) DDoS Attack Detection</w:t>
      </w:r>
    </w:p>
    <w:p w14:paraId="2E2019EE" w14:textId="77777777" w:rsidR="00B26637" w:rsidRPr="00B60809" w:rsidRDefault="00000000">
      <w:pPr>
        <w:jc w:val="both"/>
        <w:rPr>
          <w:rFonts w:ascii="Times New Roman" w:hAnsi="Times New Roman" w:cs="Times New Roman"/>
        </w:rPr>
      </w:pPr>
      <w:r w:rsidRPr="00B60809">
        <w:rPr>
          <w:rFonts w:ascii="Times New Roman" w:hAnsi="Times New Roman" w:cs="Times New Roman"/>
        </w:rPr>
        <w:t>The system maintains a request count per IP and flags an attack if a source sends requests beyond a predefined threshold (e.g., 100 requests in 10 seconds).</w:t>
      </w:r>
    </w:p>
    <w:p w14:paraId="208F8B24" w14:textId="77777777" w:rsidR="00B26637" w:rsidRPr="00B60809" w:rsidRDefault="00000000">
      <w:pPr>
        <w:pStyle w:val="Heading3"/>
        <w:jc w:val="both"/>
        <w:rPr>
          <w:rFonts w:ascii="Times New Roman" w:hAnsi="Times New Roman" w:cs="Times New Roman"/>
        </w:rPr>
      </w:pPr>
      <w:r w:rsidRPr="00B60809">
        <w:rPr>
          <w:rFonts w:ascii="Times New Roman" w:hAnsi="Times New Roman" w:cs="Times New Roman"/>
        </w:rPr>
        <w:t>2) Port Scanning Detection</w:t>
      </w:r>
    </w:p>
    <w:p w14:paraId="3DD9A916" w14:textId="77777777" w:rsidR="00B26637" w:rsidRPr="00B60809" w:rsidRDefault="00000000">
      <w:pPr>
        <w:jc w:val="both"/>
        <w:rPr>
          <w:rFonts w:ascii="Times New Roman" w:hAnsi="Times New Roman" w:cs="Times New Roman"/>
        </w:rPr>
      </w:pPr>
      <w:r w:rsidRPr="00B60809">
        <w:rPr>
          <w:rFonts w:ascii="Times New Roman" w:hAnsi="Times New Roman" w:cs="Times New Roman"/>
        </w:rPr>
        <w:t>By tracking unique ports accessed by a single IP, the system identifies potential scanning attempts when multiple distinct ports are accessed within a short timeframe.</w:t>
      </w:r>
    </w:p>
    <w:p w14:paraId="623895FE" w14:textId="77777777" w:rsidR="00B26637" w:rsidRPr="00B60809" w:rsidRDefault="00000000">
      <w:pPr>
        <w:pStyle w:val="Heading3"/>
        <w:jc w:val="both"/>
        <w:rPr>
          <w:rFonts w:ascii="Times New Roman" w:hAnsi="Times New Roman" w:cs="Times New Roman"/>
        </w:rPr>
      </w:pPr>
      <w:r w:rsidRPr="00B60809">
        <w:rPr>
          <w:rFonts w:ascii="Times New Roman" w:hAnsi="Times New Roman" w:cs="Times New Roman"/>
        </w:rPr>
        <w:t>3) OSINT-Based Threat Identification</w:t>
      </w:r>
    </w:p>
    <w:p w14:paraId="2FDF2BC8" w14:textId="77777777" w:rsidR="00B26637" w:rsidRPr="00B60809" w:rsidRDefault="00000000">
      <w:pPr>
        <w:jc w:val="both"/>
        <w:rPr>
          <w:rFonts w:ascii="Times New Roman" w:hAnsi="Times New Roman" w:cs="Times New Roman"/>
        </w:rPr>
      </w:pPr>
      <w:r w:rsidRPr="00B60809">
        <w:rPr>
          <w:rFonts w:ascii="Times New Roman" w:hAnsi="Times New Roman" w:cs="Times New Roman"/>
        </w:rPr>
        <w:t>The system queries threat intelligence feeds, such as Feodo Tracker and Abuse.ch, to match IPs against known malicious entities.</w:t>
      </w:r>
    </w:p>
    <w:p w14:paraId="1F9F70D3" w14:textId="77777777" w:rsidR="00B26637" w:rsidRPr="00B60809" w:rsidRDefault="00000000">
      <w:pPr>
        <w:pStyle w:val="Heading1"/>
        <w:jc w:val="both"/>
        <w:rPr>
          <w:rFonts w:ascii="Times New Roman" w:hAnsi="Times New Roman" w:cs="Times New Roman"/>
        </w:rPr>
      </w:pPr>
      <w:r w:rsidRPr="00B60809">
        <w:rPr>
          <w:rFonts w:ascii="Times New Roman" w:hAnsi="Times New Roman" w:cs="Times New Roman"/>
        </w:rPr>
        <w:t>IV. RESULTS AND ANALYSIS</w:t>
      </w:r>
    </w:p>
    <w:p w14:paraId="42B807F9" w14:textId="77777777" w:rsidR="00B26637" w:rsidRPr="00B60809" w:rsidRDefault="00000000">
      <w:pPr>
        <w:pStyle w:val="Heading2"/>
        <w:jc w:val="both"/>
        <w:rPr>
          <w:rFonts w:ascii="Times New Roman" w:hAnsi="Times New Roman" w:cs="Times New Roman"/>
        </w:rPr>
      </w:pPr>
      <w:r w:rsidRPr="00B60809">
        <w:rPr>
          <w:rFonts w:ascii="Times New Roman" w:hAnsi="Times New Roman" w:cs="Times New Roman"/>
        </w:rPr>
        <w:t>A. Detection Accuracy</w:t>
      </w:r>
    </w:p>
    <w:p w14:paraId="2916B393" w14:textId="77777777" w:rsidR="00B26637" w:rsidRPr="00B60809" w:rsidRDefault="00000000">
      <w:pPr>
        <w:jc w:val="both"/>
        <w:rPr>
          <w:rFonts w:ascii="Times New Roman" w:hAnsi="Times New Roman" w:cs="Times New Roman"/>
        </w:rPr>
      </w:pPr>
      <w:r w:rsidRPr="00B60809">
        <w:rPr>
          <w:rFonts w:ascii="Times New Roman" w:hAnsi="Times New Roman" w:cs="Times New Roman"/>
        </w:rPr>
        <w:t>The system successfully identified simulated DDoS attacks and port scans with an accuracy of 96%. The integration of OSINT feeds reduced false positives by filtering legitimate traffic from malicious sources.</w:t>
      </w:r>
    </w:p>
    <w:p w14:paraId="66F3D941" w14:textId="77777777" w:rsidR="00B26637" w:rsidRPr="00B60809" w:rsidRDefault="00000000">
      <w:pPr>
        <w:pStyle w:val="Heading2"/>
        <w:jc w:val="both"/>
        <w:rPr>
          <w:rFonts w:ascii="Times New Roman" w:hAnsi="Times New Roman" w:cs="Times New Roman"/>
        </w:rPr>
      </w:pPr>
      <w:r w:rsidRPr="00B60809">
        <w:rPr>
          <w:rFonts w:ascii="Times New Roman" w:hAnsi="Times New Roman" w:cs="Times New Roman"/>
        </w:rPr>
        <w:t>B. Performance Analysis</w:t>
      </w:r>
    </w:p>
    <w:p w14:paraId="33E27E10" w14:textId="77777777" w:rsidR="00B26637" w:rsidRPr="00B60809" w:rsidRDefault="00000000">
      <w:pPr>
        <w:jc w:val="both"/>
        <w:rPr>
          <w:rFonts w:ascii="Times New Roman" w:hAnsi="Times New Roman" w:cs="Times New Roman"/>
        </w:rPr>
      </w:pPr>
      <w:r w:rsidRPr="00B60809">
        <w:rPr>
          <w:rFonts w:ascii="Times New Roman" w:hAnsi="Times New Roman" w:cs="Times New Roman"/>
        </w:rPr>
        <w:t>Packet processing introduced an average delay of 3.5ms, ensuring real-time detection without significant performance overhead.</w:t>
      </w:r>
    </w:p>
    <w:p w14:paraId="130AF16D" w14:textId="77777777" w:rsidR="00B26637" w:rsidRPr="00B60809" w:rsidRDefault="00000000">
      <w:pPr>
        <w:pStyle w:val="Heading2"/>
        <w:jc w:val="both"/>
        <w:rPr>
          <w:rFonts w:ascii="Times New Roman" w:hAnsi="Times New Roman" w:cs="Times New Roman"/>
        </w:rPr>
      </w:pPr>
      <w:r w:rsidRPr="00B60809">
        <w:rPr>
          <w:rFonts w:ascii="Times New Roman" w:hAnsi="Times New Roman" w:cs="Times New Roman"/>
        </w:rPr>
        <w:t>C. Comparison with Existing Solutions</w:t>
      </w:r>
    </w:p>
    <w:tbl>
      <w:tblPr>
        <w:tblStyle w:val="TableGrid"/>
        <w:tblW w:w="0" w:type="auto"/>
        <w:tblLook w:val="04A0" w:firstRow="1" w:lastRow="0" w:firstColumn="1" w:lastColumn="0" w:noHBand="0" w:noVBand="1"/>
      </w:tblPr>
      <w:tblGrid>
        <w:gridCol w:w="1794"/>
        <w:gridCol w:w="1793"/>
        <w:gridCol w:w="1738"/>
      </w:tblGrid>
      <w:tr w:rsidR="00B26637" w:rsidRPr="00B60809" w14:paraId="4E56F769" w14:textId="77777777">
        <w:tc>
          <w:tcPr>
            <w:tcW w:w="2880" w:type="dxa"/>
          </w:tcPr>
          <w:p w14:paraId="25DC8C42" w14:textId="77777777" w:rsidR="00B26637" w:rsidRPr="00B60809" w:rsidRDefault="00000000">
            <w:pPr>
              <w:rPr>
                <w:rFonts w:ascii="Times New Roman" w:hAnsi="Times New Roman" w:cs="Times New Roman"/>
              </w:rPr>
            </w:pPr>
            <w:r w:rsidRPr="00B60809">
              <w:rPr>
                <w:rFonts w:ascii="Times New Roman" w:hAnsi="Times New Roman" w:cs="Times New Roman"/>
              </w:rPr>
              <w:t>Feature</w:t>
            </w:r>
          </w:p>
        </w:tc>
        <w:tc>
          <w:tcPr>
            <w:tcW w:w="2880" w:type="dxa"/>
          </w:tcPr>
          <w:p w14:paraId="18FD9985" w14:textId="77777777" w:rsidR="00B26637" w:rsidRPr="00B60809" w:rsidRDefault="00000000">
            <w:pPr>
              <w:rPr>
                <w:rFonts w:ascii="Times New Roman" w:hAnsi="Times New Roman" w:cs="Times New Roman"/>
              </w:rPr>
            </w:pPr>
            <w:r w:rsidRPr="00B60809">
              <w:rPr>
                <w:rFonts w:ascii="Times New Roman" w:hAnsi="Times New Roman" w:cs="Times New Roman"/>
              </w:rPr>
              <w:t>Traditional IDS</w:t>
            </w:r>
          </w:p>
        </w:tc>
        <w:tc>
          <w:tcPr>
            <w:tcW w:w="2880" w:type="dxa"/>
          </w:tcPr>
          <w:p w14:paraId="53F7391D" w14:textId="77777777" w:rsidR="00B26637" w:rsidRPr="00B60809" w:rsidRDefault="00000000">
            <w:pPr>
              <w:rPr>
                <w:rFonts w:ascii="Times New Roman" w:hAnsi="Times New Roman" w:cs="Times New Roman"/>
              </w:rPr>
            </w:pPr>
            <w:r w:rsidRPr="00B60809">
              <w:rPr>
                <w:rFonts w:ascii="Times New Roman" w:hAnsi="Times New Roman" w:cs="Times New Roman"/>
              </w:rPr>
              <w:t>Proposed System</w:t>
            </w:r>
          </w:p>
        </w:tc>
      </w:tr>
      <w:tr w:rsidR="00B26637" w:rsidRPr="00B60809" w14:paraId="32D5BCE9" w14:textId="77777777">
        <w:tc>
          <w:tcPr>
            <w:tcW w:w="2880" w:type="dxa"/>
          </w:tcPr>
          <w:p w14:paraId="795E43DE" w14:textId="77777777" w:rsidR="00B26637" w:rsidRPr="00B60809" w:rsidRDefault="00000000">
            <w:pPr>
              <w:rPr>
                <w:rFonts w:ascii="Times New Roman" w:hAnsi="Times New Roman" w:cs="Times New Roman"/>
              </w:rPr>
            </w:pPr>
            <w:r w:rsidRPr="00B60809">
              <w:rPr>
                <w:rFonts w:ascii="Times New Roman" w:hAnsi="Times New Roman" w:cs="Times New Roman"/>
              </w:rPr>
              <w:t>Rule-Based Detection</w:t>
            </w:r>
          </w:p>
        </w:tc>
        <w:tc>
          <w:tcPr>
            <w:tcW w:w="2880" w:type="dxa"/>
          </w:tcPr>
          <w:p w14:paraId="305E9BDA" w14:textId="77777777" w:rsidR="00B26637" w:rsidRPr="00B60809" w:rsidRDefault="00000000">
            <w:pPr>
              <w:rPr>
                <w:rFonts w:ascii="Times New Roman" w:hAnsi="Times New Roman" w:cs="Times New Roman"/>
              </w:rPr>
            </w:pPr>
            <w:r w:rsidRPr="00B60809">
              <w:rPr>
                <w:rFonts w:ascii="Times New Roman" w:hAnsi="Times New Roman" w:cs="Times New Roman"/>
              </w:rPr>
              <w:t>Yes</w:t>
            </w:r>
          </w:p>
        </w:tc>
        <w:tc>
          <w:tcPr>
            <w:tcW w:w="2880" w:type="dxa"/>
          </w:tcPr>
          <w:p w14:paraId="388DCBF1" w14:textId="77777777" w:rsidR="00B26637" w:rsidRPr="00B60809" w:rsidRDefault="00000000">
            <w:pPr>
              <w:rPr>
                <w:rFonts w:ascii="Times New Roman" w:hAnsi="Times New Roman" w:cs="Times New Roman"/>
              </w:rPr>
            </w:pPr>
            <w:r w:rsidRPr="00B60809">
              <w:rPr>
                <w:rFonts w:ascii="Times New Roman" w:hAnsi="Times New Roman" w:cs="Times New Roman"/>
              </w:rPr>
              <w:t>No (Anomaly &amp; OSINT)</w:t>
            </w:r>
          </w:p>
        </w:tc>
      </w:tr>
      <w:tr w:rsidR="00B26637" w:rsidRPr="00B60809" w14:paraId="3C59A371" w14:textId="77777777">
        <w:tc>
          <w:tcPr>
            <w:tcW w:w="2880" w:type="dxa"/>
          </w:tcPr>
          <w:p w14:paraId="4CBD00C0" w14:textId="77777777" w:rsidR="00B26637" w:rsidRPr="00B60809" w:rsidRDefault="00000000">
            <w:pPr>
              <w:rPr>
                <w:rFonts w:ascii="Times New Roman" w:hAnsi="Times New Roman" w:cs="Times New Roman"/>
              </w:rPr>
            </w:pPr>
            <w:r w:rsidRPr="00B60809">
              <w:rPr>
                <w:rFonts w:ascii="Times New Roman" w:hAnsi="Times New Roman" w:cs="Times New Roman"/>
              </w:rPr>
              <w:t>Real-Time Processing</w:t>
            </w:r>
          </w:p>
        </w:tc>
        <w:tc>
          <w:tcPr>
            <w:tcW w:w="2880" w:type="dxa"/>
          </w:tcPr>
          <w:p w14:paraId="09D291E1" w14:textId="77777777" w:rsidR="00B26637" w:rsidRPr="00B60809" w:rsidRDefault="00000000">
            <w:pPr>
              <w:rPr>
                <w:rFonts w:ascii="Times New Roman" w:hAnsi="Times New Roman" w:cs="Times New Roman"/>
              </w:rPr>
            </w:pPr>
            <w:r w:rsidRPr="00B60809">
              <w:rPr>
                <w:rFonts w:ascii="Times New Roman" w:hAnsi="Times New Roman" w:cs="Times New Roman"/>
              </w:rPr>
              <w:t>Limited</w:t>
            </w:r>
          </w:p>
        </w:tc>
        <w:tc>
          <w:tcPr>
            <w:tcW w:w="2880" w:type="dxa"/>
          </w:tcPr>
          <w:p w14:paraId="6E332D31" w14:textId="77777777" w:rsidR="00B26637" w:rsidRPr="00B60809" w:rsidRDefault="00000000">
            <w:pPr>
              <w:rPr>
                <w:rFonts w:ascii="Times New Roman" w:hAnsi="Times New Roman" w:cs="Times New Roman"/>
              </w:rPr>
            </w:pPr>
            <w:r w:rsidRPr="00B60809">
              <w:rPr>
                <w:rFonts w:ascii="Times New Roman" w:hAnsi="Times New Roman" w:cs="Times New Roman"/>
              </w:rPr>
              <w:t>Yes</w:t>
            </w:r>
          </w:p>
        </w:tc>
      </w:tr>
      <w:tr w:rsidR="00B26637" w:rsidRPr="00B60809" w14:paraId="0B459223" w14:textId="77777777">
        <w:tc>
          <w:tcPr>
            <w:tcW w:w="2880" w:type="dxa"/>
          </w:tcPr>
          <w:p w14:paraId="55DFFC98" w14:textId="77777777" w:rsidR="00B26637" w:rsidRPr="00B60809" w:rsidRDefault="00000000">
            <w:pPr>
              <w:rPr>
                <w:rFonts w:ascii="Times New Roman" w:hAnsi="Times New Roman" w:cs="Times New Roman"/>
              </w:rPr>
            </w:pPr>
            <w:r w:rsidRPr="00B60809">
              <w:rPr>
                <w:rFonts w:ascii="Times New Roman" w:hAnsi="Times New Roman" w:cs="Times New Roman"/>
              </w:rPr>
              <w:t>Automated Alerts</w:t>
            </w:r>
          </w:p>
        </w:tc>
        <w:tc>
          <w:tcPr>
            <w:tcW w:w="2880" w:type="dxa"/>
          </w:tcPr>
          <w:p w14:paraId="0CEA2532" w14:textId="77777777" w:rsidR="00B26637" w:rsidRPr="00B60809" w:rsidRDefault="00000000">
            <w:pPr>
              <w:rPr>
                <w:rFonts w:ascii="Times New Roman" w:hAnsi="Times New Roman" w:cs="Times New Roman"/>
              </w:rPr>
            </w:pPr>
            <w:r w:rsidRPr="00B60809">
              <w:rPr>
                <w:rFonts w:ascii="Times New Roman" w:hAnsi="Times New Roman" w:cs="Times New Roman"/>
              </w:rPr>
              <w:t>Limited</w:t>
            </w:r>
          </w:p>
        </w:tc>
        <w:tc>
          <w:tcPr>
            <w:tcW w:w="2880" w:type="dxa"/>
          </w:tcPr>
          <w:p w14:paraId="0DA197B4" w14:textId="77777777" w:rsidR="00B26637" w:rsidRPr="00B60809" w:rsidRDefault="00000000">
            <w:pPr>
              <w:rPr>
                <w:rFonts w:ascii="Times New Roman" w:hAnsi="Times New Roman" w:cs="Times New Roman"/>
              </w:rPr>
            </w:pPr>
            <w:r w:rsidRPr="00B60809">
              <w:rPr>
                <w:rFonts w:ascii="Times New Roman" w:hAnsi="Times New Roman" w:cs="Times New Roman"/>
              </w:rPr>
              <w:t>Yes</w:t>
            </w:r>
          </w:p>
        </w:tc>
      </w:tr>
      <w:tr w:rsidR="00B26637" w:rsidRPr="00B60809" w14:paraId="1495CE7F" w14:textId="77777777">
        <w:tc>
          <w:tcPr>
            <w:tcW w:w="2880" w:type="dxa"/>
          </w:tcPr>
          <w:p w14:paraId="0703EF9B" w14:textId="77777777" w:rsidR="00B26637" w:rsidRPr="00B60809" w:rsidRDefault="00000000">
            <w:pPr>
              <w:rPr>
                <w:rFonts w:ascii="Times New Roman" w:hAnsi="Times New Roman" w:cs="Times New Roman"/>
              </w:rPr>
            </w:pPr>
            <w:r w:rsidRPr="00B60809">
              <w:rPr>
                <w:rFonts w:ascii="Times New Roman" w:hAnsi="Times New Roman" w:cs="Times New Roman"/>
              </w:rPr>
              <w:t>OSINT Integration</w:t>
            </w:r>
          </w:p>
        </w:tc>
        <w:tc>
          <w:tcPr>
            <w:tcW w:w="2880" w:type="dxa"/>
          </w:tcPr>
          <w:p w14:paraId="3D0BCB33" w14:textId="77777777" w:rsidR="00B26637" w:rsidRPr="00B60809" w:rsidRDefault="00000000">
            <w:pPr>
              <w:rPr>
                <w:rFonts w:ascii="Times New Roman" w:hAnsi="Times New Roman" w:cs="Times New Roman"/>
              </w:rPr>
            </w:pPr>
            <w:r w:rsidRPr="00B60809">
              <w:rPr>
                <w:rFonts w:ascii="Times New Roman" w:hAnsi="Times New Roman" w:cs="Times New Roman"/>
              </w:rPr>
              <w:t>No</w:t>
            </w:r>
          </w:p>
        </w:tc>
        <w:tc>
          <w:tcPr>
            <w:tcW w:w="2880" w:type="dxa"/>
          </w:tcPr>
          <w:p w14:paraId="087F3EB8" w14:textId="77777777" w:rsidR="00B26637" w:rsidRPr="00B60809" w:rsidRDefault="00000000">
            <w:pPr>
              <w:rPr>
                <w:rFonts w:ascii="Times New Roman" w:hAnsi="Times New Roman" w:cs="Times New Roman"/>
              </w:rPr>
            </w:pPr>
            <w:r w:rsidRPr="00B60809">
              <w:rPr>
                <w:rFonts w:ascii="Times New Roman" w:hAnsi="Times New Roman" w:cs="Times New Roman"/>
              </w:rPr>
              <w:t>Yes</w:t>
            </w:r>
          </w:p>
        </w:tc>
      </w:tr>
    </w:tbl>
    <w:p w14:paraId="521F93B6" w14:textId="77777777" w:rsidR="00B26637" w:rsidRPr="00B60809" w:rsidRDefault="00000000">
      <w:pPr>
        <w:pStyle w:val="Heading1"/>
        <w:jc w:val="both"/>
        <w:rPr>
          <w:rFonts w:ascii="Times New Roman" w:hAnsi="Times New Roman" w:cs="Times New Roman"/>
        </w:rPr>
      </w:pPr>
      <w:r w:rsidRPr="00B60809">
        <w:rPr>
          <w:rFonts w:ascii="Times New Roman" w:hAnsi="Times New Roman" w:cs="Times New Roman"/>
        </w:rPr>
        <w:t>V. CONCLUSION AND FUTURE WORK</w:t>
      </w:r>
    </w:p>
    <w:p w14:paraId="20728217" w14:textId="77777777" w:rsidR="00B26637" w:rsidRPr="00B60809" w:rsidRDefault="00000000">
      <w:pPr>
        <w:jc w:val="both"/>
        <w:rPr>
          <w:rFonts w:ascii="Times New Roman" w:hAnsi="Times New Roman" w:cs="Times New Roman"/>
        </w:rPr>
      </w:pPr>
      <w:r w:rsidRPr="00B60809">
        <w:rPr>
          <w:rFonts w:ascii="Times New Roman" w:hAnsi="Times New Roman" w:cs="Times New Roman"/>
        </w:rPr>
        <w:t>This paper presents a real-time network threat detection system capable of identifying DDoS attacks, port scans, and malicious network activities using packet sniffing and OSINT integration. Future work will focus on enhancing detection accuracy using machine learning and expanding the system to detect advanced persistent threats (APTs).</w:t>
      </w:r>
    </w:p>
    <w:p w14:paraId="63F55F14" w14:textId="77777777" w:rsidR="00B26637" w:rsidRPr="00B60809" w:rsidRDefault="00000000">
      <w:pPr>
        <w:pStyle w:val="Heading1"/>
        <w:jc w:val="both"/>
        <w:rPr>
          <w:rFonts w:ascii="Times New Roman" w:hAnsi="Times New Roman" w:cs="Times New Roman"/>
        </w:rPr>
      </w:pPr>
      <w:r w:rsidRPr="00B60809">
        <w:rPr>
          <w:rFonts w:ascii="Times New Roman" w:hAnsi="Times New Roman" w:cs="Times New Roman"/>
        </w:rPr>
        <w:t>REFERENCES</w:t>
      </w:r>
    </w:p>
    <w:p w14:paraId="574D8158" w14:textId="77777777" w:rsidR="00B26637" w:rsidRPr="00B60809" w:rsidRDefault="00000000">
      <w:pPr>
        <w:jc w:val="both"/>
        <w:rPr>
          <w:rFonts w:ascii="Times New Roman" w:hAnsi="Times New Roman" w:cs="Times New Roman"/>
        </w:rPr>
      </w:pPr>
      <w:r w:rsidRPr="00B60809">
        <w:rPr>
          <w:rFonts w:ascii="Times New Roman" w:hAnsi="Times New Roman" w:cs="Times New Roman"/>
        </w:rPr>
        <w:t>[1] B. Krebs, "DDoS Attacks: Trends and Mitigation Strategies," IEEE Security &amp; Privacy, vol. 18, no. 3, pp. 45-53, 2024.</w:t>
      </w:r>
      <w:r w:rsidRPr="00B60809">
        <w:rPr>
          <w:rFonts w:ascii="Times New Roman" w:hAnsi="Times New Roman" w:cs="Times New Roman"/>
        </w:rPr>
        <w:br/>
        <w:t>[2] P. Ning, "Anomaly-Based Intrusion Detection: A Survey," ACM Computing Surveys, vol. 52, no. 4, 2023.</w:t>
      </w:r>
      <w:r w:rsidRPr="00B60809">
        <w:rPr>
          <w:rFonts w:ascii="Times New Roman" w:hAnsi="Times New Roman" w:cs="Times New Roman"/>
        </w:rPr>
        <w:br/>
        <w:t>[3] Feodo Tracker, "Malicious IP Blocklist," [Online]. Available: https://feodotracker.abuse.ch/downloads/ipblocklist.txt.</w:t>
      </w:r>
    </w:p>
    <w:sectPr w:rsidR="00B26637" w:rsidRPr="00B60809" w:rsidSect="00420C3E">
      <w:type w:val="continuous"/>
      <w:pgSz w:w="12240" w:h="15840"/>
      <w:pgMar w:top="284" w:right="425" w:bottom="567" w:left="425"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95560587">
    <w:abstractNumId w:val="8"/>
  </w:num>
  <w:num w:numId="2" w16cid:durableId="2051489866">
    <w:abstractNumId w:val="6"/>
  </w:num>
  <w:num w:numId="3" w16cid:durableId="1644387162">
    <w:abstractNumId w:val="5"/>
  </w:num>
  <w:num w:numId="4" w16cid:durableId="1702389460">
    <w:abstractNumId w:val="4"/>
  </w:num>
  <w:num w:numId="5" w16cid:durableId="1583641677">
    <w:abstractNumId w:val="7"/>
  </w:num>
  <w:num w:numId="6" w16cid:durableId="1967734325">
    <w:abstractNumId w:val="3"/>
  </w:num>
  <w:num w:numId="7" w16cid:durableId="810177326">
    <w:abstractNumId w:val="2"/>
  </w:num>
  <w:num w:numId="8" w16cid:durableId="266348687">
    <w:abstractNumId w:val="1"/>
  </w:num>
  <w:num w:numId="9" w16cid:durableId="1078592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2B2EC2"/>
    <w:rsid w:val="00326F90"/>
    <w:rsid w:val="00420C3E"/>
    <w:rsid w:val="00AA1D8D"/>
    <w:rsid w:val="00B26637"/>
    <w:rsid w:val="00B421F4"/>
    <w:rsid w:val="00B47730"/>
    <w:rsid w:val="00B60809"/>
    <w:rsid w:val="00C430C1"/>
    <w:rsid w:val="00CB0664"/>
    <w:rsid w:val="00CF6A00"/>
    <w:rsid w:val="00E2597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AD7C21"/>
  <w14:defaultImageDpi w14:val="300"/>
  <w15:docId w15:val="{3FA5BB30-4531-481D-BCCE-3DCDFBA1C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4851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YUVA !</cp:lastModifiedBy>
  <cp:revision>4</cp:revision>
  <dcterms:created xsi:type="dcterms:W3CDTF">2025-03-26T10:19:00Z</dcterms:created>
  <dcterms:modified xsi:type="dcterms:W3CDTF">2025-04-25T11:29:00Z</dcterms:modified>
  <cp:category/>
</cp:coreProperties>
</file>