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08743C">
      <w:pPr>
        <w:pStyle w:val="8"/>
        <w:jc w:val="both"/>
      </w:pPr>
      <w:r>
        <w:t>Dashboard</w:t>
      </w:r>
      <w:r>
        <w:rPr>
          <w:spacing w:val="-11"/>
        </w:rPr>
        <w:t xml:space="preserve"> </w:t>
      </w:r>
      <w:r>
        <w:t>Development</w:t>
      </w:r>
      <w:r>
        <w:rPr>
          <w:spacing w:val="-9"/>
        </w:rPr>
        <w:t xml:space="preserve"> </w:t>
      </w:r>
      <w:r>
        <w:t>Using</w:t>
      </w:r>
      <w:r>
        <w:rPr>
          <w:spacing w:val="-7"/>
        </w:rPr>
        <w:t xml:space="preserve"> </w:t>
      </w:r>
      <w:r>
        <w:rPr>
          <w:spacing w:val="-2"/>
        </w:rPr>
        <w:t>PowerBI,Tableau,Excel</w:t>
      </w:r>
    </w:p>
    <w:p w14:paraId="0483C367">
      <w:pPr>
        <w:pStyle w:val="2"/>
        <w:spacing w:before="104" w:line="321" w:lineRule="auto"/>
        <w:ind w:left="720" w:leftChars="0" w:right="2063"/>
        <w:jc w:val="center"/>
        <w:rPr>
          <w:rFonts w:hint="default"/>
          <w:sz w:val="22"/>
          <w:szCs w:val="22"/>
          <w:lang w:val="en-US"/>
        </w:rPr>
      </w:pPr>
      <w:r>
        <w:rPr>
          <w:rFonts w:hint="default"/>
          <w:lang w:val="en-US"/>
        </w:rPr>
        <w:t xml:space="preserve">                         Tanvi Deshmukh,   Rohini Sonawane,  Tanuja More, Prerna Pawar</w:t>
      </w:r>
    </w:p>
    <w:p w14:paraId="3E5D0906">
      <w:pPr>
        <w:spacing w:before="1" w:line="331" w:lineRule="auto"/>
        <w:ind w:right="571"/>
        <w:jc w:val="center"/>
        <w:rPr>
          <w:sz w:val="22"/>
          <w:vertAlign w:val="baseline"/>
        </w:rPr>
      </w:pPr>
      <w:r>
        <w:rPr>
          <w:rFonts w:hint="default"/>
          <w:position w:val="7"/>
          <w:sz w:val="22"/>
          <w:szCs w:val="22"/>
          <w:vertAlign w:val="baseline"/>
          <w:lang w:val="en-US"/>
        </w:rPr>
        <w:t xml:space="preserve">            </w:t>
      </w:r>
      <w:r>
        <w:rPr>
          <w:rFonts w:hint="default"/>
          <w:position w:val="7"/>
          <w:sz w:val="14"/>
          <w:szCs w:val="14"/>
          <w:vertAlign w:val="baseline"/>
          <w:lang w:val="en-US"/>
        </w:rPr>
        <w:t>1</w:t>
      </w:r>
      <w:r>
        <w:rPr>
          <w:rFonts w:hint="default"/>
          <w:sz w:val="22"/>
          <w:szCs w:val="22"/>
          <w:vertAlign w:val="baseline"/>
          <w:lang w:val="en-US"/>
        </w:rPr>
        <w:t xml:space="preserve">Assistant </w:t>
      </w:r>
      <w:r>
        <w:rPr>
          <w:sz w:val="22"/>
          <w:szCs w:val="22"/>
          <w:vertAlign w:val="baseline"/>
        </w:rPr>
        <w:t>Pr</w:t>
      </w:r>
      <w:r>
        <w:rPr>
          <w:sz w:val="22"/>
          <w:vertAlign w:val="baseline"/>
        </w:rPr>
        <w:t>ofessor,Artificial Intelligence &amp; Data Science, GCOERC, Nashik, Maharashtra, India</w:t>
      </w:r>
    </w:p>
    <w:p w14:paraId="38E5AFF1">
      <w:pPr>
        <w:spacing w:before="1" w:line="331" w:lineRule="auto"/>
        <w:ind w:left="0" w:leftChars="0" w:right="571"/>
        <w:jc w:val="center"/>
        <w:rPr>
          <w:rFonts w:hint="default"/>
          <w:sz w:val="22"/>
          <w:lang w:val="en-US"/>
        </w:rPr>
      </w:pPr>
      <w:r>
        <w:rPr>
          <w:rFonts w:hint="default"/>
          <w:position w:val="7"/>
          <w:sz w:val="14"/>
          <w:lang w:val="en-US"/>
        </w:rPr>
        <w:t xml:space="preserve">                2</w:t>
      </w:r>
      <w:r>
        <w:rPr>
          <w:sz w:val="22"/>
        </w:rPr>
        <w:t>Engineering</w:t>
      </w:r>
      <w:r>
        <w:rPr>
          <w:spacing w:val="-5"/>
          <w:sz w:val="22"/>
        </w:rPr>
        <w:t xml:space="preserve"> </w:t>
      </w:r>
      <w:r>
        <w:rPr>
          <w:sz w:val="22"/>
        </w:rPr>
        <w:t>Student,</w:t>
      </w:r>
      <w:r>
        <w:rPr>
          <w:spacing w:val="-3"/>
          <w:sz w:val="22"/>
        </w:rPr>
        <w:t xml:space="preserve"> </w:t>
      </w:r>
      <w:r>
        <w:rPr>
          <w:sz w:val="22"/>
        </w:rPr>
        <w:t>Artificial</w:t>
      </w:r>
      <w:r>
        <w:rPr>
          <w:spacing w:val="-4"/>
          <w:sz w:val="22"/>
        </w:rPr>
        <w:t xml:space="preserve"> </w:t>
      </w:r>
      <w:r>
        <w:rPr>
          <w:sz w:val="22"/>
        </w:rPr>
        <w:t>Intelligence</w:t>
      </w:r>
      <w:r>
        <w:rPr>
          <w:spacing w:val="-4"/>
          <w:sz w:val="22"/>
        </w:rPr>
        <w:t xml:space="preserve"> </w:t>
      </w:r>
      <w:r>
        <w:rPr>
          <w:sz w:val="22"/>
        </w:rPr>
        <w:t>&amp;</w:t>
      </w:r>
      <w:r>
        <w:rPr>
          <w:spacing w:val="-2"/>
          <w:sz w:val="22"/>
        </w:rPr>
        <w:t xml:space="preserve"> </w:t>
      </w:r>
      <w:r>
        <w:rPr>
          <w:sz w:val="22"/>
        </w:rPr>
        <w:t>Data</w:t>
      </w:r>
      <w:r>
        <w:rPr>
          <w:spacing w:val="-7"/>
          <w:sz w:val="22"/>
        </w:rPr>
        <w:t xml:space="preserve"> </w:t>
      </w:r>
      <w:r>
        <w:rPr>
          <w:sz w:val="22"/>
        </w:rPr>
        <w:t>Science,</w:t>
      </w:r>
      <w:r>
        <w:rPr>
          <w:spacing w:val="-3"/>
          <w:sz w:val="22"/>
        </w:rPr>
        <w:t xml:space="preserve"> </w:t>
      </w:r>
      <w:r>
        <w:rPr>
          <w:sz w:val="22"/>
        </w:rPr>
        <w:t>GCOERC,</w:t>
      </w:r>
      <w:r>
        <w:rPr>
          <w:spacing w:val="-3"/>
          <w:sz w:val="22"/>
        </w:rPr>
        <w:t xml:space="preserve"> </w:t>
      </w:r>
      <w:r>
        <w:rPr>
          <w:sz w:val="22"/>
        </w:rPr>
        <w:t>Nashik,</w:t>
      </w:r>
      <w:r>
        <w:rPr>
          <w:spacing w:val="-3"/>
          <w:sz w:val="22"/>
        </w:rPr>
        <w:t xml:space="preserve"> </w:t>
      </w:r>
      <w:r>
        <w:rPr>
          <w:sz w:val="22"/>
        </w:rPr>
        <w:t>Maharashtra,</w:t>
      </w:r>
      <w:r>
        <w:rPr>
          <w:spacing w:val="-5"/>
          <w:sz w:val="22"/>
        </w:rPr>
        <w:t xml:space="preserve"> </w:t>
      </w:r>
      <w:r>
        <w:rPr>
          <w:sz w:val="22"/>
        </w:rPr>
        <w:t xml:space="preserve">India </w:t>
      </w:r>
      <w:r>
        <w:rPr>
          <w:rFonts w:hint="default"/>
          <w:sz w:val="22"/>
          <w:lang w:val="en-US"/>
        </w:rPr>
        <w:t xml:space="preserve">                            </w:t>
      </w:r>
    </w:p>
    <w:p w14:paraId="6EBC6815">
      <w:pPr>
        <w:spacing w:before="1" w:line="331" w:lineRule="auto"/>
        <w:ind w:left="0" w:leftChars="0" w:right="571"/>
        <w:jc w:val="center"/>
        <w:rPr>
          <w:rFonts w:hint="default"/>
          <w:sz w:val="22"/>
          <w:lang w:val="en-US"/>
        </w:rPr>
      </w:pPr>
      <w:r>
        <w:rPr>
          <w:rFonts w:hint="default"/>
          <w:sz w:val="22"/>
          <w:lang w:val="en-US"/>
        </w:rPr>
        <w:t xml:space="preserve">          </w:t>
      </w:r>
      <w:r>
        <w:rPr>
          <w:rFonts w:hint="default"/>
          <w:sz w:val="22"/>
          <w:vertAlign w:val="superscript"/>
          <w:lang w:val="en-US"/>
        </w:rPr>
        <w:t>2</w:t>
      </w:r>
      <w:r>
        <w:rPr>
          <w:sz w:val="22"/>
          <w:vertAlign w:val="baseline"/>
        </w:rPr>
        <w:t>Engineering</w:t>
      </w:r>
      <w:r>
        <w:rPr>
          <w:spacing w:val="-5"/>
          <w:sz w:val="22"/>
          <w:vertAlign w:val="baseline"/>
        </w:rPr>
        <w:t xml:space="preserve"> </w:t>
      </w:r>
      <w:r>
        <w:rPr>
          <w:sz w:val="22"/>
          <w:vertAlign w:val="baseline"/>
        </w:rPr>
        <w:t>Student,</w:t>
      </w:r>
      <w:r>
        <w:rPr>
          <w:spacing w:val="-3"/>
          <w:sz w:val="22"/>
          <w:vertAlign w:val="baseline"/>
        </w:rPr>
        <w:t xml:space="preserve"> </w:t>
      </w:r>
      <w:r>
        <w:rPr>
          <w:sz w:val="22"/>
          <w:vertAlign w:val="baseline"/>
        </w:rPr>
        <w:t>Artificial</w:t>
      </w:r>
      <w:r>
        <w:rPr>
          <w:spacing w:val="-4"/>
          <w:sz w:val="22"/>
          <w:vertAlign w:val="baseline"/>
        </w:rPr>
        <w:t xml:space="preserve"> </w:t>
      </w:r>
      <w:r>
        <w:rPr>
          <w:sz w:val="22"/>
          <w:vertAlign w:val="baseline"/>
        </w:rPr>
        <w:t>Intelligence</w:t>
      </w:r>
      <w:r>
        <w:rPr>
          <w:spacing w:val="-4"/>
          <w:sz w:val="22"/>
          <w:vertAlign w:val="baseline"/>
        </w:rPr>
        <w:t xml:space="preserve"> </w:t>
      </w:r>
      <w:r>
        <w:rPr>
          <w:sz w:val="22"/>
          <w:vertAlign w:val="baseline"/>
        </w:rPr>
        <w:t>&amp;</w:t>
      </w:r>
      <w:r>
        <w:rPr>
          <w:spacing w:val="-2"/>
          <w:sz w:val="22"/>
          <w:vertAlign w:val="baseline"/>
        </w:rPr>
        <w:t xml:space="preserve"> </w:t>
      </w:r>
      <w:r>
        <w:rPr>
          <w:sz w:val="22"/>
          <w:vertAlign w:val="baseline"/>
        </w:rPr>
        <w:t>Data</w:t>
      </w:r>
      <w:r>
        <w:rPr>
          <w:spacing w:val="-7"/>
          <w:sz w:val="22"/>
          <w:vertAlign w:val="baseline"/>
        </w:rPr>
        <w:t xml:space="preserve"> </w:t>
      </w:r>
      <w:r>
        <w:rPr>
          <w:sz w:val="22"/>
          <w:vertAlign w:val="baseline"/>
        </w:rPr>
        <w:t>Science,</w:t>
      </w:r>
      <w:r>
        <w:rPr>
          <w:spacing w:val="-3"/>
          <w:sz w:val="22"/>
          <w:vertAlign w:val="baseline"/>
        </w:rPr>
        <w:t xml:space="preserve"> </w:t>
      </w:r>
      <w:r>
        <w:rPr>
          <w:sz w:val="22"/>
          <w:vertAlign w:val="baseline"/>
        </w:rPr>
        <w:t>GCOERC,</w:t>
      </w:r>
      <w:r>
        <w:rPr>
          <w:spacing w:val="-3"/>
          <w:sz w:val="22"/>
          <w:vertAlign w:val="baseline"/>
        </w:rPr>
        <w:t xml:space="preserve"> </w:t>
      </w:r>
      <w:r>
        <w:rPr>
          <w:sz w:val="22"/>
          <w:vertAlign w:val="baseline"/>
        </w:rPr>
        <w:t>Nashik,</w:t>
      </w:r>
      <w:r>
        <w:rPr>
          <w:spacing w:val="-3"/>
          <w:sz w:val="22"/>
          <w:vertAlign w:val="baseline"/>
        </w:rPr>
        <w:t xml:space="preserve"> </w:t>
      </w:r>
      <w:r>
        <w:rPr>
          <w:sz w:val="22"/>
          <w:vertAlign w:val="baseline"/>
        </w:rPr>
        <w:t>Maharashtra,</w:t>
      </w:r>
      <w:r>
        <w:rPr>
          <w:spacing w:val="-5"/>
          <w:sz w:val="22"/>
          <w:vertAlign w:val="baseline"/>
        </w:rPr>
        <w:t xml:space="preserve"> </w:t>
      </w:r>
      <w:r>
        <w:rPr>
          <w:sz w:val="22"/>
          <w:vertAlign w:val="baseline"/>
        </w:rPr>
        <w:t>India</w:t>
      </w:r>
    </w:p>
    <w:p w14:paraId="34A2D546">
      <w:pPr>
        <w:spacing w:before="1" w:line="331" w:lineRule="auto"/>
        <w:ind w:left="0" w:leftChars="0" w:right="571"/>
        <w:jc w:val="center"/>
        <w:rPr>
          <w:rFonts w:hint="default"/>
          <w:sz w:val="22"/>
          <w:lang w:val="en-US"/>
        </w:rPr>
      </w:pPr>
      <w:r>
        <w:rPr>
          <w:rFonts w:hint="default"/>
          <w:sz w:val="22"/>
          <w:lang w:val="en-US"/>
        </w:rPr>
        <w:t xml:space="preserve">          </w:t>
      </w:r>
      <w:r>
        <w:rPr>
          <w:rFonts w:hint="default"/>
          <w:sz w:val="22"/>
          <w:vertAlign w:val="superscript"/>
          <w:lang w:val="en-US"/>
        </w:rPr>
        <w:t>4</w:t>
      </w:r>
      <w:r>
        <w:rPr>
          <w:sz w:val="22"/>
          <w:vertAlign w:val="baseline"/>
        </w:rPr>
        <w:t>Engineering</w:t>
      </w:r>
      <w:r>
        <w:rPr>
          <w:spacing w:val="-5"/>
          <w:sz w:val="22"/>
          <w:vertAlign w:val="baseline"/>
        </w:rPr>
        <w:t xml:space="preserve"> </w:t>
      </w:r>
      <w:r>
        <w:rPr>
          <w:sz w:val="22"/>
          <w:vertAlign w:val="baseline"/>
        </w:rPr>
        <w:t>Student,</w:t>
      </w:r>
      <w:r>
        <w:rPr>
          <w:spacing w:val="-3"/>
          <w:sz w:val="22"/>
          <w:vertAlign w:val="baseline"/>
        </w:rPr>
        <w:t xml:space="preserve"> </w:t>
      </w:r>
      <w:r>
        <w:rPr>
          <w:sz w:val="22"/>
          <w:vertAlign w:val="baseline"/>
        </w:rPr>
        <w:t>Artificial</w:t>
      </w:r>
      <w:r>
        <w:rPr>
          <w:spacing w:val="-4"/>
          <w:sz w:val="22"/>
          <w:vertAlign w:val="baseline"/>
        </w:rPr>
        <w:t xml:space="preserve"> </w:t>
      </w:r>
      <w:r>
        <w:rPr>
          <w:sz w:val="22"/>
          <w:vertAlign w:val="baseline"/>
        </w:rPr>
        <w:t>Intelligence</w:t>
      </w:r>
      <w:r>
        <w:rPr>
          <w:spacing w:val="-4"/>
          <w:sz w:val="22"/>
          <w:vertAlign w:val="baseline"/>
        </w:rPr>
        <w:t xml:space="preserve"> </w:t>
      </w:r>
      <w:r>
        <w:rPr>
          <w:sz w:val="22"/>
          <w:vertAlign w:val="baseline"/>
        </w:rPr>
        <w:t>&amp;</w:t>
      </w:r>
      <w:r>
        <w:rPr>
          <w:spacing w:val="-2"/>
          <w:sz w:val="22"/>
          <w:vertAlign w:val="baseline"/>
        </w:rPr>
        <w:t xml:space="preserve"> </w:t>
      </w:r>
      <w:r>
        <w:rPr>
          <w:sz w:val="22"/>
          <w:vertAlign w:val="baseline"/>
        </w:rPr>
        <w:t>Data</w:t>
      </w:r>
      <w:r>
        <w:rPr>
          <w:spacing w:val="-7"/>
          <w:sz w:val="22"/>
          <w:vertAlign w:val="baseline"/>
        </w:rPr>
        <w:t xml:space="preserve"> </w:t>
      </w:r>
      <w:r>
        <w:rPr>
          <w:sz w:val="22"/>
          <w:vertAlign w:val="baseline"/>
        </w:rPr>
        <w:t>Science,</w:t>
      </w:r>
      <w:r>
        <w:rPr>
          <w:spacing w:val="-3"/>
          <w:sz w:val="22"/>
          <w:vertAlign w:val="baseline"/>
        </w:rPr>
        <w:t xml:space="preserve"> </w:t>
      </w:r>
      <w:r>
        <w:rPr>
          <w:sz w:val="22"/>
          <w:vertAlign w:val="baseline"/>
        </w:rPr>
        <w:t>GCOERC,</w:t>
      </w:r>
      <w:r>
        <w:rPr>
          <w:spacing w:val="-3"/>
          <w:sz w:val="22"/>
          <w:vertAlign w:val="baseline"/>
        </w:rPr>
        <w:t xml:space="preserve"> </w:t>
      </w:r>
      <w:r>
        <w:rPr>
          <w:sz w:val="22"/>
          <w:vertAlign w:val="baseline"/>
        </w:rPr>
        <w:t>Nashik,</w:t>
      </w:r>
      <w:r>
        <w:rPr>
          <w:spacing w:val="-3"/>
          <w:sz w:val="22"/>
          <w:vertAlign w:val="baseline"/>
        </w:rPr>
        <w:t xml:space="preserve"> </w:t>
      </w:r>
      <w:r>
        <w:rPr>
          <w:sz w:val="22"/>
          <w:vertAlign w:val="baseline"/>
        </w:rPr>
        <w:t>Maharashtra,</w:t>
      </w:r>
      <w:r>
        <w:rPr>
          <w:spacing w:val="-5"/>
          <w:sz w:val="22"/>
          <w:vertAlign w:val="baseline"/>
        </w:rPr>
        <w:t xml:space="preserve"> </w:t>
      </w:r>
      <w:r>
        <w:rPr>
          <w:sz w:val="22"/>
          <w:vertAlign w:val="baseline"/>
        </w:rPr>
        <w:t>India</w:t>
      </w:r>
    </w:p>
    <w:p w14:paraId="4163DABB">
      <w:pPr>
        <w:spacing w:before="1" w:line="331" w:lineRule="auto"/>
        <w:ind w:left="572" w:right="571" w:firstLine="0"/>
        <w:jc w:val="center"/>
        <w:rPr>
          <w:sz w:val="22"/>
          <w:vertAlign w:val="baseline"/>
        </w:rPr>
      </w:pPr>
      <w:r>
        <w:rPr>
          <w:b/>
          <w:sz w:val="24"/>
        </w:rPr>
        <mc:AlternateContent>
          <mc:Choice Requires="wps">
            <w:drawing>
              <wp:anchor distT="0" distB="0" distL="0" distR="0" simplePos="0" relativeHeight="251659264" behindDoc="0" locked="0" layoutInCell="1" allowOverlap="1">
                <wp:simplePos x="0" y="0"/>
                <wp:positionH relativeFrom="page">
                  <wp:posOffset>558800</wp:posOffset>
                </wp:positionH>
                <wp:positionV relativeFrom="paragraph">
                  <wp:posOffset>111760</wp:posOffset>
                </wp:positionV>
                <wp:extent cx="6409055" cy="6350"/>
                <wp:effectExtent l="0" t="0" r="0" b="0"/>
                <wp:wrapNone/>
                <wp:docPr id="9" name="Graphic 9"/>
                <wp:cNvGraphicFramePr/>
                <a:graphic xmlns:a="http://schemas.openxmlformats.org/drawingml/2006/main">
                  <a:graphicData uri="http://schemas.microsoft.com/office/word/2010/wordprocessingShape">
                    <wps:wsp>
                      <wps:cNvSpPr/>
                      <wps:spPr>
                        <a:xfrm>
                          <a:off x="0" y="0"/>
                          <a:ext cx="6409055" cy="6350"/>
                        </a:xfrm>
                        <a:custGeom>
                          <a:avLst/>
                          <a:gdLst/>
                          <a:ahLst/>
                          <a:cxnLst/>
                          <a:rect l="l" t="t" r="r" b="b"/>
                          <a:pathLst>
                            <a:path w="6409055" h="6350">
                              <a:moveTo>
                                <a:pt x="6409055" y="6095"/>
                              </a:moveTo>
                              <a:lnTo>
                                <a:pt x="0" y="6095"/>
                              </a:lnTo>
                              <a:lnTo>
                                <a:pt x="0" y="0"/>
                              </a:lnTo>
                              <a:lnTo>
                                <a:pt x="6409055" y="0"/>
                              </a:lnTo>
                              <a:lnTo>
                                <a:pt x="6409055" y="6095"/>
                              </a:lnTo>
                              <a:close/>
                            </a:path>
                          </a:pathLst>
                        </a:custGeom>
                        <a:solidFill>
                          <a:srgbClr val="000000"/>
                        </a:solidFill>
                      </wps:spPr>
                      <wps:bodyPr wrap="square" lIns="0" tIns="0" rIns="0" bIns="0" rtlCol="0">
                        <a:noAutofit/>
                      </wps:bodyPr>
                    </wps:wsp>
                  </a:graphicData>
                </a:graphic>
              </wp:anchor>
            </w:drawing>
          </mc:Choice>
          <mc:Fallback>
            <w:pict>
              <v:shape id="Graphic 9" o:spid="_x0000_s1026" o:spt="100" style="position:absolute;left:0pt;margin-left:44pt;margin-top:8.8pt;height:0.5pt;width:504.65pt;mso-position-horizontal-relative:page;z-index:251659264;mso-width-relative:page;mso-height-relative:page;" fillcolor="#000000" filled="t" stroked="f" coordsize="6409055,6350" o:gfxdata="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UxIcn1wAAAAkB&#10;AAAPAAAAAAAAAAEAIAAAACIAAABkcnMvZG93bnJldi54bWxQSwECFAAUAAAACACHTuJARiRb0RwC&#10;AADfBAAADgAAAAAAAAABACAAAAAmAQAAZHJzL2Uyb0RvYy54bWxQSwUGAAAAAAYABgBZAQAAtAUA&#10;AAAA&#10;" path="m6409055,6095l0,6095,0,0,6409055,0,6409055,6095xe">
                <v:fill on="t" focussize="0,0"/>
                <v:stroke on="f"/>
                <v:imagedata o:title=""/>
                <o:lock v:ext="edit" aspectratio="f"/>
                <v:textbox inset="0mm,0mm,0mm,0mm"/>
              </v:shape>
            </w:pict>
          </mc:Fallback>
        </mc:AlternateContent>
      </w:r>
    </w:p>
    <w:p w14:paraId="3EAB3111">
      <w:pPr>
        <w:spacing w:before="1" w:line="331" w:lineRule="auto"/>
        <w:ind w:left="572" w:right="571" w:firstLine="0"/>
        <w:jc w:val="center"/>
        <w:rPr>
          <w:b/>
          <w:sz w:val="24"/>
        </w:rPr>
      </w:pPr>
      <w:r>
        <w:rPr>
          <w:b/>
          <w:sz w:val="24"/>
          <w:vertAlign w:val="baseline"/>
        </w:rPr>
        <w:t xml:space="preserve">ABSTRACT </w:t>
      </w:r>
    </w:p>
    <w:p w14:paraId="3EB60128">
      <w:pPr>
        <w:pStyle w:val="6"/>
        <w:spacing w:line="276" w:lineRule="auto"/>
        <w:ind w:right="54"/>
      </w:pPr>
      <w:r>
        <w:t>Businesses are now able to make informed decisions thanks to the increasing importance of Data Science in the data-driven world.</w:t>
      </w:r>
      <w:r>
        <w:rPr>
          <w:spacing w:val="-1"/>
        </w:rPr>
        <w:t xml:space="preserve"> </w:t>
      </w:r>
      <w:r>
        <w:t>This internship at</w:t>
      </w:r>
      <w:r>
        <w:rPr>
          <w:spacing w:val="-1"/>
        </w:rPr>
        <w:t xml:space="preserve"> </w:t>
      </w:r>
      <w:r>
        <w:t>Acmegrade Pvt Ltd.</w:t>
      </w:r>
      <w:r>
        <w:rPr>
          <w:spacing w:val="-1"/>
        </w:rPr>
        <w:t xml:space="preserve"> </w:t>
      </w:r>
      <w:r>
        <w:t>Provided hands-on experience in Data analysis, presentation, and evaluation on dashboards.Using tools like Tableau, Excel,PowerBI.The primary focus was on Data cleaning, preprocessing, and visualization.Tips for making informed decisions based on empirical data.The internship involved working with a variety of Python libraries, including one by One.Pandas, NumPy, and Matplotlib.We utilized data visualization and manipulation.In addition to creating dashboards, SQL was used for database management and querying.Power BI and Tableau.Enhanced the effectiveness of data visualization and analysis.The internship led to the creation of an innovative product. Which is Amazon Prime dashboard in Tableau.Power BI data-driven project.This document details the practices, tools and techniques used during the internship; emphasis on these methods for industry-specific data analysis. The lessons learned have developed problem-solving skills and analytical proficiency, establishing a solid foundation for future employment in the field.</w:t>
      </w:r>
    </w:p>
    <w:p w14:paraId="1748CA25">
      <w:pPr>
        <w:pStyle w:val="6"/>
        <w:spacing w:before="52"/>
      </w:pPr>
      <w:r>
        <w:t>Data</w:t>
      </w:r>
      <w:r>
        <w:rPr>
          <w:spacing w:val="-7"/>
        </w:rPr>
        <w:t xml:space="preserve"> </w:t>
      </w:r>
      <w:r>
        <w:t>science</w:t>
      </w:r>
      <w:r>
        <w:rPr>
          <w:spacing w:val="-6"/>
        </w:rPr>
        <w:t xml:space="preserve"> </w:t>
      </w:r>
      <w:r>
        <w:t>and</w:t>
      </w:r>
      <w:r>
        <w:rPr>
          <w:spacing w:val="-6"/>
        </w:rPr>
        <w:t xml:space="preserve"> </w:t>
      </w:r>
      <w:r>
        <w:t>business</w:t>
      </w:r>
      <w:r>
        <w:rPr>
          <w:spacing w:val="-5"/>
        </w:rPr>
        <w:t xml:space="preserve"> </w:t>
      </w:r>
      <w:r>
        <w:rPr>
          <w:spacing w:val="-2"/>
        </w:rPr>
        <w:t>intelligence.</w:t>
      </w:r>
    </w:p>
    <w:p w14:paraId="1C073B79">
      <w:pPr>
        <w:pStyle w:val="6"/>
        <w:spacing w:before="86"/>
      </w:pPr>
      <w:r>
        <mc:AlternateContent>
          <mc:Choice Requires="wps">
            <w:drawing>
              <wp:anchor distT="0" distB="0" distL="0" distR="0" simplePos="0" relativeHeight="251665408" behindDoc="1" locked="0" layoutInCell="1" allowOverlap="1">
                <wp:simplePos x="0" y="0"/>
                <wp:positionH relativeFrom="page">
                  <wp:posOffset>575310</wp:posOffset>
                </wp:positionH>
                <wp:positionV relativeFrom="paragraph">
                  <wp:posOffset>235585</wp:posOffset>
                </wp:positionV>
                <wp:extent cx="6409055" cy="6350"/>
                <wp:effectExtent l="0" t="0" r="0" b="0"/>
                <wp:wrapTopAndBottom/>
                <wp:docPr id="10" name="Graphic 10"/>
                <wp:cNvGraphicFramePr/>
                <a:graphic xmlns:a="http://schemas.openxmlformats.org/drawingml/2006/main">
                  <a:graphicData uri="http://schemas.microsoft.com/office/word/2010/wordprocessingShape">
                    <wps:wsp>
                      <wps:cNvSpPr/>
                      <wps:spPr>
                        <a:xfrm>
                          <a:off x="0" y="0"/>
                          <a:ext cx="6409055" cy="6350"/>
                        </a:xfrm>
                        <a:custGeom>
                          <a:avLst/>
                          <a:gdLst/>
                          <a:ahLst/>
                          <a:cxnLst/>
                          <a:rect l="l" t="t" r="r" b="b"/>
                          <a:pathLst>
                            <a:path w="6409055" h="6350">
                              <a:moveTo>
                                <a:pt x="6409055" y="6096"/>
                              </a:moveTo>
                              <a:lnTo>
                                <a:pt x="0" y="6096"/>
                              </a:lnTo>
                              <a:lnTo>
                                <a:pt x="0" y="0"/>
                              </a:lnTo>
                              <a:lnTo>
                                <a:pt x="6409055" y="0"/>
                              </a:lnTo>
                              <a:lnTo>
                                <a:pt x="6409055" y="6096"/>
                              </a:lnTo>
                              <a:close/>
                            </a:path>
                          </a:pathLst>
                        </a:custGeom>
                        <a:solidFill>
                          <a:srgbClr val="000000"/>
                        </a:solidFill>
                      </wps:spPr>
                      <wps:bodyPr wrap="square" lIns="0" tIns="0" rIns="0" bIns="0" rtlCol="0">
                        <a:noAutofit/>
                      </wps:bodyPr>
                    </wps:wsp>
                  </a:graphicData>
                </a:graphic>
              </wp:anchor>
            </w:drawing>
          </mc:Choice>
          <mc:Fallback>
            <w:pict>
              <v:shape id="Graphic 10" o:spid="_x0000_s1026" o:spt="100" style="position:absolute;left:0pt;margin-left:45.3pt;margin-top:18.55pt;height:0.5pt;width:504.65pt;mso-position-horizontal-relative:page;mso-wrap-distance-bottom:0pt;mso-wrap-distance-top:0pt;z-index:-251651072;mso-width-relative:page;mso-height-relative:page;" fillcolor="#000000" filled="t" stroked="f" coordsize="6409055,6350" o:gfxdata="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QQlWnWAAAACQEA&#10;AA8AAAAAAAAAAQAgAAAAIgAAAGRycy9kb3ducmV2LnhtbFBLAQIUABQAAAAIAIdO4kDs5zaLHAIA&#10;AOEEAAAOAAAAAAAAAAEAIAAAACUBAABkcnMvZTJvRG9jLnhtbFBLBQYAAAAABgAGAFkBAACzBQAA&#10;AAA=&#10;" path="m6409055,6096l0,6096,0,0,6409055,0,6409055,6096xe">
                <v:fill on="t" focussize="0,0"/>
                <v:stroke on="f"/>
                <v:imagedata o:title=""/>
                <o:lock v:ext="edit" aspectratio="f"/>
                <v:textbox inset="0mm,0mm,0mm,0mm"/>
                <w10:wrap type="topAndBottom"/>
              </v:shape>
            </w:pict>
          </mc:Fallback>
        </mc:AlternateContent>
      </w:r>
      <w:r>
        <w:rPr>
          <w:b/>
        </w:rPr>
        <w:t>Keywords:</w:t>
      </w:r>
      <w:r>
        <w:rPr>
          <w:b/>
          <w:spacing w:val="-10"/>
        </w:rPr>
        <w:t xml:space="preserve"> </w:t>
      </w:r>
      <w:r>
        <w:t>Data</w:t>
      </w:r>
      <w:r>
        <w:rPr>
          <w:spacing w:val="-7"/>
        </w:rPr>
        <w:t xml:space="preserve"> </w:t>
      </w:r>
      <w:r>
        <w:t>Science,</w:t>
      </w:r>
      <w:r>
        <w:rPr>
          <w:spacing w:val="-7"/>
        </w:rPr>
        <w:t xml:space="preserve"> </w:t>
      </w:r>
      <w:r>
        <w:t>Data</w:t>
      </w:r>
      <w:r>
        <w:rPr>
          <w:spacing w:val="-5"/>
        </w:rPr>
        <w:t xml:space="preserve"> </w:t>
      </w:r>
      <w:r>
        <w:t>Analytics,</w:t>
      </w:r>
      <w:r>
        <w:rPr>
          <w:spacing w:val="-7"/>
        </w:rPr>
        <w:t xml:space="preserve"> </w:t>
      </w:r>
      <w:r>
        <w:t>Python</w:t>
      </w:r>
      <w:r>
        <w:rPr>
          <w:spacing w:val="-7"/>
        </w:rPr>
        <w:t xml:space="preserve"> </w:t>
      </w:r>
      <w:r>
        <w:rPr>
          <w:spacing w:val="-2"/>
        </w:rPr>
        <w:t>Programming,PoweBI,Tableau,Excel.</w:t>
      </w:r>
    </w:p>
    <w:p w14:paraId="4035106C">
      <w:pPr>
        <w:pStyle w:val="2"/>
        <w:numPr>
          <w:ilvl w:val="0"/>
          <w:numId w:val="1"/>
        </w:numPr>
        <w:tabs>
          <w:tab w:val="left" w:pos="390"/>
        </w:tabs>
        <w:spacing w:before="54" w:after="0" w:line="240" w:lineRule="auto"/>
        <w:ind w:left="390" w:right="0" w:hanging="333"/>
        <w:jc w:val="both"/>
      </w:pPr>
      <w:r>
        <w:t>INTRODUCTION</w:t>
      </w:r>
      <w:r>
        <w:rPr>
          <w:spacing w:val="-5"/>
        </w:rPr>
        <w:t xml:space="preserve"> </w:t>
      </w:r>
    </w:p>
    <w:p w14:paraId="72C679D9">
      <w:pPr>
        <w:pStyle w:val="6"/>
        <w:spacing w:before="95" w:line="276" w:lineRule="auto"/>
        <w:ind w:right="54"/>
      </w:pPr>
      <w:r>
        <w:t>The use of</w:t>
      </w:r>
      <w:r>
        <w:rPr>
          <w:spacing w:val="-2"/>
        </w:rPr>
        <w:t xml:space="preserve"> </w:t>
      </w:r>
      <w:r>
        <w:t>Data Science in the present day enables the extraction of information from vast amounts of data to make informed decisions.</w:t>
      </w:r>
      <w:r>
        <w:rPr>
          <w:spacing w:val="-1"/>
        </w:rPr>
        <w:t xml:space="preserve"> </w:t>
      </w:r>
      <w:r>
        <w:t>This Project Showcase experience in data</w:t>
      </w:r>
      <w:r>
        <w:rPr>
          <w:spacing w:val="-1"/>
        </w:rPr>
        <w:t xml:space="preserve"> </w:t>
      </w:r>
      <w:r>
        <w:t>analytics,</w:t>
      </w:r>
      <w:r>
        <w:rPr>
          <w:spacing w:val="-1"/>
        </w:rPr>
        <w:t xml:space="preserve"> </w:t>
      </w:r>
      <w:r>
        <w:t>visualization, and dashboard building using Python, Power BI, Tableau, or Excel. Specifically, the focus was on comprehending and utilizing data preprocessing/analysis/visualization techniques in real-world contexts.Internship training involved using Python libraries like Pandas and NumPy to manipulate data, SQL to manage databases effectively, and Power BI (Internet query processing) &amp; Tableau to develop interactive dashboards. The real world aspect of business intelligence and analytics was showcased through the creation of an Amazon Prime Dashboard using Tableau. This was a significant experience. .</w:t>
      </w:r>
    </w:p>
    <w:p w14:paraId="4A3FE744">
      <w:pPr>
        <w:pStyle w:val="2"/>
        <w:numPr>
          <w:ilvl w:val="0"/>
          <w:numId w:val="1"/>
        </w:numPr>
        <w:tabs>
          <w:tab w:val="left" w:pos="417"/>
        </w:tabs>
        <w:spacing w:before="56" w:after="0" w:line="240" w:lineRule="auto"/>
        <w:ind w:left="417" w:right="0" w:hanging="360"/>
        <w:jc w:val="both"/>
      </w:pPr>
      <w:r>
        <w:rPr>
          <w:spacing w:val="-2"/>
        </w:rPr>
        <w:t>METHODOLOGY</w:t>
      </w:r>
    </w:p>
    <w:p w14:paraId="23F26982">
      <w:pPr>
        <w:pStyle w:val="6"/>
        <w:spacing w:before="94" w:line="276" w:lineRule="auto"/>
        <w:ind w:right="54"/>
      </w:pPr>
      <w:r>
        <w:t>This project's methodology outlines the approach taken to create interactive dashboards for Amazon Prime using Power BI, Tableau, Excel, and Python.The process involved data collection,preprocessing,analysis,and visualization,to extract meaningful insights from large datasets.</w:t>
      </w:r>
    </w:p>
    <w:p w14:paraId="45B2DB32">
      <w:pPr>
        <w:pStyle w:val="3"/>
        <w:numPr>
          <w:ilvl w:val="1"/>
          <w:numId w:val="1"/>
        </w:numPr>
        <w:tabs>
          <w:tab w:val="left" w:pos="405"/>
        </w:tabs>
        <w:spacing w:before="54" w:after="0" w:line="240" w:lineRule="auto"/>
        <w:ind w:left="405" w:right="0" w:hanging="348"/>
        <w:jc w:val="both"/>
      </w:pPr>
      <w:r>
        <w:t>Data</w:t>
      </w:r>
      <w:r>
        <w:rPr>
          <w:spacing w:val="-5"/>
        </w:rPr>
        <w:t xml:space="preserve"> </w:t>
      </w:r>
      <w:r>
        <w:rPr>
          <w:spacing w:val="-2"/>
        </w:rPr>
        <w:t>Collection.</w:t>
      </w:r>
    </w:p>
    <w:p w14:paraId="43CDD1EA">
      <w:pPr>
        <w:pStyle w:val="6"/>
        <w:spacing w:before="89" w:line="276" w:lineRule="auto"/>
        <w:ind w:right="53"/>
      </w:pPr>
      <w:r>
        <w:t>Public datasets, APIs and SQL databases were all used to obtain the data. Python libraries like Pandas were utilized for data extraction and cleaning..</w:t>
      </w:r>
    </w:p>
    <w:p w14:paraId="5A26F104">
      <w:pPr>
        <w:pStyle w:val="3"/>
        <w:numPr>
          <w:ilvl w:val="1"/>
          <w:numId w:val="1"/>
        </w:numPr>
        <w:tabs>
          <w:tab w:val="left" w:pos="405"/>
        </w:tabs>
        <w:spacing w:before="55" w:after="0" w:line="240" w:lineRule="auto"/>
        <w:ind w:left="405" w:right="0" w:hanging="348"/>
        <w:jc w:val="both"/>
      </w:pPr>
      <w:r>
        <w:t>Data</w:t>
      </w:r>
      <w:r>
        <w:rPr>
          <w:spacing w:val="-5"/>
        </w:rPr>
        <w:t xml:space="preserve"> </w:t>
      </w:r>
      <w:r>
        <w:rPr>
          <w:spacing w:val="-2"/>
        </w:rPr>
        <w:t>Preprocessing.</w:t>
      </w:r>
    </w:p>
    <w:p w14:paraId="64F6EA81">
      <w:pPr>
        <w:pStyle w:val="6"/>
        <w:spacing w:before="87" w:line="276" w:lineRule="auto"/>
        <w:ind w:right="56"/>
      </w:pPr>
      <w:r>
        <w:t>It also processed the raw data by preprocessing missing values, transforming the data and performing feature engineering.</w:t>
      </w:r>
      <w:r>
        <w:rPr>
          <w:spacing w:val="40"/>
        </w:rPr>
        <w:t xml:space="preserve"> </w:t>
      </w:r>
      <w:r>
        <w:t>The use of</w:t>
      </w:r>
      <w:r>
        <w:rPr>
          <w:spacing w:val="-2"/>
        </w:rPr>
        <w:t xml:space="preserve"> </w:t>
      </w:r>
      <w:r>
        <w:t>normalization and encoding techniques was implemented to</w:t>
      </w:r>
      <w:r>
        <w:rPr>
          <w:spacing w:val="-1"/>
        </w:rPr>
        <w:t xml:space="preserve"> </w:t>
      </w:r>
      <w:r>
        <w:t>ensure the correctness</w:t>
      </w:r>
      <w:r>
        <w:rPr>
          <w:spacing w:val="-1"/>
        </w:rPr>
        <w:t xml:space="preserve"> </w:t>
      </w:r>
      <w:r>
        <w:t>of</w:t>
      </w:r>
      <w:r>
        <w:rPr>
          <w:spacing w:val="-2"/>
        </w:rPr>
        <w:t xml:space="preserve"> </w:t>
      </w:r>
      <w:r>
        <w:t>data against analytical tools.</w:t>
      </w:r>
    </w:p>
    <w:p w14:paraId="048A5EC8">
      <w:pPr>
        <w:pStyle w:val="3"/>
        <w:numPr>
          <w:ilvl w:val="1"/>
          <w:numId w:val="1"/>
        </w:numPr>
        <w:tabs>
          <w:tab w:val="left" w:pos="405"/>
        </w:tabs>
        <w:spacing w:before="54" w:after="0" w:line="240" w:lineRule="auto"/>
        <w:ind w:left="405" w:right="0" w:hanging="348"/>
        <w:jc w:val="both"/>
      </w:pPr>
      <w:r>
        <w:t>Data</w:t>
      </w:r>
      <w:r>
        <w:rPr>
          <w:spacing w:val="-7"/>
        </w:rPr>
        <w:t xml:space="preserve"> </w:t>
      </w:r>
      <w:r>
        <w:t>Analysis</w:t>
      </w:r>
      <w:r>
        <w:rPr>
          <w:spacing w:val="-6"/>
        </w:rPr>
        <w:t xml:space="preserve"> </w:t>
      </w:r>
      <w:r>
        <w:t>and</w:t>
      </w:r>
      <w:r>
        <w:rPr>
          <w:spacing w:val="-5"/>
        </w:rPr>
        <w:t xml:space="preserve"> </w:t>
      </w:r>
      <w:r>
        <w:rPr>
          <w:spacing w:val="-2"/>
        </w:rPr>
        <w:t>Visualization.</w:t>
      </w:r>
    </w:p>
    <w:p w14:paraId="376219BF">
      <w:pPr>
        <w:pStyle w:val="6"/>
        <w:spacing w:before="89" w:line="276" w:lineRule="auto"/>
        <w:ind w:right="54"/>
      </w:pPr>
      <w:r>
        <w:t>Statistical</w:t>
      </w:r>
      <w:r>
        <w:rPr>
          <w:spacing w:val="-3"/>
        </w:rPr>
        <w:t xml:space="preserve"> </w:t>
      </w:r>
      <w:r>
        <w:t>analysis, data</w:t>
      </w:r>
      <w:r>
        <w:rPr>
          <w:spacing w:val="-3"/>
        </w:rPr>
        <w:t xml:space="preserve"> </w:t>
      </w:r>
      <w:r>
        <w:t>manipulation</w:t>
      </w:r>
      <w:r>
        <w:rPr>
          <w:spacing w:val="-2"/>
        </w:rPr>
        <w:t xml:space="preserve"> </w:t>
      </w:r>
      <w:r>
        <w:t>and</w:t>
      </w:r>
      <w:r>
        <w:rPr>
          <w:spacing w:val="-2"/>
        </w:rPr>
        <w:t xml:space="preserve"> </w:t>
      </w:r>
      <w:r>
        <w:t>visualization</w:t>
      </w:r>
      <w:r>
        <w:rPr>
          <w:spacing w:val="-2"/>
        </w:rPr>
        <w:t xml:space="preserve"> </w:t>
      </w:r>
      <w:r>
        <w:t>are</w:t>
      </w:r>
      <w:r>
        <w:rPr>
          <w:spacing w:val="-3"/>
        </w:rPr>
        <w:t xml:space="preserve"> </w:t>
      </w:r>
      <w:r>
        <w:t>all</w:t>
      </w:r>
      <w:r>
        <w:rPr>
          <w:spacing w:val="-1"/>
        </w:rPr>
        <w:t xml:space="preserve"> </w:t>
      </w:r>
      <w:r>
        <w:t>possible uses</w:t>
      </w:r>
      <w:r>
        <w:rPr>
          <w:spacing w:val="-1"/>
        </w:rPr>
        <w:t xml:space="preserve"> </w:t>
      </w:r>
      <w:r>
        <w:t>of</w:t>
      </w:r>
      <w:r>
        <w:rPr>
          <w:spacing w:val="-5"/>
        </w:rPr>
        <w:t xml:space="preserve"> </w:t>
      </w:r>
      <w:r>
        <w:t>Python programming</w:t>
      </w:r>
      <w:r>
        <w:rPr>
          <w:spacing w:val="-2"/>
        </w:rPr>
        <w:t xml:space="preserve"> </w:t>
      </w:r>
      <w:r>
        <w:t>language.The purpose</w:t>
      </w:r>
      <w:r>
        <w:rPr>
          <w:spacing w:val="-3"/>
        </w:rPr>
        <w:t xml:space="preserve"> </w:t>
      </w:r>
      <w:r>
        <w:t>of SQL is to query structured databases and filter out pertinent data.Utilized in Excel for data manipulation, pivot tables, and initial exploratory testing.Utilizing Power BI and Tableau, it was utilized to create interactive dashboards that conveyed insights into Amazon Prime's user experience, trends, and content.Using Matplotlib &amp; Seaborn: Used to produce detailed visual patterns of data.</w:t>
      </w:r>
    </w:p>
    <w:p w14:paraId="1DDD8AD2">
      <w:pPr>
        <w:pStyle w:val="6"/>
        <w:spacing w:after="0" w:line="276" w:lineRule="auto"/>
        <w:sectPr>
          <w:headerReference r:id="rId5" w:type="default"/>
          <w:footerReference r:id="rId6" w:type="default"/>
          <w:type w:val="continuous"/>
          <w:pgSz w:w="11910" w:h="16840"/>
          <w:pgMar w:top="1760" w:right="850" w:bottom="640" w:left="850" w:header="121" w:footer="457" w:gutter="0"/>
          <w:pgNumType w:start="1"/>
          <w:cols w:space="720" w:num="1"/>
        </w:sectPr>
      </w:pPr>
    </w:p>
    <w:p w14:paraId="20CD3016">
      <w:pPr>
        <w:pStyle w:val="6"/>
        <w:spacing w:before="115"/>
        <w:ind w:left="0"/>
        <w:jc w:val="left"/>
      </w:pPr>
    </w:p>
    <w:p w14:paraId="59A10556">
      <w:pPr>
        <w:pStyle w:val="3"/>
        <w:numPr>
          <w:ilvl w:val="1"/>
          <w:numId w:val="1"/>
        </w:numPr>
        <w:tabs>
          <w:tab w:val="left" w:pos="405"/>
        </w:tabs>
        <w:spacing w:before="0" w:after="0" w:line="240" w:lineRule="auto"/>
        <w:ind w:left="405" w:right="0" w:hanging="348"/>
        <w:jc w:val="both"/>
      </w:pPr>
      <w:r>
        <w:t>Dashboard</w:t>
      </w:r>
      <w:r>
        <w:rPr>
          <w:spacing w:val="-10"/>
        </w:rPr>
        <w:t xml:space="preserve"> </w:t>
      </w:r>
      <w:r>
        <w:rPr>
          <w:spacing w:val="-2"/>
        </w:rPr>
        <w:t>Development</w:t>
      </w:r>
      <w:r>
        <w:rPr>
          <w:b w:val="0"/>
          <w:spacing w:val="-2"/>
        </w:rPr>
        <w:t>.</w:t>
      </w:r>
    </w:p>
    <w:p w14:paraId="4732E1EE">
      <w:pPr>
        <w:pStyle w:val="6"/>
        <w:spacing w:before="87" w:line="276" w:lineRule="auto"/>
        <w:ind w:right="57"/>
      </w:pPr>
      <w:r>
        <w:t xml:space="preserve">A complete Amazon Prime Dashboard was produced using Power BI, Tableau and Excel. A structured business intelligence model was created by these dashboards, which captured data on content trends, user engagement patterns, and streaming </w:t>
      </w:r>
      <w:r>
        <w:rPr>
          <w:spacing w:val="-2"/>
        </w:rPr>
        <w:t>patterns.</w:t>
      </w:r>
    </w:p>
    <w:p w14:paraId="68428034">
      <w:pPr>
        <w:pStyle w:val="3"/>
        <w:numPr>
          <w:ilvl w:val="1"/>
          <w:numId w:val="1"/>
        </w:numPr>
        <w:tabs>
          <w:tab w:val="left" w:pos="405"/>
        </w:tabs>
        <w:spacing w:before="54" w:after="0" w:line="240" w:lineRule="auto"/>
        <w:ind w:left="405" w:right="0" w:hanging="348"/>
        <w:jc w:val="both"/>
      </w:pPr>
      <w:r>
        <w:rPr>
          <w:spacing w:val="-2"/>
        </w:rPr>
        <w:t>Conclusion.</w:t>
      </w:r>
    </w:p>
    <w:p w14:paraId="0D57749D">
      <w:pPr>
        <w:pStyle w:val="6"/>
        <w:spacing w:before="89" w:line="276" w:lineRule="auto"/>
        <w:ind w:right="57"/>
      </w:pPr>
      <w:r>
        <w:t>It</w:t>
      </w:r>
      <w:r>
        <w:rPr>
          <w:spacing w:val="-3"/>
        </w:rPr>
        <w:t xml:space="preserve"> </w:t>
      </w:r>
      <w:r>
        <w:t>also provided valuable lessons</w:t>
      </w:r>
      <w:r>
        <w:rPr>
          <w:spacing w:val="-1"/>
        </w:rPr>
        <w:t xml:space="preserve"> </w:t>
      </w:r>
      <w:r>
        <w:t>on</w:t>
      </w:r>
      <w:r>
        <w:rPr>
          <w:spacing w:val="-2"/>
        </w:rPr>
        <w:t xml:space="preserve"> </w:t>
      </w:r>
      <w:r>
        <w:t>data analysis</w:t>
      </w:r>
      <w:r>
        <w:rPr>
          <w:spacing w:val="-1"/>
        </w:rPr>
        <w:t xml:space="preserve"> </w:t>
      </w:r>
      <w:r>
        <w:t>and data visualization</w:t>
      </w:r>
      <w:r>
        <w:rPr>
          <w:spacing w:val="-2"/>
        </w:rPr>
        <w:t xml:space="preserve"> </w:t>
      </w:r>
      <w:r>
        <w:t>using Power BI, Tableau</w:t>
      </w:r>
      <w:r>
        <w:rPr>
          <w:spacing w:val="-2"/>
        </w:rPr>
        <w:t xml:space="preserve"> </w:t>
      </w:r>
      <w:r>
        <w:t>(a</w:t>
      </w:r>
      <w:r>
        <w:rPr>
          <w:spacing w:val="-3"/>
        </w:rPr>
        <w:t xml:space="preserve"> </w:t>
      </w:r>
      <w:r>
        <w:t>cross-platform modelling framework), Excel and Python. Key trends are effectively displayed on the newly created Amazon Prime dashboard, which facilitates data-driven decision-making.</w:t>
      </w:r>
    </w:p>
    <w:p w14:paraId="54A7E246">
      <w:pPr>
        <w:pStyle w:val="2"/>
        <w:numPr>
          <w:ilvl w:val="0"/>
          <w:numId w:val="1"/>
        </w:numPr>
        <w:tabs>
          <w:tab w:val="left" w:pos="417"/>
        </w:tabs>
        <w:spacing w:before="55" w:after="0" w:line="240" w:lineRule="auto"/>
        <w:ind w:left="417" w:right="0" w:hanging="360"/>
        <w:jc w:val="both"/>
      </w:pPr>
      <w:r>
        <w:t>MODELING</w:t>
      </w:r>
      <w:r>
        <w:rPr>
          <w:spacing w:val="-3"/>
        </w:rPr>
        <w:t xml:space="preserve"> </w:t>
      </w:r>
      <w:r>
        <w:t>AND</w:t>
      </w:r>
      <w:r>
        <w:rPr>
          <w:spacing w:val="-3"/>
        </w:rPr>
        <w:t xml:space="preserve"> </w:t>
      </w:r>
      <w:r>
        <w:rPr>
          <w:spacing w:val="-2"/>
        </w:rPr>
        <w:t>ANALYSIS</w:t>
      </w:r>
    </w:p>
    <w:p w14:paraId="61980326">
      <w:pPr>
        <w:pStyle w:val="6"/>
        <w:spacing w:before="95" w:line="276" w:lineRule="auto"/>
        <w:ind w:right="57"/>
      </w:pPr>
      <w:r>
        <w:t>This section discusses the methods and tools used for data modeling and analysis in the project. The aim was to Transform raw amazon prime data into meaningful insights using these tools.</w:t>
      </w:r>
    </w:p>
    <w:p w14:paraId="681169CC">
      <w:pPr>
        <w:pStyle w:val="10"/>
        <w:numPr>
          <w:ilvl w:val="1"/>
          <w:numId w:val="1"/>
        </w:numPr>
        <w:tabs>
          <w:tab w:val="left" w:pos="405"/>
        </w:tabs>
        <w:spacing w:before="54" w:after="0" w:line="240" w:lineRule="auto"/>
        <w:ind w:left="405" w:right="0" w:hanging="348"/>
        <w:jc w:val="both"/>
        <w:rPr>
          <w:sz w:val="20"/>
        </w:rPr>
      </w:pPr>
      <w:r>
        <w:rPr>
          <w:sz w:val="20"/>
        </w:rPr>
        <w:t>Data</w:t>
      </w:r>
      <w:r>
        <w:rPr>
          <w:spacing w:val="-7"/>
          <w:sz w:val="20"/>
        </w:rPr>
        <w:t xml:space="preserve"> </w:t>
      </w:r>
      <w:r>
        <w:rPr>
          <w:sz w:val="20"/>
        </w:rPr>
        <w:t>Preparation</w:t>
      </w:r>
      <w:r>
        <w:rPr>
          <w:spacing w:val="-7"/>
          <w:sz w:val="20"/>
        </w:rPr>
        <w:t xml:space="preserve"> </w:t>
      </w:r>
      <w:r>
        <w:rPr>
          <w:sz w:val="20"/>
        </w:rPr>
        <w:t>and</w:t>
      </w:r>
      <w:r>
        <w:rPr>
          <w:spacing w:val="-5"/>
          <w:sz w:val="20"/>
        </w:rPr>
        <w:t xml:space="preserve"> </w:t>
      </w:r>
      <w:r>
        <w:rPr>
          <w:spacing w:val="-2"/>
          <w:sz w:val="20"/>
        </w:rPr>
        <w:t>Cleaning.</w:t>
      </w:r>
    </w:p>
    <w:p w14:paraId="2790491C">
      <w:pPr>
        <w:pStyle w:val="6"/>
        <w:spacing w:before="89" w:line="276" w:lineRule="auto"/>
        <w:ind w:right="56"/>
      </w:pPr>
      <w:r>
        <w:t>The use of Python (Pandas &amp; NumPy) is applicable for data manipulation, missing values, and feature engineering.Used for extracting, filtering and joining several sets of data using SQL.Utilized in Excel for preliminary data extraction, pivot tables, and exploratory work.</w:t>
      </w:r>
    </w:p>
    <w:p w14:paraId="05FFAEB3">
      <w:pPr>
        <w:pStyle w:val="10"/>
        <w:numPr>
          <w:ilvl w:val="1"/>
          <w:numId w:val="1"/>
        </w:numPr>
        <w:tabs>
          <w:tab w:val="left" w:pos="405"/>
        </w:tabs>
        <w:spacing w:before="54" w:after="0" w:line="240" w:lineRule="auto"/>
        <w:ind w:left="405" w:right="0" w:hanging="348"/>
        <w:jc w:val="both"/>
        <w:rPr>
          <w:sz w:val="20"/>
        </w:rPr>
      </w:pPr>
      <w:r>
        <w:rPr>
          <w:sz w:val="20"/>
        </w:rPr>
        <w:t>Data</w:t>
      </w:r>
      <w:r>
        <w:rPr>
          <w:spacing w:val="-5"/>
          <w:sz w:val="20"/>
        </w:rPr>
        <w:t xml:space="preserve"> </w:t>
      </w:r>
      <w:r>
        <w:rPr>
          <w:spacing w:val="-2"/>
          <w:sz w:val="20"/>
        </w:rPr>
        <w:t>Modeling.</w:t>
      </w:r>
    </w:p>
    <w:p w14:paraId="0E9E7130">
      <w:pPr>
        <w:pStyle w:val="6"/>
        <w:spacing w:before="87" w:line="276" w:lineRule="auto"/>
        <w:ind w:right="54"/>
      </w:pPr>
      <w:r>
        <w:t>By using SQL, the dataset was sorted into tables that could be displayed.Dashboard integration was made possible by</w:t>
      </w:r>
      <w:r>
        <w:rPr>
          <w:spacing w:val="40"/>
        </w:rPr>
        <w:t xml:space="preserve"> </w:t>
      </w:r>
      <w:r>
        <w:t>utilizing ETL (Extract, Transform and Load) processes for data cleaning and preparation.Power BI</w:t>
      </w:r>
      <w:r>
        <w:rPr>
          <w:spacing w:val="-2"/>
        </w:rPr>
        <w:t xml:space="preserve"> </w:t>
      </w:r>
      <w:r>
        <w:t>and Tableau were utilized to create data relationships and hierarchies for interactive reporting.</w:t>
      </w:r>
    </w:p>
    <w:p w14:paraId="29DB3A48">
      <w:pPr>
        <w:pStyle w:val="10"/>
        <w:numPr>
          <w:ilvl w:val="1"/>
          <w:numId w:val="2"/>
        </w:numPr>
        <w:tabs>
          <w:tab w:val="left" w:pos="355"/>
        </w:tabs>
        <w:spacing w:before="54" w:after="0" w:line="333" w:lineRule="auto"/>
        <w:ind w:left="57" w:right="8556" w:firstLine="0"/>
        <w:jc w:val="both"/>
        <w:rPr>
          <w:sz w:val="20"/>
        </w:rPr>
      </w:pPr>
      <w:r>
        <w:rPr>
          <w:sz w:val="20"/>
        </w:rPr>
        <w:t xml:space="preserve">Data Analysis </w:t>
      </w:r>
      <w:r>
        <w:rPr>
          <w:spacing w:val="-2"/>
          <w:sz w:val="20"/>
        </w:rPr>
        <w:t>Statistical</w:t>
      </w:r>
      <w:r>
        <w:rPr>
          <w:spacing w:val="9"/>
          <w:sz w:val="20"/>
        </w:rPr>
        <w:t xml:space="preserve"> </w:t>
      </w:r>
      <w:r>
        <w:rPr>
          <w:spacing w:val="-2"/>
          <w:sz w:val="20"/>
        </w:rPr>
        <w:t>Analysis:</w:t>
      </w:r>
    </w:p>
    <w:p w14:paraId="56F9D90B">
      <w:pPr>
        <w:pStyle w:val="6"/>
        <w:spacing w:line="276" w:lineRule="auto"/>
        <w:ind w:right="8"/>
      </w:pPr>
      <w:r>
        <w:t>Applied</w:t>
      </w:r>
      <w:r>
        <w:rPr>
          <w:spacing w:val="-4"/>
        </w:rPr>
        <w:t xml:space="preserve"> </w:t>
      </w:r>
      <w:r>
        <w:t>descriptive</w:t>
      </w:r>
      <w:r>
        <w:rPr>
          <w:spacing w:val="-1"/>
        </w:rPr>
        <w:t xml:space="preserve"> </w:t>
      </w:r>
      <w:r>
        <w:t>statistics</w:t>
      </w:r>
      <w:r>
        <w:rPr>
          <w:spacing w:val="-2"/>
        </w:rPr>
        <w:t xml:space="preserve"> </w:t>
      </w:r>
      <w:r>
        <w:t>(mean,</w:t>
      </w:r>
      <w:r>
        <w:rPr>
          <w:spacing w:val="-3"/>
        </w:rPr>
        <w:t xml:space="preserve"> </w:t>
      </w:r>
      <w:r>
        <w:t>median,</w:t>
      </w:r>
      <w:r>
        <w:rPr>
          <w:spacing w:val="-1"/>
        </w:rPr>
        <w:t xml:space="preserve"> </w:t>
      </w:r>
      <w:r>
        <w:t>standard</w:t>
      </w:r>
      <w:r>
        <w:rPr>
          <w:spacing w:val="-3"/>
        </w:rPr>
        <w:t xml:space="preserve"> </w:t>
      </w:r>
      <w:r>
        <w:t>deviation)</w:t>
      </w:r>
      <w:r>
        <w:rPr>
          <w:spacing w:val="-3"/>
        </w:rPr>
        <w:t xml:space="preserve"> </w:t>
      </w:r>
      <w:r>
        <w:t>to</w:t>
      </w:r>
      <w:r>
        <w:rPr>
          <w:spacing w:val="-3"/>
        </w:rPr>
        <w:t xml:space="preserve"> </w:t>
      </w:r>
      <w:r>
        <w:t>summarize</w:t>
      </w:r>
      <w:r>
        <w:rPr>
          <w:spacing w:val="-1"/>
        </w:rPr>
        <w:t xml:space="preserve"> </w:t>
      </w:r>
      <w:r>
        <w:t>trends.Recognized patterns</w:t>
      </w:r>
      <w:r>
        <w:rPr>
          <w:spacing w:val="-2"/>
        </w:rPr>
        <w:t xml:space="preserve"> </w:t>
      </w:r>
      <w:r>
        <w:t>in</w:t>
      </w:r>
      <w:r>
        <w:rPr>
          <w:spacing w:val="-4"/>
        </w:rPr>
        <w:t xml:space="preserve"> </w:t>
      </w:r>
      <w:r>
        <w:t>content</w:t>
      </w:r>
      <w:r>
        <w:rPr>
          <w:spacing w:val="-2"/>
        </w:rPr>
        <w:t xml:space="preserve"> </w:t>
      </w:r>
      <w:r>
        <w:t>viewing, user tastes, and geographic trends.</w:t>
      </w:r>
    </w:p>
    <w:p w14:paraId="26EAF052">
      <w:pPr>
        <w:pStyle w:val="6"/>
        <w:spacing w:before="53"/>
      </w:pPr>
      <w:r>
        <w:t>Visualization</w:t>
      </w:r>
      <w:r>
        <w:rPr>
          <w:spacing w:val="-9"/>
        </w:rPr>
        <w:t xml:space="preserve"> </w:t>
      </w:r>
      <w:r>
        <w:t>and</w:t>
      </w:r>
      <w:r>
        <w:rPr>
          <w:spacing w:val="-9"/>
        </w:rPr>
        <w:t xml:space="preserve"> </w:t>
      </w:r>
      <w:r>
        <w:rPr>
          <w:spacing w:val="-2"/>
        </w:rPr>
        <w:t>Insights:</w:t>
      </w:r>
    </w:p>
    <w:p w14:paraId="5F9953DA">
      <w:pPr>
        <w:pStyle w:val="6"/>
        <w:spacing w:before="87" w:line="276" w:lineRule="auto"/>
        <w:ind w:right="57"/>
      </w:pPr>
      <w:r>
        <w:t>Power BI &amp; Tableau dashboards were created to display trends in streaming behavior.Bar charts, pie charts, heatmaps, and time-series graphs were employed to examine engagement metrics.Matplotlib &amp; Seaborn were used to create custom visualizations in Python.</w:t>
      </w:r>
    </w:p>
    <w:p w14:paraId="495A861F">
      <w:pPr>
        <w:pStyle w:val="10"/>
        <w:numPr>
          <w:ilvl w:val="1"/>
          <w:numId w:val="2"/>
        </w:numPr>
        <w:tabs>
          <w:tab w:val="left" w:pos="355"/>
        </w:tabs>
        <w:spacing w:before="56" w:after="0" w:line="240" w:lineRule="auto"/>
        <w:ind w:left="355" w:right="0" w:hanging="298"/>
        <w:jc w:val="both"/>
        <w:rPr>
          <w:sz w:val="20"/>
        </w:rPr>
      </w:pPr>
      <w:r>
        <w:rPr>
          <w:sz w:val="20"/>
        </w:rPr>
        <w:t>Key</w:t>
      </w:r>
      <w:r>
        <w:rPr>
          <w:spacing w:val="-5"/>
          <w:sz w:val="20"/>
        </w:rPr>
        <w:t xml:space="preserve"> </w:t>
      </w:r>
      <w:r>
        <w:rPr>
          <w:spacing w:val="-2"/>
          <w:sz w:val="20"/>
        </w:rPr>
        <w:t>Findings</w:t>
      </w:r>
    </w:p>
    <w:p w14:paraId="0168E1D7">
      <w:pPr>
        <w:pStyle w:val="6"/>
        <w:spacing w:before="87" w:line="276" w:lineRule="auto"/>
        <w:ind w:right="57"/>
      </w:pPr>
      <w:r>
        <w:t>Amazon Prime</w:t>
      </w:r>
      <w:r>
        <w:rPr>
          <w:spacing w:val="-1"/>
        </w:rPr>
        <w:t xml:space="preserve"> </w:t>
      </w:r>
      <w:r>
        <w:t>dashboard</w:t>
      </w:r>
      <w:r>
        <w:rPr>
          <w:spacing w:val="-3"/>
        </w:rPr>
        <w:t xml:space="preserve"> </w:t>
      </w:r>
      <w:r>
        <w:t>gave</w:t>
      </w:r>
      <w:r>
        <w:rPr>
          <w:spacing w:val="-1"/>
        </w:rPr>
        <w:t xml:space="preserve"> </w:t>
      </w:r>
      <w:r>
        <w:t>an accurate</w:t>
      </w:r>
      <w:r>
        <w:rPr>
          <w:spacing w:val="-1"/>
        </w:rPr>
        <w:t xml:space="preserve"> </w:t>
      </w:r>
      <w:r>
        <w:t>visualization of</w:t>
      </w:r>
      <w:r>
        <w:rPr>
          <w:spacing w:val="-3"/>
        </w:rPr>
        <w:t xml:space="preserve"> </w:t>
      </w:r>
      <w:r>
        <w:t>content</w:t>
      </w:r>
      <w:r>
        <w:rPr>
          <w:spacing w:val="-2"/>
        </w:rPr>
        <w:t xml:space="preserve"> </w:t>
      </w:r>
      <w:r>
        <w:t>trends, user demographics,</w:t>
      </w:r>
      <w:r>
        <w:rPr>
          <w:spacing w:val="-1"/>
        </w:rPr>
        <w:t xml:space="preserve"> </w:t>
      </w:r>
      <w:r>
        <w:t>and viewing patterns.Seasonal trends and in-demand genres were determined, permitting improved content suggestion.Interactive dashboards facilitated exploratory data analysis, allowing for easy access to insights.</w:t>
      </w:r>
    </w:p>
    <w:p w14:paraId="48088F35">
      <w:pPr>
        <w:pStyle w:val="6"/>
        <w:spacing w:before="67"/>
        <w:ind w:left="0"/>
        <w:jc w:val="left"/>
      </w:pPr>
      <w:r>
        <w:drawing>
          <wp:anchor distT="0" distB="0" distL="0" distR="0" simplePos="0" relativeHeight="251666432" behindDoc="1" locked="0" layoutInCell="1" allowOverlap="1">
            <wp:simplePos x="0" y="0"/>
            <wp:positionH relativeFrom="page">
              <wp:posOffset>2649220</wp:posOffset>
            </wp:positionH>
            <wp:positionV relativeFrom="paragraph">
              <wp:posOffset>203835</wp:posOffset>
            </wp:positionV>
            <wp:extent cx="2218690" cy="2688590"/>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2218701" cy="2688907"/>
                    </a:xfrm>
                    <a:prstGeom prst="rect">
                      <a:avLst/>
                    </a:prstGeom>
                  </pic:spPr>
                </pic:pic>
              </a:graphicData>
            </a:graphic>
          </wp:anchor>
        </w:drawing>
      </w:r>
    </w:p>
    <w:p w14:paraId="21197243">
      <w:pPr>
        <w:pStyle w:val="6"/>
        <w:spacing w:after="0"/>
        <w:jc w:val="left"/>
        <w:sectPr>
          <w:pgSz w:w="11910" w:h="16840"/>
          <w:pgMar w:top="1760" w:right="850" w:bottom="640" w:left="850" w:header="121" w:footer="457" w:gutter="0"/>
          <w:cols w:space="720" w:num="1"/>
        </w:sectPr>
      </w:pPr>
    </w:p>
    <w:p w14:paraId="0B078124">
      <w:pPr>
        <w:pStyle w:val="6"/>
        <w:spacing w:before="109"/>
        <w:ind w:left="0"/>
        <w:jc w:val="left"/>
        <w:rPr>
          <w:sz w:val="24"/>
        </w:rPr>
      </w:pPr>
    </w:p>
    <w:p w14:paraId="472680EC">
      <w:pPr>
        <w:pStyle w:val="2"/>
        <w:numPr>
          <w:ilvl w:val="0"/>
          <w:numId w:val="1"/>
        </w:numPr>
        <w:tabs>
          <w:tab w:val="left" w:pos="417"/>
        </w:tabs>
        <w:spacing w:before="0" w:after="0" w:line="240" w:lineRule="auto"/>
        <w:ind w:left="417" w:right="0" w:hanging="360"/>
        <w:jc w:val="left"/>
      </w:pPr>
      <w:r>
        <w:t>RESULTS</w:t>
      </w:r>
      <w:r>
        <w:rPr>
          <w:spacing w:val="-8"/>
        </w:rPr>
        <w:t xml:space="preserve"> </w:t>
      </w:r>
      <w:r>
        <w:t>AND</w:t>
      </w:r>
      <w:r>
        <w:rPr>
          <w:spacing w:val="-1"/>
        </w:rPr>
        <w:t xml:space="preserve"> </w:t>
      </w:r>
      <w:r>
        <w:rPr>
          <w:spacing w:val="-2"/>
        </w:rPr>
        <w:t>DISCUSSION</w:t>
      </w:r>
    </w:p>
    <w:p w14:paraId="63C72964">
      <w:pPr>
        <w:pStyle w:val="10"/>
        <w:numPr>
          <w:ilvl w:val="1"/>
          <w:numId w:val="3"/>
        </w:numPr>
        <w:tabs>
          <w:tab w:val="left" w:pos="355"/>
        </w:tabs>
        <w:spacing w:before="97" w:after="0" w:line="276" w:lineRule="auto"/>
        <w:ind w:left="57" w:right="57" w:firstLine="0"/>
        <w:jc w:val="left"/>
        <w:rPr>
          <w:sz w:val="20"/>
        </w:rPr>
      </w:pPr>
      <w:r>
        <w:rPr>
          <w:sz w:val="20"/>
        </w:rPr>
        <w:t>Results-The</w:t>
      </w:r>
      <w:r>
        <w:rPr>
          <w:spacing w:val="-3"/>
          <w:sz w:val="20"/>
        </w:rPr>
        <w:t xml:space="preserve"> </w:t>
      </w:r>
      <w:r>
        <w:rPr>
          <w:sz w:val="20"/>
        </w:rPr>
        <w:t>project</w:t>
      </w:r>
      <w:r>
        <w:rPr>
          <w:spacing w:val="-3"/>
          <w:sz w:val="20"/>
        </w:rPr>
        <w:t xml:space="preserve"> </w:t>
      </w:r>
      <w:r>
        <w:rPr>
          <w:sz w:val="20"/>
        </w:rPr>
        <w:t>was</w:t>
      </w:r>
      <w:r>
        <w:rPr>
          <w:spacing w:val="-1"/>
          <w:sz w:val="20"/>
        </w:rPr>
        <w:t xml:space="preserve"> </w:t>
      </w:r>
      <w:r>
        <w:rPr>
          <w:sz w:val="20"/>
        </w:rPr>
        <w:t>able to</w:t>
      </w:r>
      <w:r>
        <w:rPr>
          <w:spacing w:val="-2"/>
          <w:sz w:val="20"/>
        </w:rPr>
        <w:t xml:space="preserve"> </w:t>
      </w:r>
      <w:r>
        <w:rPr>
          <w:sz w:val="20"/>
        </w:rPr>
        <w:t>create</w:t>
      </w:r>
      <w:r>
        <w:rPr>
          <w:spacing w:val="-3"/>
          <w:sz w:val="20"/>
        </w:rPr>
        <w:t xml:space="preserve"> </w:t>
      </w:r>
      <w:r>
        <w:rPr>
          <w:sz w:val="20"/>
        </w:rPr>
        <w:t>an</w:t>
      </w:r>
      <w:r>
        <w:rPr>
          <w:spacing w:val="-2"/>
          <w:sz w:val="20"/>
        </w:rPr>
        <w:t xml:space="preserve"> </w:t>
      </w:r>
      <w:r>
        <w:rPr>
          <w:sz w:val="20"/>
        </w:rPr>
        <w:t>Amazon Prime dashboard</w:t>
      </w:r>
      <w:r>
        <w:rPr>
          <w:spacing w:val="-2"/>
          <w:sz w:val="20"/>
        </w:rPr>
        <w:t xml:space="preserve"> </w:t>
      </w:r>
      <w:r>
        <w:rPr>
          <w:sz w:val="20"/>
        </w:rPr>
        <w:t>using Power BI,</w:t>
      </w:r>
      <w:r>
        <w:rPr>
          <w:spacing w:val="-2"/>
          <w:sz w:val="20"/>
        </w:rPr>
        <w:t xml:space="preserve"> </w:t>
      </w:r>
      <w:r>
        <w:rPr>
          <w:sz w:val="20"/>
        </w:rPr>
        <w:t>Tableau, Excel,</w:t>
      </w:r>
      <w:r>
        <w:rPr>
          <w:spacing w:val="-2"/>
          <w:sz w:val="20"/>
        </w:rPr>
        <w:t xml:space="preserve"> </w:t>
      </w:r>
      <w:r>
        <w:rPr>
          <w:sz w:val="20"/>
        </w:rPr>
        <w:t>and Python, and</w:t>
      </w:r>
      <w:r>
        <w:rPr>
          <w:spacing w:val="-2"/>
          <w:sz w:val="20"/>
        </w:rPr>
        <w:t xml:space="preserve"> </w:t>
      </w:r>
      <w:r>
        <w:rPr>
          <w:sz w:val="20"/>
        </w:rPr>
        <w:t>was able to gain important insights into streaming patterns. The findings point to:</w:t>
      </w:r>
    </w:p>
    <w:p w14:paraId="02772731">
      <w:pPr>
        <w:pStyle w:val="6"/>
        <w:spacing w:before="54" w:line="331" w:lineRule="auto"/>
        <w:ind w:right="2657"/>
        <w:jc w:val="left"/>
      </w:pPr>
      <w:r>
        <w:t>Content Popularity: Determined the most streamed genres, movies, and television shows. User</w:t>
      </w:r>
      <w:r>
        <w:rPr>
          <w:spacing w:val="-3"/>
        </w:rPr>
        <w:t xml:space="preserve"> </w:t>
      </w:r>
      <w:r>
        <w:t>Engagement:</w:t>
      </w:r>
      <w:r>
        <w:rPr>
          <w:spacing w:val="-4"/>
        </w:rPr>
        <w:t xml:space="preserve"> </w:t>
      </w:r>
      <w:r>
        <w:t>View</w:t>
      </w:r>
      <w:r>
        <w:rPr>
          <w:spacing w:val="-1"/>
        </w:rPr>
        <w:t xml:space="preserve"> </w:t>
      </w:r>
      <w:r>
        <w:t>patterns</w:t>
      </w:r>
      <w:r>
        <w:rPr>
          <w:spacing w:val="-5"/>
        </w:rPr>
        <w:t xml:space="preserve"> </w:t>
      </w:r>
      <w:r>
        <w:t>were</w:t>
      </w:r>
      <w:r>
        <w:rPr>
          <w:spacing w:val="-4"/>
        </w:rPr>
        <w:t xml:space="preserve"> </w:t>
      </w:r>
      <w:r>
        <w:t>analyzed</w:t>
      </w:r>
      <w:r>
        <w:rPr>
          <w:spacing w:val="-3"/>
        </w:rPr>
        <w:t xml:space="preserve"> </w:t>
      </w:r>
      <w:r>
        <w:t>in</w:t>
      </w:r>
      <w:r>
        <w:rPr>
          <w:spacing w:val="-5"/>
        </w:rPr>
        <w:t xml:space="preserve"> </w:t>
      </w:r>
      <w:r>
        <w:t>terms</w:t>
      </w:r>
      <w:r>
        <w:rPr>
          <w:spacing w:val="-1"/>
        </w:rPr>
        <w:t xml:space="preserve"> </w:t>
      </w:r>
      <w:r>
        <w:t>of</w:t>
      </w:r>
      <w:r>
        <w:rPr>
          <w:spacing w:val="-6"/>
        </w:rPr>
        <w:t xml:space="preserve"> </w:t>
      </w:r>
      <w:r>
        <w:t>region,</w:t>
      </w:r>
      <w:r>
        <w:rPr>
          <w:spacing w:val="-3"/>
        </w:rPr>
        <w:t xml:space="preserve"> </w:t>
      </w:r>
      <w:r>
        <w:t>time,</w:t>
      </w:r>
      <w:r>
        <w:rPr>
          <w:spacing w:val="-3"/>
        </w:rPr>
        <w:t xml:space="preserve"> </w:t>
      </w:r>
      <w:r>
        <w:t>and</w:t>
      </w:r>
      <w:r>
        <w:rPr>
          <w:spacing w:val="-1"/>
        </w:rPr>
        <w:t xml:space="preserve"> </w:t>
      </w:r>
      <w:r>
        <w:t>demographics.</w:t>
      </w:r>
    </w:p>
    <w:p w14:paraId="5F3C07D3">
      <w:pPr>
        <w:pStyle w:val="6"/>
        <w:spacing w:before="2" w:line="333" w:lineRule="auto"/>
        <w:jc w:val="left"/>
      </w:pPr>
      <w:r>
        <w:t>Trend</w:t>
      </w:r>
      <w:r>
        <w:rPr>
          <w:spacing w:val="-5"/>
        </w:rPr>
        <w:t xml:space="preserve"> </w:t>
      </w:r>
      <w:r>
        <w:t>Analysis:</w:t>
      </w:r>
      <w:r>
        <w:rPr>
          <w:spacing w:val="-2"/>
        </w:rPr>
        <w:t xml:space="preserve"> </w:t>
      </w:r>
      <w:r>
        <w:t>Seasonal</w:t>
      </w:r>
      <w:r>
        <w:rPr>
          <w:spacing w:val="-4"/>
        </w:rPr>
        <w:t xml:space="preserve"> </w:t>
      </w:r>
      <w:r>
        <w:t>changes in</w:t>
      </w:r>
      <w:r>
        <w:rPr>
          <w:spacing w:val="-5"/>
        </w:rPr>
        <w:t xml:space="preserve"> </w:t>
      </w:r>
      <w:r>
        <w:t>streaming patterns</w:t>
      </w:r>
      <w:r>
        <w:rPr>
          <w:spacing w:val="-5"/>
        </w:rPr>
        <w:t xml:space="preserve"> </w:t>
      </w:r>
      <w:r>
        <w:t>were</w:t>
      </w:r>
      <w:r>
        <w:rPr>
          <w:spacing w:val="-4"/>
        </w:rPr>
        <w:t xml:space="preserve"> </w:t>
      </w:r>
      <w:r>
        <w:t>observed,</w:t>
      </w:r>
      <w:r>
        <w:rPr>
          <w:spacing w:val="-3"/>
        </w:rPr>
        <w:t xml:space="preserve"> </w:t>
      </w:r>
      <w:r>
        <w:t>with</w:t>
      </w:r>
      <w:r>
        <w:rPr>
          <w:spacing w:val="-5"/>
        </w:rPr>
        <w:t xml:space="preserve"> </w:t>
      </w:r>
      <w:r>
        <w:t>the</w:t>
      </w:r>
      <w:r>
        <w:rPr>
          <w:spacing w:val="-1"/>
        </w:rPr>
        <w:t xml:space="preserve"> </w:t>
      </w:r>
      <w:r>
        <w:t>highest</w:t>
      </w:r>
      <w:r>
        <w:rPr>
          <w:spacing w:val="-4"/>
        </w:rPr>
        <w:t xml:space="preserve"> </w:t>
      </w:r>
      <w:r>
        <w:t>activity</w:t>
      </w:r>
      <w:r>
        <w:rPr>
          <w:spacing w:val="-3"/>
        </w:rPr>
        <w:t xml:space="preserve"> </w:t>
      </w:r>
      <w:r>
        <w:t>observed</w:t>
      </w:r>
      <w:r>
        <w:rPr>
          <w:spacing w:val="-3"/>
        </w:rPr>
        <w:t xml:space="preserve"> </w:t>
      </w:r>
      <w:r>
        <w:t>during</w:t>
      </w:r>
      <w:r>
        <w:rPr>
          <w:spacing w:val="-3"/>
        </w:rPr>
        <w:t xml:space="preserve"> </w:t>
      </w:r>
      <w:r>
        <w:t>holidays. Visual Representation: Interactive dashboards enabled dynamic filtering and data exploration.</w:t>
      </w:r>
    </w:p>
    <w:p w14:paraId="07B6D0A1">
      <w:pPr>
        <w:pStyle w:val="10"/>
        <w:numPr>
          <w:ilvl w:val="1"/>
          <w:numId w:val="3"/>
        </w:numPr>
        <w:tabs>
          <w:tab w:val="left" w:pos="355"/>
        </w:tabs>
        <w:spacing w:before="0" w:after="0" w:line="229" w:lineRule="exact"/>
        <w:ind w:left="355" w:right="0" w:hanging="298"/>
        <w:jc w:val="left"/>
        <w:rPr>
          <w:sz w:val="20"/>
        </w:rPr>
      </w:pPr>
      <w:r>
        <w:rPr>
          <w:spacing w:val="-2"/>
          <w:sz w:val="20"/>
        </w:rPr>
        <w:t>Discussion</w:t>
      </w:r>
    </w:p>
    <w:p w14:paraId="1AA53E01">
      <w:pPr>
        <w:pStyle w:val="6"/>
        <w:spacing w:before="87"/>
      </w:pPr>
      <w:r>
        <w:t>Data</w:t>
      </w:r>
      <w:r>
        <w:rPr>
          <w:spacing w:val="-8"/>
        </w:rPr>
        <w:t xml:space="preserve"> </w:t>
      </w:r>
      <w:r>
        <w:t>preprocessing</w:t>
      </w:r>
      <w:r>
        <w:rPr>
          <w:spacing w:val="-4"/>
        </w:rPr>
        <w:t xml:space="preserve"> </w:t>
      </w:r>
      <w:r>
        <w:t>facilitated</w:t>
      </w:r>
      <w:r>
        <w:rPr>
          <w:spacing w:val="-8"/>
        </w:rPr>
        <w:t xml:space="preserve"> </w:t>
      </w:r>
      <w:r>
        <w:t>valid</w:t>
      </w:r>
      <w:r>
        <w:rPr>
          <w:spacing w:val="-3"/>
        </w:rPr>
        <w:t xml:space="preserve"> </w:t>
      </w:r>
      <w:r>
        <w:t>and</w:t>
      </w:r>
      <w:r>
        <w:rPr>
          <w:spacing w:val="-7"/>
        </w:rPr>
        <w:t xml:space="preserve"> </w:t>
      </w:r>
      <w:r>
        <w:t>clean</w:t>
      </w:r>
      <w:r>
        <w:rPr>
          <w:spacing w:val="-6"/>
        </w:rPr>
        <w:t xml:space="preserve"> </w:t>
      </w:r>
      <w:r>
        <w:t>datasets</w:t>
      </w:r>
      <w:r>
        <w:rPr>
          <w:spacing w:val="-8"/>
        </w:rPr>
        <w:t xml:space="preserve"> </w:t>
      </w:r>
      <w:r>
        <w:t>to</w:t>
      </w:r>
      <w:r>
        <w:rPr>
          <w:spacing w:val="-7"/>
        </w:rPr>
        <w:t xml:space="preserve"> </w:t>
      </w:r>
      <w:r>
        <w:t>make</w:t>
      </w:r>
      <w:r>
        <w:rPr>
          <w:spacing w:val="-7"/>
        </w:rPr>
        <w:t xml:space="preserve"> </w:t>
      </w:r>
      <w:r>
        <w:t>the</w:t>
      </w:r>
      <w:r>
        <w:rPr>
          <w:spacing w:val="-5"/>
        </w:rPr>
        <w:t xml:space="preserve"> </w:t>
      </w:r>
      <w:r>
        <w:t>insights</w:t>
      </w:r>
      <w:r>
        <w:rPr>
          <w:spacing w:val="-5"/>
        </w:rPr>
        <w:t xml:space="preserve"> </w:t>
      </w:r>
      <w:r>
        <w:t>more</w:t>
      </w:r>
      <w:r>
        <w:rPr>
          <w:spacing w:val="-7"/>
        </w:rPr>
        <w:t xml:space="preserve"> </w:t>
      </w:r>
      <w:r>
        <w:rPr>
          <w:spacing w:val="-2"/>
        </w:rPr>
        <w:t>reliable.</w:t>
      </w:r>
    </w:p>
    <w:p w14:paraId="07AB26A0">
      <w:pPr>
        <w:pStyle w:val="6"/>
        <w:spacing w:before="89" w:line="276" w:lineRule="auto"/>
        <w:ind w:right="54"/>
      </w:pPr>
      <w:r>
        <w:t>SQL</w:t>
      </w:r>
      <w:r>
        <w:rPr>
          <w:spacing w:val="-1"/>
        </w:rPr>
        <w:t xml:space="preserve"> </w:t>
      </w:r>
      <w:r>
        <w:t>and Python were</w:t>
      </w:r>
      <w:r>
        <w:rPr>
          <w:spacing w:val="-1"/>
        </w:rPr>
        <w:t xml:space="preserve"> </w:t>
      </w:r>
      <w:r>
        <w:t>used to execute</w:t>
      </w:r>
      <w:r>
        <w:rPr>
          <w:spacing w:val="-1"/>
        </w:rPr>
        <w:t xml:space="preserve"> </w:t>
      </w:r>
      <w:r>
        <w:t>complex queries and transformations efficiently to</w:t>
      </w:r>
      <w:r>
        <w:rPr>
          <w:spacing w:val="-2"/>
        </w:rPr>
        <w:t xml:space="preserve"> </w:t>
      </w:r>
      <w:r>
        <w:t>analyze data</w:t>
      </w:r>
      <w:r>
        <w:rPr>
          <w:spacing w:val="-1"/>
        </w:rPr>
        <w:t xml:space="preserve"> </w:t>
      </w:r>
      <w:r>
        <w:t>in-depth.Power</w:t>
      </w:r>
      <w:r>
        <w:rPr>
          <w:spacing w:val="-1"/>
        </w:rPr>
        <w:t xml:space="preserve"> </w:t>
      </w:r>
      <w:r>
        <w:t>BI</w:t>
      </w:r>
      <w:r>
        <w:rPr>
          <w:spacing w:val="-2"/>
        </w:rPr>
        <w:t xml:space="preserve"> </w:t>
      </w:r>
      <w:r>
        <w:t>and Tableau enabled interactive, visually appealing dashboards to interpret data better.The findings illustrate the significance of data-driven decision-making across streaming platforms to optimize content and target the audience better.</w:t>
      </w:r>
    </w:p>
    <w:p w14:paraId="20238BBE">
      <w:pPr>
        <w:pStyle w:val="6"/>
        <w:spacing w:before="54"/>
      </w:pPr>
      <w:r>
        <w:t>Limitations</w:t>
      </w:r>
      <w:r>
        <w:rPr>
          <w:spacing w:val="-5"/>
        </w:rPr>
        <w:t xml:space="preserve"> </w:t>
      </w:r>
      <w:r>
        <w:t>include</w:t>
      </w:r>
      <w:r>
        <w:rPr>
          <w:spacing w:val="-6"/>
        </w:rPr>
        <w:t xml:space="preserve"> </w:t>
      </w:r>
      <w:r>
        <w:t>data</w:t>
      </w:r>
      <w:r>
        <w:rPr>
          <w:spacing w:val="-8"/>
        </w:rPr>
        <w:t xml:space="preserve"> </w:t>
      </w:r>
      <w:r>
        <w:t>availability</w:t>
      </w:r>
      <w:r>
        <w:rPr>
          <w:spacing w:val="-5"/>
        </w:rPr>
        <w:t xml:space="preserve"> </w:t>
      </w:r>
      <w:r>
        <w:t>and</w:t>
      </w:r>
      <w:r>
        <w:rPr>
          <w:spacing w:val="-6"/>
        </w:rPr>
        <w:t xml:space="preserve"> </w:t>
      </w:r>
      <w:r>
        <w:t>possible</w:t>
      </w:r>
      <w:r>
        <w:rPr>
          <w:spacing w:val="-6"/>
        </w:rPr>
        <w:t xml:space="preserve"> </w:t>
      </w:r>
      <w:r>
        <w:t>bias</w:t>
      </w:r>
      <w:r>
        <w:rPr>
          <w:spacing w:val="-4"/>
        </w:rPr>
        <w:t xml:space="preserve"> </w:t>
      </w:r>
      <w:r>
        <w:t>in</w:t>
      </w:r>
      <w:r>
        <w:rPr>
          <w:spacing w:val="-7"/>
        </w:rPr>
        <w:t xml:space="preserve"> </w:t>
      </w:r>
      <w:r>
        <w:t>data</w:t>
      </w:r>
      <w:r>
        <w:rPr>
          <w:spacing w:val="-6"/>
        </w:rPr>
        <w:t xml:space="preserve"> </w:t>
      </w:r>
      <w:r>
        <w:t>collection,</w:t>
      </w:r>
      <w:r>
        <w:rPr>
          <w:spacing w:val="-6"/>
        </w:rPr>
        <w:t xml:space="preserve"> </w:t>
      </w:r>
      <w:r>
        <w:t>which</w:t>
      </w:r>
      <w:r>
        <w:rPr>
          <w:spacing w:val="-2"/>
        </w:rPr>
        <w:t xml:space="preserve"> </w:t>
      </w:r>
      <w:r>
        <w:t>can</w:t>
      </w:r>
      <w:r>
        <w:rPr>
          <w:spacing w:val="-7"/>
        </w:rPr>
        <w:t xml:space="preserve"> </w:t>
      </w:r>
      <w:r>
        <w:t>be</w:t>
      </w:r>
      <w:r>
        <w:rPr>
          <w:spacing w:val="-8"/>
        </w:rPr>
        <w:t xml:space="preserve"> </w:t>
      </w:r>
      <w:r>
        <w:t>addressed</w:t>
      </w:r>
      <w:r>
        <w:rPr>
          <w:spacing w:val="-6"/>
        </w:rPr>
        <w:t xml:space="preserve"> </w:t>
      </w:r>
      <w:r>
        <w:t>with</w:t>
      </w:r>
      <w:r>
        <w:rPr>
          <w:spacing w:val="-5"/>
        </w:rPr>
        <w:t xml:space="preserve"> </w:t>
      </w:r>
      <w:r>
        <w:t>a</w:t>
      </w:r>
      <w:r>
        <w:rPr>
          <w:spacing w:val="-6"/>
        </w:rPr>
        <w:t xml:space="preserve"> </w:t>
      </w:r>
      <w:r>
        <w:t>greater</w:t>
      </w:r>
      <w:r>
        <w:rPr>
          <w:spacing w:val="-5"/>
        </w:rPr>
        <w:t xml:space="preserve"> </w:t>
      </w:r>
      <w:r>
        <w:rPr>
          <w:spacing w:val="-2"/>
        </w:rPr>
        <w:t>dataset.</w:t>
      </w:r>
    </w:p>
    <w:p w14:paraId="6ED9CE16">
      <w:pPr>
        <w:pStyle w:val="2"/>
        <w:numPr>
          <w:ilvl w:val="0"/>
          <w:numId w:val="1"/>
        </w:numPr>
        <w:tabs>
          <w:tab w:val="left" w:pos="417"/>
        </w:tabs>
        <w:spacing w:before="87" w:after="0" w:line="240" w:lineRule="auto"/>
        <w:ind w:left="417" w:right="0" w:hanging="360"/>
        <w:jc w:val="left"/>
      </w:pPr>
      <w:r>
        <w:rPr>
          <w:spacing w:val="-2"/>
        </w:rPr>
        <w:t>CONCLUSION</w:t>
      </w:r>
    </w:p>
    <w:p w14:paraId="33B7CB88">
      <w:pPr>
        <w:pStyle w:val="6"/>
        <w:spacing w:before="98" w:line="276" w:lineRule="auto"/>
        <w:ind w:right="69"/>
        <w:jc w:val="left"/>
      </w:pPr>
      <w:r>
        <w:t>The results of this project highlight the strength of data analytics in entertainment businesses, enabling companies to maximize</w:t>
      </w:r>
      <w:r>
        <w:rPr>
          <w:spacing w:val="-4"/>
        </w:rPr>
        <w:t xml:space="preserve"> </w:t>
      </w:r>
      <w:r>
        <w:t>their</w:t>
      </w:r>
      <w:r>
        <w:rPr>
          <w:spacing w:val="-1"/>
        </w:rPr>
        <w:t xml:space="preserve"> </w:t>
      </w:r>
      <w:r>
        <w:t>content</w:t>
      </w:r>
      <w:r>
        <w:rPr>
          <w:spacing w:val="-2"/>
        </w:rPr>
        <w:t xml:space="preserve"> </w:t>
      </w:r>
      <w:r>
        <w:t>strategy</w:t>
      </w:r>
      <w:r>
        <w:rPr>
          <w:spacing w:val="-3"/>
        </w:rPr>
        <w:t xml:space="preserve"> </w:t>
      </w:r>
      <w:r>
        <w:t>according</w:t>
      </w:r>
      <w:r>
        <w:rPr>
          <w:spacing w:val="-3"/>
        </w:rPr>
        <w:t xml:space="preserve"> </w:t>
      </w:r>
      <w:r>
        <w:t>to</w:t>
      </w:r>
      <w:r>
        <w:rPr>
          <w:spacing w:val="-5"/>
        </w:rPr>
        <w:t xml:space="preserve"> </w:t>
      </w:r>
      <w:r>
        <w:t>audience</w:t>
      </w:r>
      <w:r>
        <w:rPr>
          <w:spacing w:val="-4"/>
        </w:rPr>
        <w:t xml:space="preserve"> </w:t>
      </w:r>
      <w:r>
        <w:t>demand.</w:t>
      </w:r>
      <w:r>
        <w:rPr>
          <w:spacing w:val="-3"/>
        </w:rPr>
        <w:t xml:space="preserve"> </w:t>
      </w:r>
      <w:r>
        <w:t>Future</w:t>
      </w:r>
      <w:r>
        <w:rPr>
          <w:spacing w:val="-4"/>
        </w:rPr>
        <w:t xml:space="preserve"> </w:t>
      </w:r>
      <w:r>
        <w:t>enhancements</w:t>
      </w:r>
      <w:r>
        <w:rPr>
          <w:spacing w:val="-2"/>
        </w:rPr>
        <w:t xml:space="preserve"> </w:t>
      </w:r>
      <w:r>
        <w:t>may</w:t>
      </w:r>
      <w:r>
        <w:rPr>
          <w:spacing w:val="-3"/>
        </w:rPr>
        <w:t xml:space="preserve"> </w:t>
      </w:r>
      <w:r>
        <w:t>include</w:t>
      </w:r>
      <w:r>
        <w:rPr>
          <w:spacing w:val="-4"/>
        </w:rPr>
        <w:t xml:space="preserve"> </w:t>
      </w:r>
      <w:r>
        <w:t>real-time data</w:t>
      </w:r>
      <w:r>
        <w:rPr>
          <w:spacing w:val="-4"/>
        </w:rPr>
        <w:t xml:space="preserve"> </w:t>
      </w:r>
      <w:r>
        <w:t>integration and machine learning algorithms for predictive analytics.</w:t>
      </w:r>
    </w:p>
    <w:p w14:paraId="0952CEF4">
      <w:pPr>
        <w:pStyle w:val="2"/>
        <w:numPr>
          <w:ilvl w:val="0"/>
          <w:numId w:val="1"/>
        </w:numPr>
        <w:spacing w:before="52"/>
        <w:ind w:left="417" w:leftChars="0" w:hanging="360" w:firstLineChars="0"/>
        <w:rPr>
          <w:spacing w:val="-2"/>
        </w:rPr>
      </w:pPr>
      <w:r>
        <w:rPr>
          <w:spacing w:val="-2"/>
        </w:rPr>
        <w:t>REFERENCES</w:t>
      </w:r>
    </w:p>
    <w:p w14:paraId="7A8E72CA">
      <w:pPr>
        <w:pStyle w:val="2"/>
        <w:numPr>
          <w:numId w:val="0"/>
        </w:numPr>
        <w:spacing w:before="52"/>
        <w:ind w:left="57" w:leftChars="0" w:right="0" w:rightChars="0"/>
        <w:rPr>
          <w:spacing w:val="-2"/>
        </w:rPr>
      </w:pPr>
    </w:p>
    <w:p w14:paraId="2358A1B5">
      <w:pPr>
        <w:pStyle w:val="10"/>
        <w:numPr>
          <w:ilvl w:val="0"/>
          <w:numId w:val="4"/>
        </w:numPr>
        <w:tabs>
          <w:tab w:val="left" w:pos="698"/>
        </w:tabs>
        <w:spacing w:before="0" w:after="0" w:line="480" w:lineRule="auto"/>
        <w:ind w:left="698" w:right="0" w:hanging="281"/>
        <w:jc w:val="left"/>
        <w:rPr>
          <w:color w:val="0000FF"/>
          <w:spacing w:val="-2"/>
          <w:sz w:val="20"/>
          <w:u w:val="single" w:color="0000FF"/>
        </w:rPr>
      </w:pPr>
      <w:r>
        <w:rPr>
          <w:rFonts w:hint="default"/>
          <w:spacing w:val="-2"/>
          <w:sz w:val="20"/>
        </w:rPr>
        <w:fldChar w:fldCharType="begin"/>
      </w:r>
      <w:r>
        <w:rPr>
          <w:rFonts w:hint="default"/>
          <w:spacing w:val="-2"/>
          <w:sz w:val="20"/>
        </w:rPr>
        <w:instrText xml:space="preserve"> HYPERLINK "https://docs.python.org/3/tutorial/index.html" </w:instrText>
      </w:r>
      <w:r>
        <w:rPr>
          <w:rFonts w:hint="default"/>
          <w:spacing w:val="-2"/>
          <w:sz w:val="20"/>
        </w:rPr>
        <w:fldChar w:fldCharType="separate"/>
      </w:r>
      <w:r>
        <w:rPr>
          <w:rStyle w:val="7"/>
          <w:rFonts w:hint="default"/>
          <w:spacing w:val="-2"/>
          <w:sz w:val="20"/>
        </w:rPr>
        <w:t>https://docs.python.org/3/tutorial/index.html</w:t>
      </w:r>
      <w:r>
        <w:rPr>
          <w:rFonts w:hint="default"/>
          <w:spacing w:val="-2"/>
          <w:sz w:val="20"/>
        </w:rPr>
        <w:fldChar w:fldCharType="end"/>
      </w:r>
    </w:p>
    <w:p w14:paraId="2EA46F4F">
      <w:pPr>
        <w:pStyle w:val="10"/>
        <w:numPr>
          <w:ilvl w:val="0"/>
          <w:numId w:val="4"/>
        </w:numPr>
        <w:tabs>
          <w:tab w:val="left" w:pos="698"/>
        </w:tabs>
        <w:spacing w:before="0" w:after="0" w:line="240" w:lineRule="auto"/>
        <w:ind w:left="698" w:right="0" w:hanging="281"/>
        <w:jc w:val="left"/>
        <w:rPr>
          <w:sz w:val="20"/>
        </w:rPr>
      </w:pPr>
      <w:r>
        <w:rPr>
          <w:color w:val="0000FF"/>
          <w:spacing w:val="-2"/>
          <w:sz w:val="20"/>
          <w:u w:val="single" w:color="0000FF"/>
        </w:rPr>
        <w:t>https://</w:t>
      </w:r>
      <w:r>
        <w:fldChar w:fldCharType="begin"/>
      </w:r>
      <w:r>
        <w:instrText xml:space="preserve"> HYPERLINK "http://www.geeksforgeeks.org/sql-tutorial/" \h </w:instrText>
      </w:r>
      <w:r>
        <w:fldChar w:fldCharType="separate"/>
      </w:r>
      <w:r>
        <w:rPr>
          <w:color w:val="0000FF"/>
          <w:spacing w:val="-2"/>
          <w:sz w:val="20"/>
          <w:u w:val="single" w:color="0000FF"/>
        </w:rPr>
        <w:t>www.geeksforgeeks.org/sql-tutorial/</w:t>
      </w:r>
      <w:r>
        <w:rPr>
          <w:color w:val="0000FF"/>
          <w:spacing w:val="-2"/>
          <w:sz w:val="20"/>
          <w:u w:val="single" w:color="0000FF"/>
        </w:rPr>
        <w:fldChar w:fldCharType="end"/>
      </w:r>
    </w:p>
    <w:p w14:paraId="29742720">
      <w:pPr>
        <w:pStyle w:val="10"/>
        <w:numPr>
          <w:ilvl w:val="0"/>
          <w:numId w:val="4"/>
        </w:numPr>
        <w:tabs>
          <w:tab w:val="left" w:pos="737"/>
        </w:tabs>
        <w:spacing w:before="229" w:after="0" w:line="240" w:lineRule="auto"/>
        <w:ind w:left="737" w:right="0" w:hanging="279"/>
        <w:jc w:val="left"/>
        <w:rPr>
          <w:sz w:val="20"/>
        </w:rPr>
      </w:pPr>
      <w:r>
        <w:rPr>
          <w:color w:val="0000FF"/>
          <w:spacing w:val="-2"/>
          <w:sz w:val="20"/>
          <w:u w:val="single" w:color="0000FF"/>
        </w:rPr>
        <w:t>https://help.tableau.com/current/guides.htm</w:t>
      </w:r>
      <w:r>
        <w:rPr>
          <w:rFonts w:hint="default"/>
          <w:color w:val="0000FF"/>
          <w:spacing w:val="-2"/>
          <w:sz w:val="20"/>
          <w:u w:val="single" w:color="0000FF"/>
          <w:lang w:val="en-US"/>
        </w:rPr>
        <w:t>l</w:t>
      </w:r>
    </w:p>
    <w:p w14:paraId="7A04ED6D">
      <w:pPr>
        <w:pStyle w:val="6"/>
        <w:spacing w:line="240" w:lineRule="auto"/>
        <w:ind w:left="0"/>
        <w:jc w:val="left"/>
      </w:pPr>
    </w:p>
    <w:p w14:paraId="29A05490">
      <w:pPr>
        <w:pStyle w:val="10"/>
        <w:numPr>
          <w:ilvl w:val="0"/>
          <w:numId w:val="4"/>
        </w:numPr>
        <w:tabs>
          <w:tab w:val="left" w:pos="698"/>
        </w:tabs>
        <w:spacing w:before="0" w:after="0" w:line="240" w:lineRule="auto"/>
        <w:ind w:left="698" w:right="0" w:hanging="281"/>
        <w:jc w:val="left"/>
      </w:pPr>
      <w:r>
        <w:rPr>
          <w:color w:val="0000FF"/>
          <w:spacing w:val="-2"/>
          <w:sz w:val="20"/>
          <w:u w:val="single" w:color="0000FF"/>
        </w:rPr>
        <w:t>https://learn.microsoft.com/en-us/power-</w:t>
      </w:r>
      <w:r>
        <w:rPr>
          <w:color w:val="0000FF"/>
          <w:spacing w:val="-5"/>
          <w:sz w:val="20"/>
          <w:u w:val="single" w:color="0000FF"/>
        </w:rPr>
        <w:t>bi/</w:t>
      </w:r>
    </w:p>
    <w:p w14:paraId="158FD4E4">
      <w:pPr>
        <w:pStyle w:val="10"/>
        <w:numPr>
          <w:ilvl w:val="0"/>
          <w:numId w:val="4"/>
        </w:numPr>
        <w:tabs>
          <w:tab w:val="left" w:pos="698"/>
        </w:tabs>
        <w:spacing w:before="229" w:after="0" w:line="240" w:lineRule="auto"/>
        <w:ind w:left="698" w:right="0" w:hanging="281"/>
        <w:jc w:val="left"/>
        <w:rPr>
          <w:sz w:val="20"/>
        </w:rPr>
      </w:pPr>
      <w:r>
        <w:rPr>
          <w:rFonts w:hint="default"/>
        </w:rPr>
        <w:fldChar w:fldCharType="begin"/>
      </w:r>
      <w:r>
        <w:rPr>
          <w:rFonts w:hint="default"/>
        </w:rPr>
        <w:instrText xml:space="preserve"> HYPERLINK "https://powerbi.microsoft.com/en-us/blog/" </w:instrText>
      </w:r>
      <w:r>
        <w:rPr>
          <w:rFonts w:hint="default"/>
        </w:rPr>
        <w:fldChar w:fldCharType="separate"/>
      </w:r>
      <w:r>
        <w:rPr>
          <w:rStyle w:val="7"/>
          <w:rFonts w:hint="default"/>
        </w:rPr>
        <w:t>https://powerbi.microsoft.com/en-us/blog/</w:t>
      </w:r>
      <w:r>
        <w:rPr>
          <w:rFonts w:hint="default"/>
        </w:rPr>
        <w:fldChar w:fldCharType="end"/>
      </w:r>
    </w:p>
    <w:p w14:paraId="0EBA0299">
      <w:pPr>
        <w:pStyle w:val="10"/>
        <w:numPr>
          <w:ilvl w:val="0"/>
          <w:numId w:val="4"/>
        </w:numPr>
        <w:tabs>
          <w:tab w:val="left" w:pos="698"/>
        </w:tabs>
        <w:spacing w:before="229" w:after="0" w:line="480" w:lineRule="auto"/>
        <w:ind w:left="698" w:right="0" w:hanging="281"/>
        <w:jc w:val="left"/>
      </w:pPr>
      <w:r>
        <w:rPr>
          <w:color w:val="0000FF"/>
          <w:spacing w:val="-2"/>
          <w:sz w:val="20"/>
          <w:u w:val="single" w:color="0000FF"/>
        </w:rPr>
        <w:t>https://</w:t>
      </w:r>
      <w:r>
        <w:fldChar w:fldCharType="begin"/>
      </w:r>
      <w:r>
        <w:instrText xml:space="preserve"> HYPERLINK "http://www.mysql.com/products/workbench/" \h </w:instrText>
      </w:r>
      <w:r>
        <w:fldChar w:fldCharType="separate"/>
      </w:r>
      <w:r>
        <w:rPr>
          <w:color w:val="0000FF"/>
          <w:spacing w:val="-2"/>
          <w:sz w:val="20"/>
          <w:u w:val="single" w:color="0000FF"/>
        </w:rPr>
        <w:t>www.mysql.com/products/workbench/</w:t>
      </w:r>
      <w:r>
        <w:rPr>
          <w:color w:val="0000FF"/>
          <w:spacing w:val="-2"/>
          <w:sz w:val="20"/>
          <w:u w:val="single" w:color="0000FF"/>
        </w:rPr>
        <w:fldChar w:fldCharType="end"/>
      </w:r>
    </w:p>
    <w:p w14:paraId="680DE5BB">
      <w:pPr>
        <w:pStyle w:val="10"/>
        <w:numPr>
          <w:ilvl w:val="0"/>
          <w:numId w:val="4"/>
        </w:numPr>
        <w:tabs>
          <w:tab w:val="left" w:pos="698"/>
        </w:tabs>
        <w:spacing w:before="1" w:after="0" w:line="480" w:lineRule="auto"/>
        <w:ind w:left="698" w:right="0" w:hanging="281"/>
        <w:jc w:val="left"/>
        <w:rPr>
          <w:sz w:val="20"/>
        </w:rPr>
      </w:pPr>
      <w:r>
        <w:rPr>
          <w:color w:val="0000FF"/>
          <w:spacing w:val="-2"/>
          <w:sz w:val="20"/>
          <w:u w:val="single" w:color="0000FF"/>
        </w:rPr>
        <w:t>https://</w:t>
      </w:r>
      <w:r>
        <w:fldChar w:fldCharType="begin"/>
      </w:r>
      <w:r>
        <w:instrText xml:space="preserve"> HYPERLINK "http://www.kaggle.com/" \h </w:instrText>
      </w:r>
      <w:r>
        <w:fldChar w:fldCharType="separate"/>
      </w:r>
      <w:r>
        <w:rPr>
          <w:color w:val="0000FF"/>
          <w:spacing w:val="-2"/>
          <w:sz w:val="20"/>
          <w:u w:val="single" w:color="0000FF"/>
        </w:rPr>
        <w:t>www.kaggle.com/</w:t>
      </w:r>
      <w:r>
        <w:rPr>
          <w:color w:val="0000FF"/>
          <w:spacing w:val="-2"/>
          <w:sz w:val="20"/>
          <w:u w:val="single" w:color="0000FF"/>
        </w:rPr>
        <w:fldChar w:fldCharType="end"/>
      </w:r>
      <w:bookmarkStart w:id="0" w:name="_GoBack"/>
      <w:bookmarkEnd w:id="0"/>
    </w:p>
    <w:p w14:paraId="5BC6BE69">
      <w:pPr>
        <w:pStyle w:val="10"/>
        <w:numPr>
          <w:numId w:val="0"/>
        </w:numPr>
        <w:tabs>
          <w:tab w:val="left" w:pos="698"/>
        </w:tabs>
        <w:spacing w:before="0" w:after="0" w:line="480" w:lineRule="auto"/>
        <w:ind w:left="417" w:leftChars="0" w:right="0" w:rightChars="0"/>
        <w:jc w:val="left"/>
        <w:rPr>
          <w:color w:val="0000FF"/>
          <w:spacing w:val="-2"/>
          <w:sz w:val="20"/>
          <w:u w:val="single" w:color="0000FF"/>
        </w:rPr>
      </w:pPr>
    </w:p>
    <w:p w14:paraId="6DA512CF">
      <w:pPr>
        <w:pStyle w:val="10"/>
        <w:numPr>
          <w:numId w:val="0"/>
        </w:numPr>
        <w:tabs>
          <w:tab w:val="left" w:pos="698"/>
        </w:tabs>
        <w:spacing w:before="0" w:after="0" w:line="480" w:lineRule="auto"/>
        <w:ind w:right="0" w:rightChars="0"/>
        <w:jc w:val="left"/>
        <w:rPr>
          <w:sz w:val="20"/>
        </w:rPr>
      </w:pPr>
    </w:p>
    <w:p w14:paraId="3DB9E311">
      <w:pPr>
        <w:pStyle w:val="10"/>
        <w:numPr>
          <w:numId w:val="0"/>
        </w:numPr>
        <w:tabs>
          <w:tab w:val="left" w:pos="698"/>
        </w:tabs>
        <w:spacing w:before="0" w:after="0" w:line="480" w:lineRule="auto"/>
        <w:ind w:left="417" w:leftChars="0" w:right="0" w:rightChars="0"/>
        <w:jc w:val="left"/>
        <w:rPr>
          <w:sz w:val="20"/>
        </w:rPr>
      </w:pPr>
    </w:p>
    <w:p w14:paraId="6259DC22">
      <w:pPr>
        <w:pStyle w:val="10"/>
        <w:widowControl w:val="0"/>
        <w:numPr>
          <w:numId w:val="0"/>
        </w:numPr>
        <w:tabs>
          <w:tab w:val="left" w:pos="698"/>
        </w:tabs>
        <w:autoSpaceDE w:val="0"/>
        <w:autoSpaceDN w:val="0"/>
        <w:spacing w:before="1" w:after="0" w:line="360" w:lineRule="auto"/>
        <w:ind w:right="0" w:rightChars="0"/>
        <w:jc w:val="left"/>
        <w:rPr>
          <w:color w:val="0000FF"/>
          <w:spacing w:val="-2"/>
          <w:sz w:val="20"/>
          <w:u w:val="single" w:color="0000FF"/>
        </w:rPr>
      </w:pPr>
    </w:p>
    <w:sectPr>
      <w:pgSz w:w="11910" w:h="16840"/>
      <w:pgMar w:top="1760" w:right="850" w:bottom="640" w:left="850" w:header="121" w:footer="45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9C6872">
    <w:pPr>
      <w:pStyle w:val="6"/>
      <w:spacing w:line="14" w:lineRule="auto"/>
      <w:ind w:left="0"/>
      <w:jc w:val="left"/>
    </w:pPr>
    <w:r>
      <mc:AlternateContent>
        <mc:Choice Requires="wps">
          <w:drawing>
            <wp:anchor distT="0" distB="0" distL="0" distR="0" simplePos="0" relativeHeight="251663360" behindDoc="1" locked="0" layoutInCell="1" allowOverlap="1">
              <wp:simplePos x="0" y="0"/>
              <wp:positionH relativeFrom="page">
                <wp:posOffset>575310</wp:posOffset>
              </wp:positionH>
              <wp:positionV relativeFrom="page">
                <wp:posOffset>10224770</wp:posOffset>
              </wp:positionV>
              <wp:extent cx="6409055" cy="6350"/>
              <wp:effectExtent l="0" t="0" r="0" b="0"/>
              <wp:wrapNone/>
              <wp:docPr id="6" name="Graphic 6"/>
              <wp:cNvGraphicFramePr/>
              <a:graphic xmlns:a="http://schemas.openxmlformats.org/drawingml/2006/main">
                <a:graphicData uri="http://schemas.microsoft.com/office/word/2010/wordprocessingShape">
                  <wps:wsp>
                    <wps:cNvSpPr/>
                    <wps:spPr>
                      <a:xfrm>
                        <a:off x="0" y="0"/>
                        <a:ext cx="6409055" cy="6350"/>
                      </a:xfrm>
                      <a:custGeom>
                        <a:avLst/>
                        <a:gdLst/>
                        <a:ahLst/>
                        <a:cxnLst/>
                        <a:rect l="l" t="t" r="r" b="b"/>
                        <a:pathLst>
                          <a:path w="6409055" h="6350">
                            <a:moveTo>
                              <a:pt x="6409055" y="6096"/>
                            </a:moveTo>
                            <a:lnTo>
                              <a:pt x="0" y="6096"/>
                            </a:lnTo>
                            <a:lnTo>
                              <a:pt x="0" y="0"/>
                            </a:lnTo>
                            <a:lnTo>
                              <a:pt x="6409055" y="0"/>
                            </a:lnTo>
                            <a:lnTo>
                              <a:pt x="6409055" y="6096"/>
                            </a:lnTo>
                            <a:close/>
                          </a:path>
                        </a:pathLst>
                      </a:custGeom>
                      <a:solidFill>
                        <a:srgbClr val="000000"/>
                      </a:solidFill>
                    </wps:spPr>
                    <wps:bodyPr wrap="square" lIns="0" tIns="0" rIns="0" bIns="0" rtlCol="0">
                      <a:noAutofit/>
                    </wps:bodyPr>
                  </wps:wsp>
                </a:graphicData>
              </a:graphic>
            </wp:anchor>
          </w:drawing>
        </mc:Choice>
        <mc:Fallback>
          <w:pict>
            <v:shape id="Graphic 6" o:spid="_x0000_s1026" o:spt="100" style="position:absolute;left:0pt;margin-left:45.3pt;margin-top:805.1pt;height:0.5pt;width:504.65pt;mso-position-horizontal-relative:page;mso-position-vertical-relative:page;z-index:-251653120;mso-width-relative:page;mso-height-relative:page;" fillcolor="#000000" filled="t" stroked="f" coordsize="6409055,6350" o:gfxdata="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Iy/SBvXAAAA&#10;DQEAAA8AAAAAAAAAAQAgAAAAIgAAAGRycy9kb3ducmV2LnhtbFBLAQIUABQAAAAIAIdO4kDy9iuZ&#10;HgIAAN8EAAAOAAAAAAAAAAEAIAAAACYBAABkcnMvZTJvRG9jLnhtbFBLBQYAAAAABgAGAFkBAAC2&#10;BQAAAAA=&#10;" path="m6409055,6096l0,6096,0,0,6409055,0,6409055,6096xe">
              <v:fill on="t" focussize="0,0"/>
              <v:stroke on="f"/>
              <v:imagedata o:title=""/>
              <o:lock v:ext="edit" aspectratio="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563245</wp:posOffset>
              </wp:positionH>
              <wp:positionV relativeFrom="page">
                <wp:posOffset>10252075</wp:posOffset>
              </wp:positionV>
              <wp:extent cx="4970780" cy="165735"/>
              <wp:effectExtent l="0" t="0" r="0" b="0"/>
              <wp:wrapNone/>
              <wp:docPr id="7" name="Textbox 7"/>
              <wp:cNvGraphicFramePr/>
              <a:graphic xmlns:a="http://schemas.openxmlformats.org/drawingml/2006/main">
                <a:graphicData uri="http://schemas.microsoft.com/office/word/2010/wordprocessingShape">
                  <wps:wsp>
                    <wps:cNvSpPr txBox="1"/>
                    <wps:spPr>
                      <a:xfrm>
                        <a:off x="0" y="0"/>
                        <a:ext cx="4970780" cy="165735"/>
                      </a:xfrm>
                      <a:prstGeom prst="rect">
                        <a:avLst/>
                      </a:prstGeom>
                    </wps:spPr>
                    <wps:txbx>
                      <w:txbxContent>
                        <w:p w14:paraId="5389DB18">
                          <w:pPr>
                            <w:spacing w:before="10"/>
                            <w:ind w:left="20" w:right="0" w:firstLine="0"/>
                            <w:jc w:val="left"/>
                            <w:rPr>
                              <w:b/>
                              <w:sz w:val="20"/>
                            </w:rPr>
                          </w:pPr>
                          <w:r>
                            <w:rPr>
                              <w:b/>
                              <w:color w:val="1F487C"/>
                              <w:sz w:val="20"/>
                            </w:rPr>
                            <w:t>@International</w:t>
                          </w:r>
                          <w:r>
                            <w:rPr>
                              <w:b/>
                              <w:color w:val="1F487C"/>
                              <w:spacing w:val="-11"/>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9"/>
                              <w:sz w:val="20"/>
                            </w:rPr>
                            <w:t xml:space="preserve"> </w:t>
                          </w:r>
                          <w:r>
                            <w:rPr>
                              <w:b/>
                              <w:color w:val="1F487C"/>
                              <w:sz w:val="20"/>
                            </w:rPr>
                            <w:t>Progressive</w:t>
                          </w:r>
                          <w:r>
                            <w:rPr>
                              <w:b/>
                              <w:color w:val="1F487C"/>
                              <w:spacing w:val="-8"/>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6"/>
                              <w:sz w:val="20"/>
                            </w:rPr>
                            <w:t xml:space="preserve"> </w:t>
                          </w:r>
                          <w:r>
                            <w:rPr>
                              <w:b/>
                              <w:color w:val="1F487C"/>
                              <w:sz w:val="20"/>
                            </w:rPr>
                            <w:t>Engineering</w:t>
                          </w:r>
                          <w:r>
                            <w:rPr>
                              <w:b/>
                              <w:color w:val="1F487C"/>
                              <w:spacing w:val="-7"/>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 id="Textbox 7" o:spid="_x0000_s1026" o:spt="202" type="#_x0000_t202" style="position:absolute;left:0pt;margin-left:44.35pt;margin-top:807.25pt;height:13.05pt;width:391.4pt;mso-position-horizontal-relative:page;mso-position-vertical-relative:page;z-index:-251653120;mso-width-relative:page;mso-height-relative:page;" filled="f" stroked="f" coordsize="21600,21600" o:gfxdata="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Omrt32gAAAAwBAAAPAAAAAAAAAAEAIAAAACIAAABkcnMvZG93bnJldi54bWxQSwECFAAUAAAA&#10;CACHTuJACX6u8bMBAAB0AwAADgAAAAAAAAABACAAAAApAQAAZHJzL2Uyb0RvYy54bWxQSwUGAAAA&#10;AAYABgBZAQAATgUAAAAA&#10;">
              <v:fill on="f" focussize="0,0"/>
              <v:stroke on="f"/>
              <v:imagedata o:title=""/>
              <o:lock v:ext="edit" aspectratio="f"/>
              <v:textbox inset="0mm,0mm,0mm,0mm">
                <w:txbxContent>
                  <w:p w14:paraId="5389DB18">
                    <w:pPr>
                      <w:spacing w:before="10"/>
                      <w:ind w:left="20" w:right="0" w:firstLine="0"/>
                      <w:jc w:val="left"/>
                      <w:rPr>
                        <w:b/>
                        <w:sz w:val="20"/>
                      </w:rPr>
                    </w:pPr>
                    <w:r>
                      <w:rPr>
                        <w:b/>
                        <w:color w:val="1F487C"/>
                        <w:sz w:val="20"/>
                      </w:rPr>
                      <w:t>@International</w:t>
                    </w:r>
                    <w:r>
                      <w:rPr>
                        <w:b/>
                        <w:color w:val="1F487C"/>
                        <w:spacing w:val="-11"/>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9"/>
                        <w:sz w:val="20"/>
                      </w:rPr>
                      <w:t xml:space="preserve"> </w:t>
                    </w:r>
                    <w:r>
                      <w:rPr>
                        <w:b/>
                        <w:color w:val="1F487C"/>
                        <w:sz w:val="20"/>
                      </w:rPr>
                      <w:t>Progressive</w:t>
                    </w:r>
                    <w:r>
                      <w:rPr>
                        <w:b/>
                        <w:color w:val="1F487C"/>
                        <w:spacing w:val="-8"/>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6"/>
                        <w:sz w:val="20"/>
                      </w:rPr>
                      <w:t xml:space="preserve"> </w:t>
                    </w:r>
                    <w:r>
                      <w:rPr>
                        <w:b/>
                        <w:color w:val="1F487C"/>
                        <w:sz w:val="20"/>
                      </w:rPr>
                      <w:t>Engineering</w:t>
                    </w:r>
                    <w:r>
                      <w:rPr>
                        <w:b/>
                        <w:color w:val="1F487C"/>
                        <w:spacing w:val="-7"/>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6462395</wp:posOffset>
              </wp:positionH>
              <wp:positionV relativeFrom="page">
                <wp:posOffset>10257790</wp:posOffset>
              </wp:positionV>
              <wp:extent cx="543560" cy="167640"/>
              <wp:effectExtent l="0" t="0" r="0" b="0"/>
              <wp:wrapNone/>
              <wp:docPr id="8" name="Textbox 8"/>
              <wp:cNvGraphicFramePr/>
              <a:graphic xmlns:a="http://schemas.openxmlformats.org/drawingml/2006/main">
                <a:graphicData uri="http://schemas.microsoft.com/office/word/2010/wordprocessingShape">
                  <wps:wsp>
                    <wps:cNvSpPr txBox="1"/>
                    <wps:spPr>
                      <a:xfrm>
                        <a:off x="0" y="0"/>
                        <a:ext cx="543560" cy="167640"/>
                      </a:xfrm>
                      <a:prstGeom prst="rect">
                        <a:avLst/>
                      </a:prstGeom>
                    </wps:spPr>
                    <wps:txbx>
                      <w:txbxContent>
                        <w:p w14:paraId="091B182C">
                          <w:pPr>
                            <w:spacing w:before="0" w:line="247" w:lineRule="exact"/>
                            <w:ind w:left="20" w:right="0" w:firstLine="0"/>
                            <w:jc w:val="left"/>
                            <w:rPr>
                              <w:rFonts w:ascii="Calibri"/>
                              <w:b/>
                              <w:sz w:val="22"/>
                            </w:rPr>
                          </w:pPr>
                          <w:r>
                            <w:rPr>
                              <w:rFonts w:ascii="Calibri"/>
                              <w:b/>
                              <w:sz w:val="22"/>
                            </w:rPr>
                            <w:t>Page</w:t>
                          </w:r>
                          <w:r>
                            <w:rPr>
                              <w:rFonts w:ascii="Calibri"/>
                              <w:b/>
                              <w:spacing w:val="-5"/>
                              <w:sz w:val="22"/>
                            </w:rPr>
                            <w:t xml:space="preserve"> </w:t>
                          </w:r>
                          <w:r>
                            <w:rPr>
                              <w:rFonts w:ascii="Calibri"/>
                              <w:b/>
                              <w:sz w:val="22"/>
                            </w:rPr>
                            <w:t>|</w:t>
                          </w:r>
                          <w:r>
                            <w:rPr>
                              <w:rFonts w:ascii="Calibri"/>
                              <w:b/>
                              <w:spacing w:val="-3"/>
                              <w:sz w:val="22"/>
                            </w:rPr>
                            <w:t xml:space="preserve"> </w:t>
                          </w:r>
                          <w:r>
                            <w:rPr>
                              <w:rFonts w:ascii="Calibri"/>
                              <w:b/>
                              <w:spacing w:val="-10"/>
                              <w:sz w:val="22"/>
                            </w:rPr>
                            <w:fldChar w:fldCharType="begin"/>
                          </w:r>
                          <w:r>
                            <w:rPr>
                              <w:rFonts w:ascii="Calibri"/>
                              <w:b/>
                              <w:spacing w:val="-10"/>
                              <w:sz w:val="22"/>
                            </w:rPr>
                            <w:instrText xml:space="preserve">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v:shape id="Textbox 8" o:spid="_x0000_s1026" o:spt="202" type="#_x0000_t202" style="position:absolute;left:0pt;margin-left:508.85pt;margin-top:807.7pt;height:13.2pt;width:42.8pt;mso-position-horizontal-relative:page;mso-position-vertical-relative:page;z-index:-251652096;mso-width-relative:page;mso-height-relative:page;" filled="f" stroked="f" coordsize="21600,21600" o:gfxdata="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byvNwAAAAPAQAADwAAAAAAAAABACAAAAAiAAAAZHJzL2Rvd25yZXYueG1sUEsBAhQAFAAA&#10;AAgAh07iQMUgqSqyAQAAcwMAAA4AAAAAAAAAAQAgAAAAKwEAAGRycy9lMm9Eb2MueG1sUEsFBgAA&#10;AAAGAAYAWQEAAE8FAAAAAA==&#10;">
              <v:fill on="f" focussize="0,0"/>
              <v:stroke on="f"/>
              <v:imagedata o:title=""/>
              <o:lock v:ext="edit" aspectratio="f"/>
              <v:textbox inset="0mm,0mm,0mm,0mm">
                <w:txbxContent>
                  <w:p w14:paraId="091B182C">
                    <w:pPr>
                      <w:spacing w:before="0" w:line="247" w:lineRule="exact"/>
                      <w:ind w:left="20" w:right="0" w:firstLine="0"/>
                      <w:jc w:val="left"/>
                      <w:rPr>
                        <w:rFonts w:ascii="Calibri"/>
                        <w:b/>
                        <w:sz w:val="22"/>
                      </w:rPr>
                    </w:pPr>
                    <w:r>
                      <w:rPr>
                        <w:rFonts w:ascii="Calibri"/>
                        <w:b/>
                        <w:sz w:val="22"/>
                      </w:rPr>
                      <w:t>Page</w:t>
                    </w:r>
                    <w:r>
                      <w:rPr>
                        <w:rFonts w:ascii="Calibri"/>
                        <w:b/>
                        <w:spacing w:val="-5"/>
                        <w:sz w:val="22"/>
                      </w:rPr>
                      <w:t xml:space="preserve"> </w:t>
                    </w:r>
                    <w:r>
                      <w:rPr>
                        <w:rFonts w:ascii="Calibri"/>
                        <w:b/>
                        <w:sz w:val="22"/>
                      </w:rPr>
                      <w:t>|</w:t>
                    </w:r>
                    <w:r>
                      <w:rPr>
                        <w:rFonts w:ascii="Calibri"/>
                        <w:b/>
                        <w:spacing w:val="-3"/>
                        <w:sz w:val="22"/>
                      </w:rPr>
                      <w:t xml:space="preserve"> </w:t>
                    </w:r>
                    <w:r>
                      <w:rPr>
                        <w:rFonts w:ascii="Calibri"/>
                        <w:b/>
                        <w:spacing w:val="-10"/>
                        <w:sz w:val="22"/>
                      </w:rPr>
                      <w:fldChar w:fldCharType="begin"/>
                    </w:r>
                    <w:r>
                      <w:rPr>
                        <w:rFonts w:ascii="Calibri"/>
                        <w:b/>
                        <w:spacing w:val="-10"/>
                        <w:sz w:val="22"/>
                      </w:rPr>
                      <w:instrText xml:space="preserve">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32B7">
    <w:pPr>
      <w:pStyle w:val="6"/>
      <w:spacing w:line="14" w:lineRule="auto"/>
      <w:ind w:left="0"/>
      <w:jc w:val="left"/>
    </w:pPr>
    <w:r>
      <w:drawing>
        <wp:anchor distT="0" distB="0" distL="0" distR="0" simplePos="0" relativeHeight="251660288" behindDoc="1" locked="0" layoutInCell="1" allowOverlap="1">
          <wp:simplePos x="0" y="0"/>
          <wp:positionH relativeFrom="page">
            <wp:posOffset>675005</wp:posOffset>
          </wp:positionH>
          <wp:positionV relativeFrom="page">
            <wp:posOffset>93980</wp:posOffset>
          </wp:positionV>
          <wp:extent cx="1248410" cy="53594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8156" cy="535761"/>
                  </a:xfrm>
                  <a:prstGeom prst="rect">
                    <a:avLst/>
                  </a:prstGeom>
                </pic:spPr>
              </pic:pic>
            </a:graphicData>
          </a:graphic>
        </wp:anchor>
      </w:drawing>
    </w:r>
    <w:r>
      <mc:AlternateContent>
        <mc:Choice Requires="wps">
          <w:drawing>
            <wp:anchor distT="0" distB="0" distL="0" distR="0" simplePos="0" relativeHeight="251661312" behindDoc="1" locked="0" layoutInCell="1" allowOverlap="1">
              <wp:simplePos x="0" y="0"/>
              <wp:positionH relativeFrom="page">
                <wp:posOffset>575310</wp:posOffset>
              </wp:positionH>
              <wp:positionV relativeFrom="page">
                <wp:posOffset>1045210</wp:posOffset>
              </wp:positionV>
              <wp:extent cx="6409055" cy="6350"/>
              <wp:effectExtent l="0" t="0" r="0" b="0"/>
              <wp:wrapNone/>
              <wp:docPr id="2" name="Graphic 2"/>
              <wp:cNvGraphicFramePr/>
              <a:graphic xmlns:a="http://schemas.openxmlformats.org/drawingml/2006/main">
                <a:graphicData uri="http://schemas.microsoft.com/office/word/2010/wordprocessingShape">
                  <wps:wsp>
                    <wps:cNvSpPr/>
                    <wps:spPr>
                      <a:xfrm>
                        <a:off x="0" y="0"/>
                        <a:ext cx="6409055" cy="6350"/>
                      </a:xfrm>
                      <a:custGeom>
                        <a:avLst/>
                        <a:gdLst/>
                        <a:ahLst/>
                        <a:cxnLst/>
                        <a:rect l="l" t="t" r="r" b="b"/>
                        <a:pathLst>
                          <a:path w="6409055" h="6350">
                            <a:moveTo>
                              <a:pt x="6409055" y="6096"/>
                            </a:moveTo>
                            <a:lnTo>
                              <a:pt x="0" y="6096"/>
                            </a:lnTo>
                            <a:lnTo>
                              <a:pt x="0" y="0"/>
                            </a:lnTo>
                            <a:lnTo>
                              <a:pt x="6409055" y="0"/>
                            </a:lnTo>
                            <a:lnTo>
                              <a:pt x="6409055" y="6096"/>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45.3pt;margin-top:82.3pt;height:0.5pt;width:504.65pt;mso-position-horizontal-relative:page;mso-position-vertical-relative:page;z-index:-251655168;mso-width-relative:page;mso-height-relative:page;" fillcolor="#000000" filled="t" stroked="f" coordsize="6409055,6350" o:gfxdata="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oK+VjWAAAACwEA&#10;AA8AAAAAAAAAAQAgAAAAIgAAAGRycy9kb3ducmV2LnhtbFBLAQIUABQAAAAIAIdO4kDozZRLHAIA&#10;AN8EAAAOAAAAAAAAAAEAIAAAACUBAABkcnMvZTJvRG9jLnhtbFBLBQYAAAAABgAGAFkBAACzBQAA&#10;AAA=&#10;" path="m6409055,6096l0,6096,0,0,6409055,0,6409055,6096xe">
              <v:fill on="t" focussize="0,0"/>
              <v:stroke on="f"/>
              <v:imagedata o:title=""/>
              <o:lock v:ext="edit" aspectratio="f"/>
              <v:textbox inset="0mm,0mm,0mm,0mm"/>
            </v:shape>
          </w:pict>
        </mc:Fallback>
      </mc:AlternateContent>
    </w:r>
    <w:r>
      <mc:AlternateContent>
        <mc:Choice Requires="wps">
          <w:drawing>
            <wp:anchor distT="0" distB="0" distL="0" distR="0" simplePos="0" relativeHeight="251661312" behindDoc="1" locked="0" layoutInCell="1" allowOverlap="1">
              <wp:simplePos x="0" y="0"/>
              <wp:positionH relativeFrom="page">
                <wp:posOffset>6090920</wp:posOffset>
              </wp:positionH>
              <wp:positionV relativeFrom="page">
                <wp:posOffset>63500</wp:posOffset>
              </wp:positionV>
              <wp:extent cx="632460" cy="900430"/>
              <wp:effectExtent l="0" t="0" r="0" b="0"/>
              <wp:wrapNone/>
              <wp:docPr id="3" name="Textbox 3"/>
              <wp:cNvGraphicFramePr/>
              <a:graphic xmlns:a="http://schemas.openxmlformats.org/drawingml/2006/main">
                <a:graphicData uri="http://schemas.microsoft.com/office/word/2010/wordprocessingShape">
                  <wps:wsp>
                    <wps:cNvSpPr txBox="1"/>
                    <wps:spPr>
                      <a:xfrm>
                        <a:off x="0" y="0"/>
                        <a:ext cx="632460" cy="900430"/>
                      </a:xfrm>
                      <a:prstGeom prst="rect">
                        <a:avLst/>
                      </a:prstGeom>
                    </wps:spPr>
                    <wps:txbx>
                      <w:txbxContent>
                        <w:p w14:paraId="060533CA">
                          <w:pPr>
                            <w:spacing w:before="11"/>
                            <w:ind w:left="20" w:right="18" w:hanging="57"/>
                            <w:jc w:val="center"/>
                            <w:rPr>
                              <w:b/>
                              <w:sz w:val="22"/>
                            </w:rPr>
                          </w:pPr>
                          <w:r>
                            <w:rPr>
                              <w:b/>
                              <w:color w:val="1F487C"/>
                              <w:sz w:val="22"/>
                            </w:rPr>
                            <w:t xml:space="preserve">e-ISSN : </w:t>
                          </w:r>
                          <w:r>
                            <w:rPr>
                              <w:b/>
                              <w:color w:val="1F487C"/>
                              <w:spacing w:val="-2"/>
                              <w:sz w:val="22"/>
                            </w:rPr>
                            <w:t>2583-1062</w:t>
                          </w:r>
                        </w:p>
                        <w:p w14:paraId="60B14900">
                          <w:pPr>
                            <w:spacing w:before="145"/>
                            <w:ind w:left="132" w:right="93" w:hanging="94"/>
                            <w:jc w:val="center"/>
                            <w:rPr>
                              <w:b/>
                              <w:sz w:val="20"/>
                            </w:rPr>
                          </w:pPr>
                          <w:r>
                            <w:rPr>
                              <w:b/>
                              <w:color w:val="1F487C"/>
                              <w:spacing w:val="-2"/>
                              <w:sz w:val="22"/>
                            </w:rPr>
                            <w:t xml:space="preserve">Impact </w:t>
                          </w:r>
                          <w:r>
                            <w:rPr>
                              <w:b/>
                              <w:color w:val="1F487C"/>
                              <w:sz w:val="22"/>
                            </w:rPr>
                            <w:t>Factor</w:t>
                          </w:r>
                          <w:r>
                            <w:rPr>
                              <w:b/>
                              <w:color w:val="1F487C"/>
                              <w:spacing w:val="-14"/>
                              <w:sz w:val="22"/>
                            </w:rPr>
                            <w:t xml:space="preserve"> </w:t>
                          </w:r>
                          <w:r>
                            <w:rPr>
                              <w:b/>
                              <w:color w:val="1F487C"/>
                              <w:sz w:val="22"/>
                            </w:rPr>
                            <w:t xml:space="preserve">: </w:t>
                          </w:r>
                          <w:r>
                            <w:rPr>
                              <w:b/>
                              <w:color w:val="1F487C"/>
                              <w:spacing w:val="-4"/>
                              <w:sz w:val="20"/>
                            </w:rPr>
                            <w:t>5.725</w:t>
                          </w:r>
                        </w:p>
                      </w:txbxContent>
                    </wps:txbx>
                    <wps:bodyPr wrap="square" lIns="0" tIns="0" rIns="0" bIns="0" rtlCol="0">
                      <a:noAutofit/>
                    </wps:bodyPr>
                  </wps:wsp>
                </a:graphicData>
              </a:graphic>
            </wp:anchor>
          </w:drawing>
        </mc:Choice>
        <mc:Fallback>
          <w:pict>
            <v:shape id="Textbox 3" o:spid="_x0000_s1026" o:spt="202" type="#_x0000_t202" style="position:absolute;left:0pt;margin-left:479.6pt;margin-top:5pt;height:70.9pt;width:49.8pt;mso-position-horizontal-relative:page;mso-position-vertical-relative:page;z-index:-251655168;mso-width-relative:page;mso-height-relative:page;" filled="f" stroked="f" coordsize="21600,21600" o:gfxdata="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a5&#10;tX3YAAAACwEAAA8AAAAAAAAAAQAgAAAAIgAAAGRycy9kb3ducmV2LnhtbFBLAQIUABQAAAAIAIdO&#10;4kD3GRljsQEAAHMDAAAOAAAAAAAAAAEAIAAAACcBAABkcnMvZTJvRG9jLnhtbFBLBQYAAAAABgAG&#10;AFkBAABKBQAAAAA=&#10;">
              <v:fill on="f" focussize="0,0"/>
              <v:stroke on="f"/>
              <v:imagedata o:title=""/>
              <o:lock v:ext="edit" aspectratio="f"/>
              <v:textbox inset="0mm,0mm,0mm,0mm">
                <w:txbxContent>
                  <w:p w14:paraId="060533CA">
                    <w:pPr>
                      <w:spacing w:before="11"/>
                      <w:ind w:left="20" w:right="18" w:hanging="57"/>
                      <w:jc w:val="center"/>
                      <w:rPr>
                        <w:b/>
                        <w:sz w:val="22"/>
                      </w:rPr>
                    </w:pPr>
                    <w:r>
                      <w:rPr>
                        <w:b/>
                        <w:color w:val="1F487C"/>
                        <w:sz w:val="22"/>
                      </w:rPr>
                      <w:t xml:space="preserve">e-ISSN : </w:t>
                    </w:r>
                    <w:r>
                      <w:rPr>
                        <w:b/>
                        <w:color w:val="1F487C"/>
                        <w:spacing w:val="-2"/>
                        <w:sz w:val="22"/>
                      </w:rPr>
                      <w:t>2583-1062</w:t>
                    </w:r>
                  </w:p>
                  <w:p w14:paraId="60B14900">
                    <w:pPr>
                      <w:spacing w:before="145"/>
                      <w:ind w:left="132" w:right="93" w:hanging="94"/>
                      <w:jc w:val="center"/>
                      <w:rPr>
                        <w:b/>
                        <w:sz w:val="20"/>
                      </w:rPr>
                    </w:pPr>
                    <w:r>
                      <w:rPr>
                        <w:b/>
                        <w:color w:val="1F487C"/>
                        <w:spacing w:val="-2"/>
                        <w:sz w:val="22"/>
                      </w:rPr>
                      <w:t xml:space="preserve">Impact </w:t>
                    </w:r>
                    <w:r>
                      <w:rPr>
                        <w:b/>
                        <w:color w:val="1F487C"/>
                        <w:sz w:val="22"/>
                      </w:rPr>
                      <w:t>Factor</w:t>
                    </w:r>
                    <w:r>
                      <w:rPr>
                        <w:b/>
                        <w:color w:val="1F487C"/>
                        <w:spacing w:val="-14"/>
                        <w:sz w:val="22"/>
                      </w:rPr>
                      <w:t xml:space="preserve"> </w:t>
                    </w:r>
                    <w:r>
                      <w:rPr>
                        <w:b/>
                        <w:color w:val="1F487C"/>
                        <w:sz w:val="22"/>
                      </w:rPr>
                      <w:t xml:space="preserve">: </w:t>
                    </w:r>
                    <w:r>
                      <w:rPr>
                        <w:b/>
                        <w:color w:val="1F487C"/>
                        <w:spacing w:val="-4"/>
                        <w:sz w:val="20"/>
                      </w:rPr>
                      <w:t>5.725</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2352040</wp:posOffset>
              </wp:positionH>
              <wp:positionV relativeFrom="page">
                <wp:posOffset>162560</wp:posOffset>
              </wp:positionV>
              <wp:extent cx="3197860" cy="795020"/>
              <wp:effectExtent l="0" t="0" r="0" b="0"/>
              <wp:wrapNone/>
              <wp:docPr id="4" name="Textbox 4"/>
              <wp:cNvGraphicFramePr/>
              <a:graphic xmlns:a="http://schemas.openxmlformats.org/drawingml/2006/main">
                <a:graphicData uri="http://schemas.microsoft.com/office/word/2010/wordprocessingShape">
                  <wps:wsp>
                    <wps:cNvSpPr txBox="1"/>
                    <wps:spPr>
                      <a:xfrm>
                        <a:off x="0" y="0"/>
                        <a:ext cx="3197860" cy="795020"/>
                      </a:xfrm>
                      <a:prstGeom prst="rect">
                        <a:avLst/>
                      </a:prstGeom>
                    </wps:spPr>
                    <wps:txbx>
                      <w:txbxContent>
                        <w:p w14:paraId="47677D92">
                          <w:pPr>
                            <w:spacing w:before="11"/>
                            <w:ind w:left="2" w:right="0" w:firstLine="0"/>
                            <w:jc w:val="center"/>
                            <w:rPr>
                              <w:b/>
                              <w:sz w:val="22"/>
                            </w:rPr>
                          </w:pPr>
                          <w:r>
                            <w:rPr>
                              <w:b/>
                              <w:color w:val="1F487C"/>
                              <w:sz w:val="22"/>
                            </w:rPr>
                            <w:t>INTERNATIONAL</w:t>
                          </w:r>
                          <w:r>
                            <w:rPr>
                              <w:b/>
                              <w:color w:val="1F487C"/>
                              <w:spacing w:val="-11"/>
                              <w:sz w:val="22"/>
                            </w:rPr>
                            <w:t xml:space="preserve"> </w:t>
                          </w:r>
                          <w:r>
                            <w:rPr>
                              <w:b/>
                              <w:color w:val="1F487C"/>
                              <w:sz w:val="22"/>
                            </w:rPr>
                            <w:t>JOURNAL</w:t>
                          </w:r>
                          <w:r>
                            <w:rPr>
                              <w:b/>
                              <w:color w:val="1F487C"/>
                              <w:spacing w:val="-13"/>
                              <w:sz w:val="22"/>
                            </w:rPr>
                            <w:t xml:space="preserve"> </w:t>
                          </w:r>
                          <w:r>
                            <w:rPr>
                              <w:b/>
                              <w:color w:val="1F487C"/>
                              <w:sz w:val="22"/>
                            </w:rPr>
                            <w:t>OF</w:t>
                          </w:r>
                          <w:r>
                            <w:rPr>
                              <w:b/>
                              <w:color w:val="1F487C"/>
                              <w:spacing w:val="-13"/>
                              <w:sz w:val="22"/>
                            </w:rPr>
                            <w:t xml:space="preserve"> </w:t>
                          </w:r>
                          <w:r>
                            <w:rPr>
                              <w:b/>
                              <w:color w:val="1F487C"/>
                              <w:sz w:val="22"/>
                            </w:rPr>
                            <w:t>PROGRESSIVE RESEARCH IN ENGINEERING MANAGEMENT AND SCIENCE (IJPREMS)</w:t>
                          </w:r>
                        </w:p>
                        <w:p w14:paraId="7AD766A9">
                          <w:pPr>
                            <w:spacing w:before="185"/>
                            <w:ind w:left="2" w:right="1" w:firstLine="0"/>
                            <w:jc w:val="center"/>
                            <w:rPr>
                              <w:sz w:val="24"/>
                            </w:rPr>
                          </w:pPr>
                          <w:r>
                            <w:rPr>
                              <w:sz w:val="24"/>
                            </w:rPr>
                            <w:t>Vol.</w:t>
                          </w:r>
                          <w:r>
                            <w:rPr>
                              <w:spacing w:val="-1"/>
                              <w:sz w:val="24"/>
                            </w:rPr>
                            <w:t xml:space="preserve"> </w:t>
                          </w:r>
                          <w:r>
                            <w:rPr>
                              <w:sz w:val="24"/>
                            </w:rPr>
                            <w:t>04,</w:t>
                          </w:r>
                          <w:r>
                            <w:rPr>
                              <w:spacing w:val="-1"/>
                              <w:sz w:val="24"/>
                            </w:rPr>
                            <w:t xml:space="preserve"> </w:t>
                          </w:r>
                          <w:r>
                            <w:rPr>
                              <w:sz w:val="24"/>
                            </w:rPr>
                            <w:t>Issue 01,</w:t>
                          </w:r>
                          <w:r>
                            <w:rPr>
                              <w:spacing w:val="-1"/>
                              <w:sz w:val="24"/>
                            </w:rPr>
                            <w:t xml:space="preserve"> </w:t>
                          </w:r>
                          <w:r>
                            <w:rPr>
                              <w:sz w:val="24"/>
                            </w:rPr>
                            <w:t>January</w:t>
                          </w:r>
                          <w:r>
                            <w:rPr>
                              <w:spacing w:val="-1"/>
                              <w:sz w:val="24"/>
                            </w:rPr>
                            <w:t xml:space="preserve"> </w:t>
                          </w:r>
                          <w:r>
                            <w:rPr>
                              <w:sz w:val="24"/>
                            </w:rPr>
                            <w:t>2024,</w:t>
                          </w:r>
                          <w:r>
                            <w:rPr>
                              <w:spacing w:val="-1"/>
                              <w:sz w:val="24"/>
                            </w:rPr>
                            <w:t xml:space="preserve"> </w:t>
                          </w:r>
                          <w:r>
                            <w:rPr>
                              <w:sz w:val="24"/>
                            </w:rPr>
                            <w:t>pp</w:t>
                          </w:r>
                          <w:r>
                            <w:rPr>
                              <w:spacing w:val="-1"/>
                              <w:sz w:val="24"/>
                            </w:rPr>
                            <w:t xml:space="preserve"> </w:t>
                          </w:r>
                          <w:r>
                            <w:rPr>
                              <w:sz w:val="24"/>
                            </w:rPr>
                            <w:t>: xx-</w:t>
                          </w:r>
                          <w:r>
                            <w:rPr>
                              <w:spacing w:val="-5"/>
                              <w:sz w:val="24"/>
                            </w:rPr>
                            <w:t>xx</w:t>
                          </w:r>
                        </w:p>
                      </w:txbxContent>
                    </wps:txbx>
                    <wps:bodyPr wrap="square" lIns="0" tIns="0" rIns="0" bIns="0" rtlCol="0">
                      <a:noAutofit/>
                    </wps:bodyPr>
                  </wps:wsp>
                </a:graphicData>
              </a:graphic>
            </wp:anchor>
          </w:drawing>
        </mc:Choice>
        <mc:Fallback>
          <w:pict>
            <v:shape id="Textbox 4" o:spid="_x0000_s1026" o:spt="202" type="#_x0000_t202" style="position:absolute;left:0pt;margin-left:185.2pt;margin-top:12.8pt;height:62.6pt;width:251.8pt;mso-position-horizontal-relative:page;mso-position-vertical-relative:page;z-index:-251654144;mso-width-relative:page;mso-height-relative:page;" filled="f" stroked="f" coordsize="21600,21600" o:gfxdata="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Ax7kzZAAAACgEAAA8AAAAAAAAAAQAgAAAAIgAAAGRycy9kb3ducmV2LnhtbFBLAQIUABQAAAAI&#10;AIdO4kD2e48YswEAAHQDAAAOAAAAAAAAAAEAIAAAACgBAABkcnMvZTJvRG9jLnhtbFBLBQYAAAAA&#10;BgAGAFkBAABNBQAAAAA=&#10;">
              <v:fill on="f" focussize="0,0"/>
              <v:stroke on="f"/>
              <v:imagedata o:title=""/>
              <o:lock v:ext="edit" aspectratio="f"/>
              <v:textbox inset="0mm,0mm,0mm,0mm">
                <w:txbxContent>
                  <w:p w14:paraId="47677D92">
                    <w:pPr>
                      <w:spacing w:before="11"/>
                      <w:ind w:left="2" w:right="0" w:firstLine="0"/>
                      <w:jc w:val="center"/>
                      <w:rPr>
                        <w:b/>
                        <w:sz w:val="22"/>
                      </w:rPr>
                    </w:pPr>
                    <w:r>
                      <w:rPr>
                        <w:b/>
                        <w:color w:val="1F487C"/>
                        <w:sz w:val="22"/>
                      </w:rPr>
                      <w:t>INTERNATIONAL</w:t>
                    </w:r>
                    <w:r>
                      <w:rPr>
                        <w:b/>
                        <w:color w:val="1F487C"/>
                        <w:spacing w:val="-11"/>
                        <w:sz w:val="22"/>
                      </w:rPr>
                      <w:t xml:space="preserve"> </w:t>
                    </w:r>
                    <w:r>
                      <w:rPr>
                        <w:b/>
                        <w:color w:val="1F487C"/>
                        <w:sz w:val="22"/>
                      </w:rPr>
                      <w:t>JOURNAL</w:t>
                    </w:r>
                    <w:r>
                      <w:rPr>
                        <w:b/>
                        <w:color w:val="1F487C"/>
                        <w:spacing w:val="-13"/>
                        <w:sz w:val="22"/>
                      </w:rPr>
                      <w:t xml:space="preserve"> </w:t>
                    </w:r>
                    <w:r>
                      <w:rPr>
                        <w:b/>
                        <w:color w:val="1F487C"/>
                        <w:sz w:val="22"/>
                      </w:rPr>
                      <w:t>OF</w:t>
                    </w:r>
                    <w:r>
                      <w:rPr>
                        <w:b/>
                        <w:color w:val="1F487C"/>
                        <w:spacing w:val="-13"/>
                        <w:sz w:val="22"/>
                      </w:rPr>
                      <w:t xml:space="preserve"> </w:t>
                    </w:r>
                    <w:r>
                      <w:rPr>
                        <w:b/>
                        <w:color w:val="1F487C"/>
                        <w:sz w:val="22"/>
                      </w:rPr>
                      <w:t>PROGRESSIVE RESEARCH IN ENGINEERING MANAGEMENT AND SCIENCE (IJPREMS)</w:t>
                    </w:r>
                  </w:p>
                  <w:p w14:paraId="7AD766A9">
                    <w:pPr>
                      <w:spacing w:before="185"/>
                      <w:ind w:left="2" w:right="1" w:firstLine="0"/>
                      <w:jc w:val="center"/>
                      <w:rPr>
                        <w:sz w:val="24"/>
                      </w:rPr>
                    </w:pPr>
                    <w:r>
                      <w:rPr>
                        <w:sz w:val="24"/>
                      </w:rPr>
                      <w:t>Vol.</w:t>
                    </w:r>
                    <w:r>
                      <w:rPr>
                        <w:spacing w:val="-1"/>
                        <w:sz w:val="24"/>
                      </w:rPr>
                      <w:t xml:space="preserve"> </w:t>
                    </w:r>
                    <w:r>
                      <w:rPr>
                        <w:sz w:val="24"/>
                      </w:rPr>
                      <w:t>04,</w:t>
                    </w:r>
                    <w:r>
                      <w:rPr>
                        <w:spacing w:val="-1"/>
                        <w:sz w:val="24"/>
                      </w:rPr>
                      <w:t xml:space="preserve"> </w:t>
                    </w:r>
                    <w:r>
                      <w:rPr>
                        <w:sz w:val="24"/>
                      </w:rPr>
                      <w:t>Issue 01,</w:t>
                    </w:r>
                    <w:r>
                      <w:rPr>
                        <w:spacing w:val="-1"/>
                        <w:sz w:val="24"/>
                      </w:rPr>
                      <w:t xml:space="preserve"> </w:t>
                    </w:r>
                    <w:r>
                      <w:rPr>
                        <w:sz w:val="24"/>
                      </w:rPr>
                      <w:t>January</w:t>
                    </w:r>
                    <w:r>
                      <w:rPr>
                        <w:spacing w:val="-1"/>
                        <w:sz w:val="24"/>
                      </w:rPr>
                      <w:t xml:space="preserve"> </w:t>
                    </w:r>
                    <w:r>
                      <w:rPr>
                        <w:sz w:val="24"/>
                      </w:rPr>
                      <w:t>2024,</w:t>
                    </w:r>
                    <w:r>
                      <w:rPr>
                        <w:spacing w:val="-1"/>
                        <w:sz w:val="24"/>
                      </w:rPr>
                      <w:t xml:space="preserve"> </w:t>
                    </w:r>
                    <w:r>
                      <w:rPr>
                        <w:sz w:val="24"/>
                      </w:rPr>
                      <w:t>pp</w:t>
                    </w:r>
                    <w:r>
                      <w:rPr>
                        <w:spacing w:val="-1"/>
                        <w:sz w:val="24"/>
                      </w:rPr>
                      <w:t xml:space="preserve"> </w:t>
                    </w:r>
                    <w:r>
                      <w:rPr>
                        <w:sz w:val="24"/>
                      </w:rPr>
                      <w:t>: xx-</w:t>
                    </w:r>
                    <w:r>
                      <w:rPr>
                        <w:spacing w:val="-5"/>
                        <w:sz w:val="24"/>
                      </w:rPr>
                      <w:t>xx</w:t>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677545</wp:posOffset>
              </wp:positionH>
              <wp:positionV relativeFrom="page">
                <wp:posOffset>688340</wp:posOffset>
              </wp:positionV>
              <wp:extent cx="1254760" cy="368300"/>
              <wp:effectExtent l="0" t="0" r="0" b="0"/>
              <wp:wrapNone/>
              <wp:docPr id="5" name="Textbox 5"/>
              <wp:cNvGraphicFramePr/>
              <a:graphic xmlns:a="http://schemas.openxmlformats.org/drawingml/2006/main">
                <a:graphicData uri="http://schemas.microsoft.com/office/word/2010/wordprocessingShape">
                  <wps:wsp>
                    <wps:cNvSpPr txBox="1"/>
                    <wps:spPr>
                      <a:xfrm>
                        <a:off x="0" y="0"/>
                        <a:ext cx="1254760" cy="368300"/>
                      </a:xfrm>
                      <a:prstGeom prst="rect">
                        <a:avLst/>
                      </a:prstGeom>
                    </wps:spPr>
                    <wps:txbx>
                      <w:txbxContent>
                        <w:p w14:paraId="0280BB5B">
                          <w:pPr>
                            <w:spacing w:before="0" w:line="280" w:lineRule="auto"/>
                            <w:ind w:left="20" w:right="18" w:firstLine="117"/>
                            <w:jc w:val="left"/>
                            <w:rPr>
                              <w:b/>
                              <w:sz w:val="22"/>
                            </w:rPr>
                          </w:pPr>
                          <w:r>
                            <w:fldChar w:fldCharType="begin"/>
                          </w:r>
                          <w:r>
                            <w:instrText xml:space="preserve"> HYPERLINK "http://www.ijprems.com/" \h </w:instrText>
                          </w:r>
                          <w:r>
                            <w:fldChar w:fldCharType="separate"/>
                          </w:r>
                          <w:r>
                            <w:rPr>
                              <w:b/>
                              <w:color w:val="1F487C"/>
                              <w:spacing w:val="-2"/>
                              <w:sz w:val="22"/>
                            </w:rPr>
                            <w:t>www.ijprems.com</w:t>
                          </w:r>
                          <w:r>
                            <w:rPr>
                              <w:b/>
                              <w:color w:val="1F487C"/>
                              <w:spacing w:val="-2"/>
                              <w:sz w:val="22"/>
                            </w:rPr>
                            <w:fldChar w:fldCharType="end"/>
                          </w:r>
                          <w:r>
                            <w:rPr>
                              <w:b/>
                              <w:color w:val="1F487C"/>
                              <w:spacing w:val="-2"/>
                              <w:sz w:val="22"/>
                            </w:rPr>
                            <w:t xml:space="preserve"> </w:t>
                          </w:r>
                          <w:r>
                            <w:fldChar w:fldCharType="begin"/>
                          </w:r>
                          <w:r>
                            <w:instrText xml:space="preserve"> HYPERLINK "mailto:editor@ijprems.com" \h </w:instrText>
                          </w:r>
                          <w:r>
                            <w:fldChar w:fldCharType="separate"/>
                          </w:r>
                          <w:r>
                            <w:rPr>
                              <w:b/>
                              <w:color w:val="1F487C"/>
                              <w:spacing w:val="-2"/>
                              <w:sz w:val="22"/>
                            </w:rPr>
                            <w:t>editor@ijprems.com</w:t>
                          </w:r>
                          <w:r>
                            <w:rPr>
                              <w:b/>
                              <w:color w:val="1F487C"/>
                              <w:spacing w:val="-2"/>
                              <w:sz w:val="22"/>
                            </w:rPr>
                            <w:fldChar w:fldCharType="end"/>
                          </w:r>
                        </w:p>
                      </w:txbxContent>
                    </wps:txbx>
                    <wps:bodyPr wrap="square" lIns="0" tIns="0" rIns="0" bIns="0" rtlCol="0">
                      <a:noAutofit/>
                    </wps:bodyPr>
                  </wps:wsp>
                </a:graphicData>
              </a:graphic>
            </wp:anchor>
          </w:drawing>
        </mc:Choice>
        <mc:Fallback>
          <w:pict>
            <v:shape id="Textbox 5" o:spid="_x0000_s1026" o:spt="202" type="#_x0000_t202" style="position:absolute;left:0pt;margin-left:53.35pt;margin-top:54.2pt;height:29pt;width:98.8pt;mso-position-horizontal-relative:page;mso-position-vertical-relative:page;z-index:-251654144;mso-width-relative:page;mso-height-relative:page;" filled="f" stroked="f" coordsize="21600,21600" o:gfxdata="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na0LtkAAAALAQAADwAAAAAAAAABACAAAAAiAAAAZHJzL2Rvd25yZXYueG1sUEsBAhQAFAAAAAgA&#10;h07iQJIyi4uyAQAAdAMAAA4AAAAAAAAAAQAgAAAAKAEAAGRycy9lMm9Eb2MueG1sUEsFBgAAAAAG&#10;AAYAWQEAAEwFAAAAAA==&#10;">
              <v:fill on="f" focussize="0,0"/>
              <v:stroke on="f"/>
              <v:imagedata o:title=""/>
              <o:lock v:ext="edit" aspectratio="f"/>
              <v:textbox inset="0mm,0mm,0mm,0mm">
                <w:txbxContent>
                  <w:p w14:paraId="0280BB5B">
                    <w:pPr>
                      <w:spacing w:before="0" w:line="280" w:lineRule="auto"/>
                      <w:ind w:left="20" w:right="18" w:firstLine="117"/>
                      <w:jc w:val="left"/>
                      <w:rPr>
                        <w:b/>
                        <w:sz w:val="22"/>
                      </w:rPr>
                    </w:pPr>
                    <w:r>
                      <w:fldChar w:fldCharType="begin"/>
                    </w:r>
                    <w:r>
                      <w:instrText xml:space="preserve"> HYPERLINK "http://www.ijprems.com/" \h </w:instrText>
                    </w:r>
                    <w:r>
                      <w:fldChar w:fldCharType="separate"/>
                    </w:r>
                    <w:r>
                      <w:rPr>
                        <w:b/>
                        <w:color w:val="1F487C"/>
                        <w:spacing w:val="-2"/>
                        <w:sz w:val="22"/>
                      </w:rPr>
                      <w:t>www.ijprems.com</w:t>
                    </w:r>
                    <w:r>
                      <w:rPr>
                        <w:b/>
                        <w:color w:val="1F487C"/>
                        <w:spacing w:val="-2"/>
                        <w:sz w:val="22"/>
                      </w:rPr>
                      <w:fldChar w:fldCharType="end"/>
                    </w:r>
                    <w:r>
                      <w:rPr>
                        <w:b/>
                        <w:color w:val="1F487C"/>
                        <w:spacing w:val="-2"/>
                        <w:sz w:val="22"/>
                      </w:rPr>
                      <w:t xml:space="preserve"> </w:t>
                    </w:r>
                    <w:r>
                      <w:fldChar w:fldCharType="begin"/>
                    </w:r>
                    <w:r>
                      <w:instrText xml:space="preserve"> HYPERLINK "mailto:editor@ijprems.com" \h </w:instrText>
                    </w:r>
                    <w:r>
                      <w:fldChar w:fldCharType="separate"/>
                    </w:r>
                    <w:r>
                      <w:rPr>
                        <w:b/>
                        <w:color w:val="1F487C"/>
                        <w:spacing w:val="-2"/>
                        <w:sz w:val="22"/>
                      </w:rPr>
                      <w:t>editor@ijprems.com</w:t>
                    </w:r>
                    <w:r>
                      <w:rPr>
                        <w:b/>
                        <w:color w:val="1F487C"/>
                        <w:spacing w:val="-2"/>
                        <w:sz w:val="22"/>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700" w:hanging="284"/>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0"/>
      <w:numFmt w:val="bullet"/>
      <w:lvlText w:val="•"/>
      <w:lvlJc w:val="left"/>
      <w:pPr>
        <w:ind w:left="1650" w:hanging="284"/>
      </w:pPr>
      <w:rPr>
        <w:rFonts w:hint="default"/>
        <w:lang w:val="en-US" w:eastAsia="en-US" w:bidi="ar-SA"/>
      </w:rPr>
    </w:lvl>
    <w:lvl w:ilvl="2" w:tentative="0">
      <w:start w:val="0"/>
      <w:numFmt w:val="bullet"/>
      <w:lvlText w:val="•"/>
      <w:lvlJc w:val="left"/>
      <w:pPr>
        <w:ind w:left="2601" w:hanging="284"/>
      </w:pPr>
      <w:rPr>
        <w:rFonts w:hint="default"/>
        <w:lang w:val="en-US" w:eastAsia="en-US" w:bidi="ar-SA"/>
      </w:rPr>
    </w:lvl>
    <w:lvl w:ilvl="3" w:tentative="0">
      <w:start w:val="0"/>
      <w:numFmt w:val="bullet"/>
      <w:lvlText w:val="•"/>
      <w:lvlJc w:val="left"/>
      <w:pPr>
        <w:ind w:left="3552" w:hanging="284"/>
      </w:pPr>
      <w:rPr>
        <w:rFonts w:hint="default"/>
        <w:lang w:val="en-US" w:eastAsia="en-US" w:bidi="ar-SA"/>
      </w:rPr>
    </w:lvl>
    <w:lvl w:ilvl="4" w:tentative="0">
      <w:start w:val="0"/>
      <w:numFmt w:val="bullet"/>
      <w:lvlText w:val="•"/>
      <w:lvlJc w:val="left"/>
      <w:pPr>
        <w:ind w:left="4502" w:hanging="284"/>
      </w:pPr>
      <w:rPr>
        <w:rFonts w:hint="default"/>
        <w:lang w:val="en-US" w:eastAsia="en-US" w:bidi="ar-SA"/>
      </w:rPr>
    </w:lvl>
    <w:lvl w:ilvl="5" w:tentative="0">
      <w:start w:val="0"/>
      <w:numFmt w:val="bullet"/>
      <w:lvlText w:val="•"/>
      <w:lvlJc w:val="left"/>
      <w:pPr>
        <w:ind w:left="5453" w:hanging="284"/>
      </w:pPr>
      <w:rPr>
        <w:rFonts w:hint="default"/>
        <w:lang w:val="en-US" w:eastAsia="en-US" w:bidi="ar-SA"/>
      </w:rPr>
    </w:lvl>
    <w:lvl w:ilvl="6" w:tentative="0">
      <w:start w:val="0"/>
      <w:numFmt w:val="bullet"/>
      <w:lvlText w:val="•"/>
      <w:lvlJc w:val="left"/>
      <w:pPr>
        <w:ind w:left="6404" w:hanging="284"/>
      </w:pPr>
      <w:rPr>
        <w:rFonts w:hint="default"/>
        <w:lang w:val="en-US" w:eastAsia="en-US" w:bidi="ar-SA"/>
      </w:rPr>
    </w:lvl>
    <w:lvl w:ilvl="7" w:tentative="0">
      <w:start w:val="0"/>
      <w:numFmt w:val="bullet"/>
      <w:lvlText w:val="•"/>
      <w:lvlJc w:val="left"/>
      <w:pPr>
        <w:ind w:left="7354" w:hanging="284"/>
      </w:pPr>
      <w:rPr>
        <w:rFonts w:hint="default"/>
        <w:lang w:val="en-US" w:eastAsia="en-US" w:bidi="ar-SA"/>
      </w:rPr>
    </w:lvl>
    <w:lvl w:ilvl="8" w:tentative="0">
      <w:start w:val="0"/>
      <w:numFmt w:val="bullet"/>
      <w:lvlText w:val="•"/>
      <w:lvlJc w:val="left"/>
      <w:pPr>
        <w:ind w:left="8305" w:hanging="284"/>
      </w:pPr>
      <w:rPr>
        <w:rFonts w:hint="default"/>
        <w:lang w:val="en-US" w:eastAsia="en-US" w:bidi="ar-SA"/>
      </w:rPr>
    </w:lvl>
  </w:abstractNum>
  <w:abstractNum w:abstractNumId="1">
    <w:nsid w:val="CF092B84"/>
    <w:multiLevelType w:val="multilevel"/>
    <w:tmpl w:val="CF092B84"/>
    <w:lvl w:ilvl="0" w:tentative="0">
      <w:start w:val="3"/>
      <w:numFmt w:val="decimal"/>
      <w:lvlText w:val="%1"/>
      <w:lvlJc w:val="left"/>
      <w:pPr>
        <w:ind w:left="57" w:hanging="300"/>
        <w:jc w:val="left"/>
      </w:pPr>
      <w:rPr>
        <w:rFonts w:hint="default"/>
        <w:lang w:val="en-US" w:eastAsia="en-US" w:bidi="ar-SA"/>
      </w:rPr>
    </w:lvl>
    <w:lvl w:ilvl="1" w:tentative="0">
      <w:start w:val="3"/>
      <w:numFmt w:val="decimal"/>
      <w:lvlText w:val="%1.%2"/>
      <w:lvlJc w:val="left"/>
      <w:pPr>
        <w:ind w:left="57" w:hanging="30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2089" w:hanging="300"/>
      </w:pPr>
      <w:rPr>
        <w:rFonts w:hint="default"/>
        <w:lang w:val="en-US" w:eastAsia="en-US" w:bidi="ar-SA"/>
      </w:rPr>
    </w:lvl>
    <w:lvl w:ilvl="3" w:tentative="0">
      <w:start w:val="0"/>
      <w:numFmt w:val="bullet"/>
      <w:lvlText w:val="•"/>
      <w:lvlJc w:val="left"/>
      <w:pPr>
        <w:ind w:left="3104" w:hanging="300"/>
      </w:pPr>
      <w:rPr>
        <w:rFonts w:hint="default"/>
        <w:lang w:val="en-US" w:eastAsia="en-US" w:bidi="ar-SA"/>
      </w:rPr>
    </w:lvl>
    <w:lvl w:ilvl="4" w:tentative="0">
      <w:start w:val="0"/>
      <w:numFmt w:val="bullet"/>
      <w:lvlText w:val="•"/>
      <w:lvlJc w:val="left"/>
      <w:pPr>
        <w:ind w:left="4118" w:hanging="300"/>
      </w:pPr>
      <w:rPr>
        <w:rFonts w:hint="default"/>
        <w:lang w:val="en-US" w:eastAsia="en-US" w:bidi="ar-SA"/>
      </w:rPr>
    </w:lvl>
    <w:lvl w:ilvl="5" w:tentative="0">
      <w:start w:val="0"/>
      <w:numFmt w:val="bullet"/>
      <w:lvlText w:val="•"/>
      <w:lvlJc w:val="left"/>
      <w:pPr>
        <w:ind w:left="5133" w:hanging="300"/>
      </w:pPr>
      <w:rPr>
        <w:rFonts w:hint="default"/>
        <w:lang w:val="en-US" w:eastAsia="en-US" w:bidi="ar-SA"/>
      </w:rPr>
    </w:lvl>
    <w:lvl w:ilvl="6" w:tentative="0">
      <w:start w:val="0"/>
      <w:numFmt w:val="bullet"/>
      <w:lvlText w:val="•"/>
      <w:lvlJc w:val="left"/>
      <w:pPr>
        <w:ind w:left="6148" w:hanging="300"/>
      </w:pPr>
      <w:rPr>
        <w:rFonts w:hint="default"/>
        <w:lang w:val="en-US" w:eastAsia="en-US" w:bidi="ar-SA"/>
      </w:rPr>
    </w:lvl>
    <w:lvl w:ilvl="7" w:tentative="0">
      <w:start w:val="0"/>
      <w:numFmt w:val="bullet"/>
      <w:lvlText w:val="•"/>
      <w:lvlJc w:val="left"/>
      <w:pPr>
        <w:ind w:left="7162" w:hanging="300"/>
      </w:pPr>
      <w:rPr>
        <w:rFonts w:hint="default"/>
        <w:lang w:val="en-US" w:eastAsia="en-US" w:bidi="ar-SA"/>
      </w:rPr>
    </w:lvl>
    <w:lvl w:ilvl="8" w:tentative="0">
      <w:start w:val="0"/>
      <w:numFmt w:val="bullet"/>
      <w:lvlText w:val="•"/>
      <w:lvlJc w:val="left"/>
      <w:pPr>
        <w:ind w:left="8177" w:hanging="300"/>
      </w:pPr>
      <w:rPr>
        <w:rFonts w:hint="default"/>
        <w:lang w:val="en-US" w:eastAsia="en-US" w:bidi="ar-SA"/>
      </w:rPr>
    </w:lvl>
  </w:abstractNum>
  <w:abstractNum w:abstractNumId="2">
    <w:nsid w:val="0053208E"/>
    <w:multiLevelType w:val="multilevel"/>
    <w:tmpl w:val="0053208E"/>
    <w:lvl w:ilvl="0" w:tentative="0">
      <w:start w:val="1"/>
      <w:numFmt w:val="decimal"/>
      <w:lvlText w:val="%1."/>
      <w:lvlJc w:val="left"/>
      <w:pPr>
        <w:ind w:left="390" w:hanging="334"/>
        <w:jc w:val="left"/>
      </w:pPr>
      <w:rPr>
        <w:rFonts w:hint="default" w:ascii="Times New Roman" w:hAnsi="Times New Roman" w:eastAsia="Times New Roman" w:cs="Times New Roman"/>
        <w:b/>
        <w:bCs/>
        <w:i w:val="0"/>
        <w:iCs w:val="0"/>
        <w:spacing w:val="0"/>
        <w:w w:val="100"/>
        <w:sz w:val="24"/>
        <w:szCs w:val="24"/>
        <w:lang w:val="en-US" w:eastAsia="en-US" w:bidi="ar-SA"/>
      </w:rPr>
    </w:lvl>
    <w:lvl w:ilvl="1" w:tentative="0">
      <w:start w:val="1"/>
      <w:numFmt w:val="decimal"/>
      <w:lvlText w:val="%1.%2."/>
      <w:lvlJc w:val="left"/>
      <w:pPr>
        <w:ind w:left="407" w:hanging="351"/>
        <w:jc w:val="left"/>
      </w:pPr>
      <w:rPr>
        <w:rFonts w:hint="default"/>
        <w:spacing w:val="0"/>
        <w:w w:val="99"/>
        <w:lang w:val="en-US" w:eastAsia="en-US" w:bidi="ar-SA"/>
      </w:rPr>
    </w:lvl>
    <w:lvl w:ilvl="2" w:tentative="0">
      <w:start w:val="0"/>
      <w:numFmt w:val="bullet"/>
      <w:lvlText w:val="•"/>
      <w:lvlJc w:val="left"/>
      <w:pPr>
        <w:ind w:left="2361" w:hanging="351"/>
      </w:pPr>
      <w:rPr>
        <w:rFonts w:hint="default"/>
        <w:lang w:val="en-US" w:eastAsia="en-US" w:bidi="ar-SA"/>
      </w:rPr>
    </w:lvl>
    <w:lvl w:ilvl="3" w:tentative="0">
      <w:start w:val="0"/>
      <w:numFmt w:val="bullet"/>
      <w:lvlText w:val="•"/>
      <w:lvlJc w:val="left"/>
      <w:pPr>
        <w:ind w:left="3342" w:hanging="351"/>
      </w:pPr>
      <w:rPr>
        <w:rFonts w:hint="default"/>
        <w:lang w:val="en-US" w:eastAsia="en-US" w:bidi="ar-SA"/>
      </w:rPr>
    </w:lvl>
    <w:lvl w:ilvl="4" w:tentative="0">
      <w:start w:val="0"/>
      <w:numFmt w:val="bullet"/>
      <w:lvlText w:val="•"/>
      <w:lvlJc w:val="left"/>
      <w:pPr>
        <w:ind w:left="4322" w:hanging="351"/>
      </w:pPr>
      <w:rPr>
        <w:rFonts w:hint="default"/>
        <w:lang w:val="en-US" w:eastAsia="en-US" w:bidi="ar-SA"/>
      </w:rPr>
    </w:lvl>
    <w:lvl w:ilvl="5" w:tentative="0">
      <w:start w:val="0"/>
      <w:numFmt w:val="bullet"/>
      <w:lvlText w:val="•"/>
      <w:lvlJc w:val="left"/>
      <w:pPr>
        <w:ind w:left="5303" w:hanging="351"/>
      </w:pPr>
      <w:rPr>
        <w:rFonts w:hint="default"/>
        <w:lang w:val="en-US" w:eastAsia="en-US" w:bidi="ar-SA"/>
      </w:rPr>
    </w:lvl>
    <w:lvl w:ilvl="6" w:tentative="0">
      <w:start w:val="0"/>
      <w:numFmt w:val="bullet"/>
      <w:lvlText w:val="•"/>
      <w:lvlJc w:val="left"/>
      <w:pPr>
        <w:ind w:left="6284" w:hanging="351"/>
      </w:pPr>
      <w:rPr>
        <w:rFonts w:hint="default"/>
        <w:lang w:val="en-US" w:eastAsia="en-US" w:bidi="ar-SA"/>
      </w:rPr>
    </w:lvl>
    <w:lvl w:ilvl="7" w:tentative="0">
      <w:start w:val="0"/>
      <w:numFmt w:val="bullet"/>
      <w:lvlText w:val="•"/>
      <w:lvlJc w:val="left"/>
      <w:pPr>
        <w:ind w:left="7264" w:hanging="351"/>
      </w:pPr>
      <w:rPr>
        <w:rFonts w:hint="default"/>
        <w:lang w:val="en-US" w:eastAsia="en-US" w:bidi="ar-SA"/>
      </w:rPr>
    </w:lvl>
    <w:lvl w:ilvl="8" w:tentative="0">
      <w:start w:val="0"/>
      <w:numFmt w:val="bullet"/>
      <w:lvlText w:val="•"/>
      <w:lvlJc w:val="left"/>
      <w:pPr>
        <w:ind w:left="8245" w:hanging="351"/>
      </w:pPr>
      <w:rPr>
        <w:rFonts w:hint="default"/>
        <w:lang w:val="en-US" w:eastAsia="en-US" w:bidi="ar-SA"/>
      </w:rPr>
    </w:lvl>
  </w:abstractNum>
  <w:abstractNum w:abstractNumId="3">
    <w:nsid w:val="59ADCABA"/>
    <w:multiLevelType w:val="multilevel"/>
    <w:tmpl w:val="59ADCABA"/>
    <w:lvl w:ilvl="0" w:tentative="0">
      <w:start w:val="4"/>
      <w:numFmt w:val="decimal"/>
      <w:lvlText w:val="%1"/>
      <w:lvlJc w:val="left"/>
      <w:pPr>
        <w:ind w:left="57" w:hanging="300"/>
        <w:jc w:val="left"/>
      </w:pPr>
      <w:rPr>
        <w:rFonts w:hint="default"/>
        <w:lang w:val="en-US" w:eastAsia="en-US" w:bidi="ar-SA"/>
      </w:rPr>
    </w:lvl>
    <w:lvl w:ilvl="1" w:tentative="0">
      <w:start w:val="1"/>
      <w:numFmt w:val="decimal"/>
      <w:lvlText w:val="%1.%2"/>
      <w:lvlJc w:val="left"/>
      <w:pPr>
        <w:ind w:left="57" w:hanging="30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2089" w:hanging="300"/>
      </w:pPr>
      <w:rPr>
        <w:rFonts w:hint="default"/>
        <w:lang w:val="en-US" w:eastAsia="en-US" w:bidi="ar-SA"/>
      </w:rPr>
    </w:lvl>
    <w:lvl w:ilvl="3" w:tentative="0">
      <w:start w:val="0"/>
      <w:numFmt w:val="bullet"/>
      <w:lvlText w:val="•"/>
      <w:lvlJc w:val="left"/>
      <w:pPr>
        <w:ind w:left="3104" w:hanging="300"/>
      </w:pPr>
      <w:rPr>
        <w:rFonts w:hint="default"/>
        <w:lang w:val="en-US" w:eastAsia="en-US" w:bidi="ar-SA"/>
      </w:rPr>
    </w:lvl>
    <w:lvl w:ilvl="4" w:tentative="0">
      <w:start w:val="0"/>
      <w:numFmt w:val="bullet"/>
      <w:lvlText w:val="•"/>
      <w:lvlJc w:val="left"/>
      <w:pPr>
        <w:ind w:left="4118" w:hanging="300"/>
      </w:pPr>
      <w:rPr>
        <w:rFonts w:hint="default"/>
        <w:lang w:val="en-US" w:eastAsia="en-US" w:bidi="ar-SA"/>
      </w:rPr>
    </w:lvl>
    <w:lvl w:ilvl="5" w:tentative="0">
      <w:start w:val="0"/>
      <w:numFmt w:val="bullet"/>
      <w:lvlText w:val="•"/>
      <w:lvlJc w:val="left"/>
      <w:pPr>
        <w:ind w:left="5133" w:hanging="300"/>
      </w:pPr>
      <w:rPr>
        <w:rFonts w:hint="default"/>
        <w:lang w:val="en-US" w:eastAsia="en-US" w:bidi="ar-SA"/>
      </w:rPr>
    </w:lvl>
    <w:lvl w:ilvl="6" w:tentative="0">
      <w:start w:val="0"/>
      <w:numFmt w:val="bullet"/>
      <w:lvlText w:val="•"/>
      <w:lvlJc w:val="left"/>
      <w:pPr>
        <w:ind w:left="6148" w:hanging="300"/>
      </w:pPr>
      <w:rPr>
        <w:rFonts w:hint="default"/>
        <w:lang w:val="en-US" w:eastAsia="en-US" w:bidi="ar-SA"/>
      </w:rPr>
    </w:lvl>
    <w:lvl w:ilvl="7" w:tentative="0">
      <w:start w:val="0"/>
      <w:numFmt w:val="bullet"/>
      <w:lvlText w:val="•"/>
      <w:lvlJc w:val="left"/>
      <w:pPr>
        <w:ind w:left="7162" w:hanging="300"/>
      </w:pPr>
      <w:rPr>
        <w:rFonts w:hint="default"/>
        <w:lang w:val="en-US" w:eastAsia="en-US" w:bidi="ar-SA"/>
      </w:rPr>
    </w:lvl>
    <w:lvl w:ilvl="8" w:tentative="0">
      <w:start w:val="0"/>
      <w:numFmt w:val="bullet"/>
      <w:lvlText w:val="•"/>
      <w:lvlJc w:val="left"/>
      <w:pPr>
        <w:ind w:left="8177" w:hanging="30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1B33615"/>
    <w:rsid w:val="04EC67E0"/>
    <w:rsid w:val="06FF4708"/>
    <w:rsid w:val="075D30F8"/>
    <w:rsid w:val="12F572A6"/>
    <w:rsid w:val="195A6A21"/>
    <w:rsid w:val="19950B64"/>
    <w:rsid w:val="2E011765"/>
    <w:rsid w:val="32DA34FB"/>
    <w:rsid w:val="34944732"/>
    <w:rsid w:val="349A43F9"/>
    <w:rsid w:val="34E31351"/>
    <w:rsid w:val="3541716C"/>
    <w:rsid w:val="38683C04"/>
    <w:rsid w:val="3C09460C"/>
    <w:rsid w:val="40B74859"/>
    <w:rsid w:val="436C7253"/>
    <w:rsid w:val="4CDF4C3F"/>
    <w:rsid w:val="58291BE6"/>
    <w:rsid w:val="58553578"/>
    <w:rsid w:val="58F15D37"/>
    <w:rsid w:val="5AA81F01"/>
    <w:rsid w:val="5B3E2F38"/>
    <w:rsid w:val="624F3D2A"/>
    <w:rsid w:val="690F55F8"/>
    <w:rsid w:val="7E0F1EA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417" w:hanging="360"/>
      <w:outlineLvl w:val="1"/>
    </w:pPr>
    <w:rPr>
      <w:rFonts w:ascii="Times New Roman" w:hAnsi="Times New Roman" w:eastAsia="Times New Roman" w:cs="Times New Roman"/>
      <w:b/>
      <w:bCs/>
      <w:sz w:val="24"/>
      <w:szCs w:val="24"/>
      <w:lang w:val="en-US" w:eastAsia="en-US" w:bidi="ar-SA"/>
    </w:rPr>
  </w:style>
  <w:style w:type="paragraph" w:styleId="3">
    <w:name w:val="heading 2"/>
    <w:basedOn w:val="1"/>
    <w:qFormat/>
    <w:uiPriority w:val="1"/>
    <w:pPr>
      <w:spacing w:before="54"/>
      <w:ind w:left="405" w:hanging="348"/>
      <w:jc w:val="both"/>
      <w:outlineLvl w:val="2"/>
    </w:pPr>
    <w:rPr>
      <w:rFonts w:ascii="Times New Roman" w:hAnsi="Times New Roman" w:eastAsia="Times New Roman" w:cs="Times New Roman"/>
      <w:b/>
      <w:bCs/>
      <w:sz w:val="20"/>
      <w:szCs w:val="20"/>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57"/>
      <w:jc w:val="both"/>
    </w:pPr>
    <w:rPr>
      <w:rFonts w:ascii="Times New Roman" w:hAnsi="Times New Roman" w:eastAsia="Times New Roman" w:cs="Times New Roman"/>
      <w:sz w:val="20"/>
      <w:szCs w:val="20"/>
      <w:lang w:val="en-US" w:eastAsia="en-US" w:bidi="ar-SA"/>
    </w:rPr>
  </w:style>
  <w:style w:type="character" w:styleId="7">
    <w:name w:val="Hyperlink"/>
    <w:basedOn w:val="4"/>
    <w:uiPriority w:val="0"/>
    <w:rPr>
      <w:color w:val="0000FF"/>
      <w:u w:val="single"/>
    </w:rPr>
  </w:style>
  <w:style w:type="paragraph" w:styleId="8">
    <w:name w:val="Title"/>
    <w:basedOn w:val="1"/>
    <w:qFormat/>
    <w:uiPriority w:val="1"/>
    <w:pPr>
      <w:spacing w:before="79"/>
      <w:ind w:left="1794"/>
    </w:pPr>
    <w:rPr>
      <w:rFonts w:ascii="Times New Roman" w:hAnsi="Times New Roman" w:eastAsia="Times New Roman" w:cs="Times New Roman"/>
      <w:b/>
      <w:bCs/>
      <w:sz w:val="28"/>
      <w:szCs w:val="28"/>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4"/>
      <w:ind w:left="405" w:hanging="348"/>
      <w:jc w:val="both"/>
    </w:pPr>
    <w:rPr>
      <w:rFonts w:ascii="Times New Roman" w:hAnsi="Times New Roman" w:eastAsia="Times New Roman" w:cs="Times New Roman"/>
      <w:lang w:val="en-US" w:eastAsia="en-US" w:bidi="ar-SA"/>
    </w:rPr>
  </w:style>
  <w:style w:type="paragraph" w:customStyle="1" w:styleId="11">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TotalTime>10</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2025-04-05T13:46:00Z</dcterms:created>
  <dc:creator>Dell</dc:creator>
  <cp:lastModifiedBy>prashant sonawane</cp:lastModifiedBy>
  <dcterms:modified xsi:type="dcterms:W3CDTF">2025-04-12T16:03:06Z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LastSaved">
    <vt:filetime>2025-04-05T00:00:00Z</vt:filetime>
  </property>
  <property fmtid="{D5CDD505-2E9C-101B-9397-08002B2CF9AE}" pid="4" name="SourceModified">
    <vt:lpwstr>D:20250406023634+14'00'</vt:lpwstr>
  </property>
  <property fmtid="{D5CDD505-2E9C-101B-9397-08002B2CF9AE}" pid="5" name="KSOProductBuildVer">
    <vt:lpwstr>1033-12.2.0.20782</vt:lpwstr>
  </property>
  <property fmtid="{D5CDD505-2E9C-101B-9397-08002B2CF9AE}" pid="6" name="ICV">
    <vt:lpwstr>DBBA020708B748C69508A1AF7E910275_13</vt:lpwstr>
  </property>
</Properties>
</file>