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3E782">
      <w:pPr>
        <w:pStyle w:val="7"/>
        <w:spacing w:line="276" w:lineRule="auto"/>
      </w:pPr>
      <w:r>
        <w:t>Alcoholic</w:t>
      </w:r>
      <w:r>
        <w:rPr>
          <w:spacing w:val="-8"/>
        </w:rPr>
        <w:t xml:space="preserve"> </w:t>
      </w:r>
      <w:r>
        <w:t>Detection</w:t>
      </w:r>
      <w:r>
        <w:rPr>
          <w:spacing w:val="-9"/>
        </w:rPr>
        <w:t xml:space="preserve"> </w:t>
      </w:r>
      <w:r>
        <w:t>with</w:t>
      </w:r>
      <w:r>
        <w:rPr>
          <w:spacing w:val="-10"/>
        </w:rPr>
        <w:t xml:space="preserve"> </w:t>
      </w:r>
      <w:r>
        <w:t>GSM</w:t>
      </w:r>
      <w:r>
        <w:rPr>
          <w:spacing w:val="-7"/>
        </w:rPr>
        <w:t xml:space="preserve"> </w:t>
      </w:r>
      <w:r>
        <w:t>module</w:t>
      </w:r>
      <w:r>
        <w:rPr>
          <w:spacing w:val="-9"/>
        </w:rPr>
        <w:t xml:space="preserve"> </w:t>
      </w:r>
      <w:r>
        <w:t>and</w:t>
      </w:r>
      <w:r>
        <w:rPr>
          <w:spacing w:val="-7"/>
        </w:rPr>
        <w:t xml:space="preserve"> </w:t>
      </w:r>
      <w:r>
        <w:t xml:space="preserve">Speed </w:t>
      </w:r>
      <w:bookmarkStart w:id="0" w:name="_GoBack"/>
      <w:bookmarkEnd w:id="0"/>
      <w:r>
        <w:t>Control using Arduino</w:t>
      </w:r>
    </w:p>
    <w:p w14:paraId="42D33219">
      <w:pPr>
        <w:spacing w:before="234" w:line="240" w:lineRule="auto"/>
        <w:ind w:right="919" w:firstLine="1101" w:firstLineChars="500"/>
        <w:jc w:val="both"/>
        <w:rPr>
          <w:rFonts w:hint="default"/>
          <w:b/>
          <w:bCs/>
          <w:sz w:val="22"/>
          <w:lang w:val="en-US"/>
        </w:rPr>
      </w:pPr>
      <w:r>
        <w:rPr>
          <w:rFonts w:hint="default" w:ascii="Times New Roman" w:hAnsi="Times New Roman" w:cs="Times New Roman"/>
          <w:b/>
          <w:bCs/>
          <w:sz w:val="22"/>
        </w:rPr>
        <w:t>¹</w:t>
      </w:r>
      <w:r>
        <w:rPr>
          <w:b/>
          <w:bCs/>
          <w:sz w:val="22"/>
        </w:rPr>
        <w:t>T.Sudha,</w:t>
      </w:r>
      <w:r>
        <w:rPr>
          <w:rFonts w:hint="default" w:ascii="Times New Roman" w:hAnsi="Times New Roman" w:cs="Times New Roman"/>
          <w:b/>
          <w:bCs/>
          <w:sz w:val="22"/>
        </w:rPr>
        <w:t>²</w:t>
      </w:r>
      <w:r>
        <w:rPr>
          <w:rFonts w:hint="default"/>
          <w:b/>
          <w:bCs/>
          <w:spacing w:val="-1"/>
          <w:sz w:val="22"/>
          <w:lang w:val="en-US"/>
        </w:rPr>
        <w:t>V.Udayavalli</w:t>
      </w:r>
      <w:r>
        <w:rPr>
          <w:b/>
          <w:bCs/>
          <w:sz w:val="22"/>
        </w:rPr>
        <w:t>,</w:t>
      </w:r>
      <w:r>
        <w:rPr>
          <w:rFonts w:hint="default" w:ascii="Times New Roman" w:hAnsi="Times New Roman" w:cs="Times New Roman"/>
          <w:b/>
          <w:bCs/>
          <w:sz w:val="22"/>
        </w:rPr>
        <w:t>³</w:t>
      </w:r>
      <w:r>
        <w:rPr>
          <w:rFonts w:hint="default" w:cs="Times New Roman"/>
          <w:b/>
          <w:bCs/>
          <w:sz w:val="22"/>
          <w:lang w:val="en-IN"/>
        </w:rPr>
        <w:t>S.Devadharshini</w:t>
      </w:r>
      <w:r>
        <w:rPr>
          <w:b/>
          <w:bCs/>
          <w:sz w:val="22"/>
        </w:rPr>
        <w:t>,</w:t>
      </w:r>
      <w:r>
        <w:rPr>
          <w:rFonts w:hint="default" w:ascii="Times New Roman" w:hAnsi="Times New Roman" w:cs="Times New Roman"/>
          <w:b/>
          <w:bCs/>
          <w:sz w:val="22"/>
        </w:rPr>
        <w:t>⁴</w:t>
      </w:r>
      <w:r>
        <w:rPr>
          <w:b/>
          <w:bCs/>
          <w:sz w:val="22"/>
        </w:rPr>
        <w:t>S</w:t>
      </w:r>
      <w:r>
        <w:rPr>
          <w:rFonts w:hint="default"/>
          <w:b/>
          <w:bCs/>
          <w:sz w:val="22"/>
          <w:lang w:val="en-US"/>
        </w:rPr>
        <w:t>.Durga</w:t>
      </w:r>
      <w:r>
        <w:rPr>
          <w:rFonts w:hint="default"/>
          <w:b/>
          <w:bCs/>
          <w:spacing w:val="-9"/>
          <w:sz w:val="22"/>
          <w:lang w:val="en-US"/>
        </w:rPr>
        <w:t>,</w:t>
      </w:r>
      <w:r>
        <w:rPr>
          <w:rFonts w:hint="default" w:ascii="Times New Roman" w:hAnsi="Times New Roman" w:cs="Times New Roman"/>
          <w:b/>
          <w:bCs/>
          <w:spacing w:val="-9"/>
          <w:sz w:val="22"/>
          <w:lang w:val="en-US"/>
        </w:rPr>
        <w:t>⁵</w:t>
      </w:r>
      <w:r>
        <w:rPr>
          <w:rFonts w:hint="default" w:cs="Times New Roman"/>
          <w:b/>
          <w:bCs/>
          <w:spacing w:val="-9"/>
          <w:sz w:val="22"/>
          <w:lang w:val="en-IN"/>
        </w:rPr>
        <w:t>M.Rathika</w:t>
      </w:r>
      <w:r>
        <w:rPr>
          <w:rFonts w:hint="default"/>
          <w:b/>
          <w:bCs/>
          <w:sz w:val="22"/>
          <w:lang w:val="en-US"/>
        </w:rPr>
        <w:t>,</w:t>
      </w:r>
      <w:r>
        <w:rPr>
          <w:rFonts w:hint="default" w:ascii="Times New Roman" w:hAnsi="Times New Roman" w:cs="Times New Roman"/>
          <w:b/>
          <w:bCs/>
          <w:sz w:val="22"/>
          <w:lang w:val="en-US"/>
        </w:rPr>
        <w:t>⁶</w:t>
      </w:r>
      <w:r>
        <w:rPr>
          <w:rFonts w:hint="default"/>
          <w:b/>
          <w:bCs/>
          <w:sz w:val="22"/>
          <w:lang w:val="en-US"/>
        </w:rPr>
        <w:t>N.Sarumathy</w:t>
      </w:r>
    </w:p>
    <w:p w14:paraId="200F52AD">
      <w:pPr>
        <w:spacing w:after="0" w:line="240" w:lineRule="auto"/>
        <w:jc w:val="center"/>
        <w:rPr>
          <w:rFonts w:hint="default"/>
          <w:b w:val="0"/>
          <w:bCs w:val="0"/>
          <w:i/>
          <w:iCs/>
          <w:sz w:val="16"/>
          <w:szCs w:val="16"/>
          <w:lang w:val="en-IN"/>
        </w:rPr>
      </w:pPr>
      <w:r>
        <w:rPr>
          <w:rFonts w:hint="default" w:ascii="Times New Roman" w:hAnsi="Times New Roman" w:cs="Times New Roman"/>
          <w:b w:val="0"/>
          <w:bCs w:val="0"/>
          <w:i/>
          <w:iCs/>
          <w:sz w:val="16"/>
          <w:szCs w:val="16"/>
          <w:lang w:val="en-IN"/>
        </w:rPr>
        <w:t>¹˒²</w:t>
      </w:r>
      <w:r>
        <w:rPr>
          <w:rFonts w:hint="default"/>
          <w:b w:val="0"/>
          <w:bCs w:val="0"/>
          <w:i/>
          <w:iCs/>
          <w:sz w:val="16"/>
          <w:szCs w:val="16"/>
          <w:lang w:val="en-IN"/>
        </w:rPr>
        <w:t>Assistant Professor,Department of Instrumentation and Control Engineering,Sri Manakula Vinayagar Engineering college,Puducherry,India</w:t>
      </w:r>
    </w:p>
    <w:p w14:paraId="5B8D6E11">
      <w:pPr>
        <w:spacing w:after="0" w:line="240" w:lineRule="auto"/>
        <w:ind w:firstLine="800" w:firstLineChars="500"/>
        <w:jc w:val="both"/>
        <w:rPr>
          <w:rFonts w:hint="default"/>
          <w:i/>
          <w:iCs/>
          <w:sz w:val="16"/>
          <w:szCs w:val="16"/>
          <w:lang w:val="en-IN"/>
        </w:rPr>
      </w:pPr>
      <w:r>
        <w:rPr>
          <w:rFonts w:hint="default" w:ascii="Times New Roman" w:hAnsi="Times New Roman" w:cs="Times New Roman"/>
          <w:i/>
          <w:iCs/>
          <w:sz w:val="16"/>
          <w:szCs w:val="16"/>
          <w:lang w:val="en-IN"/>
        </w:rPr>
        <w:t>³˒⁴˒⁵˒⁶</w:t>
      </w:r>
      <w:r>
        <w:rPr>
          <w:rFonts w:hint="default"/>
          <w:i/>
          <w:iCs/>
          <w:sz w:val="16"/>
          <w:szCs w:val="16"/>
          <w:lang w:val="en-IN"/>
        </w:rPr>
        <w:t>Student, Instrumentation and Control Engineering,Sri Manakula Vinayagar Engineering college,Puducherry,India</w:t>
      </w:r>
    </w:p>
    <w:p w14:paraId="3E57BC1B">
      <w:pPr>
        <w:spacing w:after="0" w:line="240" w:lineRule="auto"/>
        <w:jc w:val="both"/>
        <w:rPr>
          <w:rFonts w:hint="default"/>
          <w:i/>
          <w:iCs/>
          <w:sz w:val="16"/>
          <w:szCs w:val="16"/>
          <w:lang w:val="en-IN"/>
        </w:rPr>
      </w:pPr>
      <w:r>
        <w:rPr>
          <w:rFonts w:hint="default"/>
          <w:i/>
          <w:iCs/>
          <w:sz w:val="16"/>
          <w:szCs w:val="16"/>
          <w:lang w:val="en-IN"/>
        </w:rPr>
        <w:t xml:space="preserve">   </w:t>
      </w:r>
      <w:r>
        <w:rPr>
          <w:rFonts w:hint="default" w:ascii="Times New Roman" w:hAnsi="Times New Roman" w:cs="Times New Roman"/>
          <w:i/>
          <w:iCs/>
          <w:sz w:val="16"/>
          <w:szCs w:val="16"/>
          <w:lang w:val="en-IN"/>
        </w:rPr>
        <w:t>¹</w:t>
      </w:r>
      <w:r>
        <w:rPr>
          <w:rFonts w:hint="default"/>
          <w:i/>
          <w:iCs/>
          <w:sz w:val="16"/>
          <w:szCs w:val="16"/>
          <w:lang w:val="en-IN"/>
        </w:rPr>
        <w:t>sudha.ice@smvec.ac.in ,</w:t>
      </w:r>
      <w:r>
        <w:rPr>
          <w:rFonts w:hint="default" w:ascii="Times New Roman" w:hAnsi="Times New Roman" w:cs="Times New Roman"/>
          <w:i/>
          <w:iCs/>
          <w:sz w:val="16"/>
          <w:szCs w:val="16"/>
          <w:lang w:val="en-IN"/>
        </w:rPr>
        <w:t>²</w:t>
      </w:r>
      <w:r>
        <w:rPr>
          <w:rFonts w:hint="default"/>
          <w:i/>
          <w:iCs/>
          <w:sz w:val="16"/>
          <w:szCs w:val="16"/>
          <w:lang w:val="en-IN"/>
        </w:rPr>
        <w:t>udayaishaa@gmail.com,</w:t>
      </w:r>
      <w:r>
        <w:rPr>
          <w:rFonts w:hint="default" w:ascii="Times New Roman" w:hAnsi="Times New Roman" w:cs="Times New Roman"/>
          <w:i/>
          <w:iCs/>
          <w:sz w:val="16"/>
          <w:szCs w:val="16"/>
          <w:lang w:val="en-IN"/>
        </w:rPr>
        <w:t>³</w:t>
      </w:r>
      <w:r>
        <w:rPr>
          <w:rFonts w:hint="default"/>
          <w:i/>
          <w:iCs/>
          <w:sz w:val="16"/>
          <w:szCs w:val="16"/>
          <w:lang w:val="en-IN"/>
        </w:rPr>
        <w:t>suguramsubbu@gmail.com,</w:t>
      </w:r>
      <w:r>
        <w:rPr>
          <w:rFonts w:hint="default" w:ascii="Times New Roman" w:hAnsi="Times New Roman" w:cs="Times New Roman"/>
          <w:i/>
          <w:iCs/>
          <w:sz w:val="16"/>
          <w:szCs w:val="16"/>
          <w:lang w:val="en-IN"/>
        </w:rPr>
        <w:t>⁴</w:t>
      </w:r>
      <w:r>
        <w:rPr>
          <w:rFonts w:hint="default"/>
          <w:i/>
          <w:iCs/>
          <w:sz w:val="16"/>
          <w:szCs w:val="16"/>
          <w:lang w:val="en-IN"/>
        </w:rPr>
        <w:t>durgasiva2303@gmail.com,</w:t>
      </w:r>
      <w:r>
        <w:rPr>
          <w:rFonts w:hint="default" w:ascii="Times New Roman" w:hAnsi="Times New Roman" w:cs="Times New Roman"/>
          <w:i/>
          <w:iCs/>
          <w:sz w:val="16"/>
          <w:szCs w:val="16"/>
          <w:lang w:val="en-IN"/>
        </w:rPr>
        <w:t>⁵</w:t>
      </w:r>
      <w:r>
        <w:rPr>
          <w:rFonts w:hint="default"/>
          <w:i/>
          <w:iCs/>
          <w:sz w:val="16"/>
          <w:szCs w:val="16"/>
          <w:lang w:val="en-IN"/>
        </w:rPr>
        <w:t>mathyrathika6@gmail.com,</w:t>
      </w:r>
    </w:p>
    <w:p w14:paraId="32AF1F42">
      <w:pPr>
        <w:spacing w:after="0" w:line="240" w:lineRule="auto"/>
        <w:ind w:firstLine="3680" w:firstLineChars="2300"/>
        <w:jc w:val="both"/>
        <w:rPr>
          <w:rFonts w:hint="default"/>
          <w:i/>
          <w:iCs/>
          <w:sz w:val="16"/>
          <w:szCs w:val="16"/>
          <w:lang w:val="en-IN"/>
        </w:rPr>
      </w:pPr>
      <w:r>
        <w:rPr>
          <w:rFonts w:hint="default" w:ascii="Times New Roman" w:hAnsi="Times New Roman" w:cs="Times New Roman"/>
          <w:i/>
          <w:iCs/>
          <w:sz w:val="16"/>
          <w:szCs w:val="16"/>
          <w:lang w:val="en-IN"/>
        </w:rPr>
        <w:t>⁶</w:t>
      </w:r>
      <w:r>
        <w:rPr>
          <w:rFonts w:hint="default"/>
          <w:i/>
          <w:iCs/>
          <w:sz w:val="16"/>
          <w:szCs w:val="16"/>
          <w:lang w:val="en-IN"/>
        </w:rPr>
        <w:t>sarunagarajan02@gmail.com</w:t>
      </w:r>
    </w:p>
    <w:p w14:paraId="55A03048">
      <w:pPr>
        <w:spacing w:after="0" w:line="240" w:lineRule="auto"/>
        <w:ind w:firstLine="240" w:firstLineChars="150"/>
        <w:jc w:val="both"/>
        <w:rPr>
          <w:rFonts w:hint="default"/>
          <w:i/>
          <w:iCs/>
          <w:sz w:val="16"/>
          <w:szCs w:val="16"/>
          <w:lang w:val="en-IN"/>
        </w:rPr>
      </w:pPr>
    </w:p>
    <w:p w14:paraId="60930A3B">
      <w:pPr>
        <w:spacing w:after="0" w:line="240" w:lineRule="auto"/>
        <w:ind w:firstLine="640" w:firstLineChars="400"/>
        <w:jc w:val="both"/>
        <w:rPr>
          <w:rFonts w:hint="default"/>
          <w:i/>
          <w:iCs/>
          <w:sz w:val="16"/>
          <w:szCs w:val="16"/>
          <w:lang w:val="en-IN"/>
        </w:rPr>
      </w:pPr>
    </w:p>
    <w:p w14:paraId="4841D3FC">
      <w:pPr>
        <w:spacing w:after="0" w:line="240" w:lineRule="auto"/>
        <w:ind w:firstLine="640" w:firstLineChars="400"/>
        <w:jc w:val="both"/>
        <w:rPr>
          <w:rFonts w:hint="default"/>
          <w:i/>
          <w:iCs/>
          <w:sz w:val="16"/>
          <w:szCs w:val="16"/>
          <w:lang w:val="en-IN"/>
        </w:rPr>
      </w:pPr>
    </w:p>
    <w:p w14:paraId="3FBEA2D8">
      <w:pPr>
        <w:spacing w:after="0" w:line="240" w:lineRule="auto"/>
        <w:ind w:firstLine="640" w:firstLineChars="400"/>
        <w:jc w:val="both"/>
        <w:rPr>
          <w:rFonts w:hint="default"/>
          <w:i/>
          <w:iCs/>
          <w:sz w:val="16"/>
          <w:szCs w:val="16"/>
          <w:lang w:val="en-IN"/>
        </w:rPr>
      </w:pPr>
    </w:p>
    <w:p w14:paraId="2E45F02D">
      <w:pPr>
        <w:spacing w:after="0" w:line="240" w:lineRule="auto"/>
        <w:ind w:firstLine="640" w:firstLineChars="400"/>
        <w:jc w:val="both"/>
        <w:rPr>
          <w:rFonts w:hint="default"/>
          <w:i/>
          <w:iCs/>
          <w:sz w:val="16"/>
          <w:szCs w:val="16"/>
          <w:lang w:val="en-IN"/>
        </w:rPr>
        <w:sectPr>
          <w:type w:val="continuous"/>
          <w:pgSz w:w="12240" w:h="15840"/>
          <w:pgMar w:top="1380" w:right="1080" w:bottom="280" w:left="1440" w:header="720" w:footer="720" w:gutter="0"/>
          <w:cols w:space="720" w:num="1"/>
        </w:sectPr>
      </w:pPr>
    </w:p>
    <w:p w14:paraId="1779D1A6">
      <w:pPr>
        <w:spacing w:before="0" w:line="227" w:lineRule="exact"/>
        <w:ind w:left="0" w:right="0" w:firstLine="0"/>
        <w:jc w:val="both"/>
        <w:rPr>
          <w:b/>
          <w:sz w:val="24"/>
        </w:rPr>
      </w:pPr>
      <w:r>
        <w:rPr>
          <w:i/>
          <w:sz w:val="24"/>
        </w:rPr>
        <w:t>Abstract</w:t>
      </w:r>
      <w:r>
        <w:rPr>
          <w:i/>
          <w:spacing w:val="14"/>
          <w:sz w:val="24"/>
        </w:rPr>
        <w:t xml:space="preserve"> </w:t>
      </w:r>
      <w:r>
        <w:rPr>
          <w:i/>
          <w:sz w:val="24"/>
        </w:rPr>
        <w:t>-</w:t>
      </w:r>
      <w:r>
        <w:rPr>
          <w:i/>
          <w:spacing w:val="15"/>
          <w:sz w:val="24"/>
        </w:rPr>
        <w:t xml:space="preserve"> </w:t>
      </w:r>
      <w:r>
        <w:rPr>
          <w:i/>
          <w:sz w:val="24"/>
        </w:rPr>
        <w:t>"</w:t>
      </w:r>
      <w:r>
        <w:rPr>
          <w:b/>
          <w:sz w:val="24"/>
        </w:rPr>
        <w:t>Alcoholic</w:t>
      </w:r>
      <w:r>
        <w:rPr>
          <w:b/>
          <w:spacing w:val="12"/>
          <w:sz w:val="24"/>
        </w:rPr>
        <w:t xml:space="preserve"> </w:t>
      </w:r>
      <w:r>
        <w:rPr>
          <w:b/>
          <w:sz w:val="24"/>
        </w:rPr>
        <w:t>Detection</w:t>
      </w:r>
      <w:r>
        <w:rPr>
          <w:b/>
          <w:spacing w:val="14"/>
          <w:sz w:val="24"/>
        </w:rPr>
        <w:t xml:space="preserve"> </w:t>
      </w:r>
      <w:r>
        <w:rPr>
          <w:b/>
          <w:sz w:val="24"/>
        </w:rPr>
        <w:t>with</w:t>
      </w:r>
      <w:r>
        <w:rPr>
          <w:b/>
          <w:spacing w:val="14"/>
          <w:sz w:val="24"/>
        </w:rPr>
        <w:t xml:space="preserve"> </w:t>
      </w:r>
      <w:r>
        <w:rPr>
          <w:b/>
          <w:spacing w:val="-4"/>
          <w:sz w:val="24"/>
        </w:rPr>
        <w:t>speed</w:t>
      </w:r>
    </w:p>
    <w:p w14:paraId="43187163">
      <w:pPr>
        <w:spacing w:before="45" w:line="276" w:lineRule="auto"/>
        <w:ind w:left="0" w:right="0" w:firstLine="0"/>
        <w:jc w:val="both"/>
        <w:rPr>
          <w:b/>
          <w:sz w:val="24"/>
        </w:rPr>
      </w:pPr>
      <w:r>
        <w:rPr>
          <w:b/>
          <w:sz w:val="24"/>
        </w:rPr>
        <w:t>control" is the project's goal. Currently, many Accidents occur as a result of</w:t>
      </w:r>
      <w:r>
        <w:rPr>
          <w:b/>
          <w:spacing w:val="80"/>
          <w:sz w:val="24"/>
        </w:rPr>
        <w:t xml:space="preserve"> </w:t>
      </w:r>
      <w:r>
        <w:rPr>
          <w:b/>
          <w:sz w:val="24"/>
        </w:rPr>
        <w:t>drunk driving by the driver or other people operating the car. Thus, drunk driving is a</w:t>
      </w:r>
      <w:r>
        <w:rPr>
          <w:b/>
          <w:spacing w:val="-3"/>
          <w:sz w:val="24"/>
        </w:rPr>
        <w:t xml:space="preserve"> </w:t>
      </w:r>
      <w:r>
        <w:rPr>
          <w:b/>
          <w:sz w:val="24"/>
        </w:rPr>
        <w:t>significant contributing</w:t>
      </w:r>
      <w:r>
        <w:rPr>
          <w:b/>
          <w:spacing w:val="-3"/>
          <w:sz w:val="24"/>
        </w:rPr>
        <w:t xml:space="preserve"> </w:t>
      </w:r>
      <w:r>
        <w:rPr>
          <w:b/>
          <w:sz w:val="24"/>
        </w:rPr>
        <w:t>factor in the majority of collisions that occur in practically all countries from every continent. The purpose of the alcohol detector in cars is to protect the passengers.The vehicle-based alcohol detection system in our project In the event that the driver has taken alcohol, automatic control will assist in keeping</w:t>
      </w:r>
      <w:r>
        <w:rPr>
          <w:b/>
          <w:spacing w:val="40"/>
          <w:sz w:val="24"/>
        </w:rPr>
        <w:t xml:space="preserve"> </w:t>
      </w:r>
      <w:r>
        <w:rPr>
          <w:b/>
          <w:sz w:val="24"/>
        </w:rPr>
        <w:t>the car under control. The vehicle</w:t>
      </w:r>
      <w:r>
        <w:rPr>
          <w:b/>
          <w:spacing w:val="40"/>
          <w:sz w:val="24"/>
        </w:rPr>
        <w:t xml:space="preserve"> </w:t>
      </w:r>
      <w:r>
        <w:rPr>
          <w:b/>
          <w:sz w:val="24"/>
        </w:rPr>
        <w:t>steering should be equipped with or installed with an alcohol breath analyzer. If</w:t>
      </w:r>
      <w:r>
        <w:rPr>
          <w:b/>
          <w:spacing w:val="-1"/>
          <w:sz w:val="24"/>
        </w:rPr>
        <w:t xml:space="preserve"> </w:t>
      </w:r>
      <w:r>
        <w:rPr>
          <w:b/>
          <w:sz w:val="24"/>
        </w:rPr>
        <w:t>a driver</w:t>
      </w:r>
      <w:r>
        <w:rPr>
          <w:b/>
          <w:spacing w:val="-3"/>
          <w:sz w:val="24"/>
        </w:rPr>
        <w:t xml:space="preserve"> </w:t>
      </w:r>
      <w:r>
        <w:rPr>
          <w:b/>
          <w:sz w:val="24"/>
        </w:rPr>
        <w:t>drinks alcohol</w:t>
      </w:r>
      <w:r>
        <w:rPr>
          <w:b/>
          <w:spacing w:val="-2"/>
          <w:sz w:val="24"/>
        </w:rPr>
        <w:t xml:space="preserve"> </w:t>
      </w:r>
      <w:r>
        <w:rPr>
          <w:b/>
          <w:sz w:val="24"/>
        </w:rPr>
        <w:t>and is operating a vehicle in an emergency situation, the speed of the vehicle can be controlled, causing</w:t>
      </w:r>
      <w:r>
        <w:rPr>
          <w:b/>
          <w:spacing w:val="-1"/>
          <w:sz w:val="24"/>
        </w:rPr>
        <w:t xml:space="preserve"> </w:t>
      </w:r>
      <w:r>
        <w:rPr>
          <w:b/>
          <w:sz w:val="24"/>
        </w:rPr>
        <w:t>the</w:t>
      </w:r>
      <w:r>
        <w:rPr>
          <w:b/>
          <w:spacing w:val="-1"/>
          <w:sz w:val="24"/>
        </w:rPr>
        <w:t xml:space="preserve"> </w:t>
      </w:r>
      <w:r>
        <w:rPr>
          <w:b/>
          <w:sz w:val="24"/>
        </w:rPr>
        <w:t>speed limit to</w:t>
      </w:r>
      <w:r>
        <w:rPr>
          <w:b/>
          <w:spacing w:val="-5"/>
          <w:sz w:val="24"/>
        </w:rPr>
        <w:t xml:space="preserve"> </w:t>
      </w:r>
      <w:r>
        <w:rPr>
          <w:b/>
          <w:sz w:val="24"/>
        </w:rPr>
        <w:t>be</w:t>
      </w:r>
      <w:r>
        <w:rPr>
          <w:b/>
          <w:spacing w:val="-1"/>
          <w:sz w:val="24"/>
        </w:rPr>
        <w:t xml:space="preserve"> </w:t>
      </w:r>
      <w:r>
        <w:rPr>
          <w:b/>
          <w:sz w:val="24"/>
        </w:rPr>
        <w:t>reduced. The driver can also stop the ignition of the vehicle and send a message to the concerned party using the Global System for Mobile (GSM) module. The humans will</w:t>
      </w:r>
      <w:r>
        <w:rPr>
          <w:b/>
          <w:spacing w:val="-3"/>
          <w:sz w:val="24"/>
        </w:rPr>
        <w:t xml:space="preserve"> </w:t>
      </w:r>
      <w:r>
        <w:rPr>
          <w:b/>
          <w:sz w:val="24"/>
        </w:rPr>
        <w:t>be protected from</w:t>
      </w:r>
      <w:r>
        <w:rPr>
          <w:b/>
          <w:spacing w:val="-3"/>
          <w:sz w:val="24"/>
        </w:rPr>
        <w:t xml:space="preserve"> </w:t>
      </w:r>
      <w:r>
        <w:rPr>
          <w:b/>
          <w:sz w:val="24"/>
        </w:rPr>
        <w:t>severe accidents</w:t>
      </w:r>
      <w:r>
        <w:rPr>
          <w:b/>
          <w:spacing w:val="-2"/>
          <w:sz w:val="24"/>
        </w:rPr>
        <w:t xml:space="preserve"> </w:t>
      </w:r>
      <w:r>
        <w:rPr>
          <w:b/>
          <w:sz w:val="24"/>
        </w:rPr>
        <w:t xml:space="preserve">by </w:t>
      </w:r>
      <w:r>
        <w:rPr>
          <w:b/>
          <w:spacing w:val="-4"/>
          <w:sz w:val="24"/>
        </w:rPr>
        <w:t>it.</w:t>
      </w:r>
    </w:p>
    <w:p w14:paraId="5968B2E9">
      <w:pPr>
        <w:pStyle w:val="2"/>
        <w:spacing w:before="0" w:line="227" w:lineRule="exact"/>
        <w:ind w:left="1186"/>
      </w:pPr>
      <w:r>
        <w:br w:type="column"/>
      </w:r>
      <w:r>
        <w:rPr>
          <w:spacing w:val="-2"/>
        </w:rPr>
        <w:t>I.INTRODUCTION</w:t>
      </w:r>
    </w:p>
    <w:p w14:paraId="1942EEA6">
      <w:pPr>
        <w:pStyle w:val="5"/>
        <w:spacing w:before="238" w:line="276" w:lineRule="auto"/>
        <w:ind w:right="353"/>
      </w:pPr>
      <w:r>
        <w:t>Drinking alcohol is known to impair driving ability and increase the chance of an accident. Driving under the influence of alcohol has been shown to dramatically increase the chances of</w:t>
      </w:r>
      <w:r>
        <w:rPr>
          <w:spacing w:val="-2"/>
        </w:rPr>
        <w:t xml:space="preserve"> </w:t>
      </w:r>
      <w:r>
        <w:t>an accident resulting in injury or death. Driving under the influence of alcohol causes him 10,000 deaths in Europe each year. In the United States, accidents involving drunk drivers account for 31% of all traffic fatalities. According</w:t>
      </w:r>
      <w:r>
        <w:rPr>
          <w:spacing w:val="-1"/>
        </w:rPr>
        <w:t xml:space="preserve"> </w:t>
      </w:r>
      <w:r>
        <w:t>to Li</w:t>
      </w:r>
      <w:r>
        <w:rPr>
          <w:spacing w:val="-9"/>
        </w:rPr>
        <w:t xml:space="preserve"> </w:t>
      </w:r>
      <w:r>
        <w:t>et al. About 34.1%</w:t>
      </w:r>
      <w:r>
        <w:rPr>
          <w:spacing w:val="-7"/>
        </w:rPr>
        <w:t xml:space="preserve"> </w:t>
      </w:r>
      <w:r>
        <w:t>of</w:t>
      </w:r>
      <w:r>
        <w:rPr>
          <w:spacing w:val="-8"/>
        </w:rPr>
        <w:t xml:space="preserve"> </w:t>
      </w:r>
      <w:r>
        <w:t>traffic accidents in China involved alcohol. Drunk driving can lead to serious accidents. A motorist is</w:t>
      </w:r>
      <w:r>
        <w:rPr>
          <w:spacing w:val="-6"/>
        </w:rPr>
        <w:t xml:space="preserve"> </w:t>
      </w:r>
      <w:r>
        <w:t>twice</w:t>
      </w:r>
      <w:r>
        <w:rPr>
          <w:spacing w:val="-5"/>
        </w:rPr>
        <w:t xml:space="preserve"> </w:t>
      </w:r>
      <w:r>
        <w:t>as</w:t>
      </w:r>
      <w:r>
        <w:rPr>
          <w:spacing w:val="-2"/>
        </w:rPr>
        <w:t xml:space="preserve"> </w:t>
      </w:r>
      <w:r>
        <w:t>likely</w:t>
      </w:r>
      <w:r>
        <w:rPr>
          <w:spacing w:val="-8"/>
        </w:rPr>
        <w:t xml:space="preserve"> </w:t>
      </w:r>
      <w:r>
        <w:t>to</w:t>
      </w:r>
      <w:r>
        <w:rPr>
          <w:spacing w:val="-4"/>
        </w:rPr>
        <w:t xml:space="preserve"> </w:t>
      </w:r>
      <w:r>
        <w:t>be involved in</w:t>
      </w:r>
      <w:r>
        <w:rPr>
          <w:spacing w:val="-4"/>
        </w:rPr>
        <w:t xml:space="preserve"> </w:t>
      </w:r>
      <w:r>
        <w:t>a car accident as a sober driver, even if he drinks less. As a result, many</w:t>
      </w:r>
      <w:r>
        <w:rPr>
          <w:spacing w:val="-2"/>
        </w:rPr>
        <w:t xml:space="preserve"> </w:t>
      </w:r>
      <w:r>
        <w:t>countries have long worked on drunk driving remedies.</w:t>
      </w:r>
      <w:r>
        <w:rPr>
          <w:spacing w:val="40"/>
        </w:rPr>
        <w:t xml:space="preserve"> </w:t>
      </w:r>
      <w:r>
        <w:t>This includes public awareness campaigns, education campaigns and strict drunk</w:t>
      </w:r>
      <w:r>
        <w:rPr>
          <w:spacing w:val="40"/>
        </w:rPr>
        <w:t xml:space="preserve"> </w:t>
      </w:r>
      <w:r>
        <w:t>driving regulations. Laws against drunken driving</w:t>
      </w:r>
      <w:r>
        <w:rPr>
          <w:spacing w:val="-4"/>
        </w:rPr>
        <w:t xml:space="preserve"> </w:t>
      </w:r>
      <w:r>
        <w:t>are</w:t>
      </w:r>
      <w:r>
        <w:rPr>
          <w:spacing w:val="-4"/>
        </w:rPr>
        <w:t xml:space="preserve"> </w:t>
      </w:r>
      <w:r>
        <w:t>enacted,</w:t>
      </w:r>
      <w:r>
        <w:rPr>
          <w:spacing w:val="-1"/>
        </w:rPr>
        <w:t xml:space="preserve"> </w:t>
      </w:r>
      <w:r>
        <w:t>with</w:t>
      </w:r>
      <w:r>
        <w:rPr>
          <w:spacing w:val="-7"/>
        </w:rPr>
        <w:t xml:space="preserve"> </w:t>
      </w:r>
      <w:r>
        <w:t>severe</w:t>
      </w:r>
      <w:r>
        <w:rPr>
          <w:spacing w:val="-4"/>
        </w:rPr>
        <w:t xml:space="preserve"> </w:t>
      </w:r>
      <w:r>
        <w:t>penalties</w:t>
      </w:r>
      <w:r>
        <w:rPr>
          <w:spacing w:val="-6"/>
        </w:rPr>
        <w:t xml:space="preserve"> </w:t>
      </w:r>
      <w:r>
        <w:t xml:space="preserve">for </w:t>
      </w:r>
      <w:r>
        <w:rPr>
          <w:spacing w:val="-2"/>
        </w:rPr>
        <w:t>violators.</w:t>
      </w:r>
    </w:p>
    <w:p w14:paraId="7465B487">
      <w:pPr>
        <w:pStyle w:val="5"/>
        <w:spacing w:before="205" w:line="276" w:lineRule="auto"/>
        <w:ind w:right="356"/>
      </w:pPr>
      <w:r>
        <w:t>The</w:t>
      </w:r>
      <w:r>
        <w:rPr>
          <w:spacing w:val="-6"/>
        </w:rPr>
        <w:t xml:space="preserve"> </w:t>
      </w:r>
      <w:r>
        <w:t>BAC</w:t>
      </w:r>
      <w:r>
        <w:rPr>
          <w:spacing w:val="-2"/>
        </w:rPr>
        <w:t xml:space="preserve"> </w:t>
      </w:r>
      <w:r>
        <w:t>limits</w:t>
      </w:r>
      <w:r>
        <w:rPr>
          <w:spacing w:val="-7"/>
        </w:rPr>
        <w:t xml:space="preserve"> </w:t>
      </w:r>
      <w:r>
        <w:t>range</w:t>
      </w:r>
      <w:r>
        <w:rPr>
          <w:spacing w:val="-1"/>
        </w:rPr>
        <w:t xml:space="preserve"> </w:t>
      </w:r>
      <w:r>
        <w:t>from</w:t>
      </w:r>
      <w:r>
        <w:rPr>
          <w:spacing w:val="-13"/>
        </w:rPr>
        <w:t xml:space="preserve"> </w:t>
      </w:r>
      <w:r>
        <w:t>0.01%</w:t>
      </w:r>
      <w:r>
        <w:rPr>
          <w:spacing w:val="-4"/>
        </w:rPr>
        <w:t xml:space="preserve"> </w:t>
      </w:r>
      <w:r>
        <w:t>to</w:t>
      </w:r>
      <w:r>
        <w:rPr>
          <w:spacing w:val="-5"/>
        </w:rPr>
        <w:t xml:space="preserve"> </w:t>
      </w:r>
      <w:r>
        <w:t>0.08%. For example, in Sweden the limit is 0.02%. 0.05% in Israel, South Korea and Australia. 0.08%</w:t>
      </w:r>
      <w:r>
        <w:rPr>
          <w:spacing w:val="56"/>
          <w:w w:val="150"/>
        </w:rPr>
        <w:t xml:space="preserve"> </w:t>
      </w:r>
      <w:r>
        <w:t>in</w:t>
      </w:r>
      <w:r>
        <w:rPr>
          <w:spacing w:val="79"/>
        </w:rPr>
        <w:t xml:space="preserve"> </w:t>
      </w:r>
      <w:r>
        <w:t>Canada,</w:t>
      </w:r>
      <w:r>
        <w:rPr>
          <w:spacing w:val="56"/>
          <w:w w:val="150"/>
        </w:rPr>
        <w:t xml:space="preserve"> </w:t>
      </w:r>
      <w:r>
        <w:t>UK,</w:t>
      </w:r>
      <w:r>
        <w:rPr>
          <w:spacing w:val="56"/>
          <w:w w:val="150"/>
        </w:rPr>
        <w:t xml:space="preserve"> </w:t>
      </w:r>
      <w:r>
        <w:t>Mexico</w:t>
      </w:r>
      <w:r>
        <w:rPr>
          <w:spacing w:val="59"/>
          <w:w w:val="150"/>
        </w:rPr>
        <w:t xml:space="preserve"> </w:t>
      </w:r>
      <w:r>
        <w:t>and</w:t>
      </w:r>
      <w:r>
        <w:rPr>
          <w:spacing w:val="55"/>
          <w:w w:val="150"/>
        </w:rPr>
        <w:t xml:space="preserve"> </w:t>
      </w:r>
      <w:r>
        <w:rPr>
          <w:spacing w:val="-5"/>
        </w:rPr>
        <w:t>US.</w:t>
      </w:r>
    </w:p>
    <w:p w14:paraId="00EEB521">
      <w:pPr>
        <w:pStyle w:val="5"/>
        <w:spacing w:after="0" w:line="276" w:lineRule="auto"/>
        <w:sectPr>
          <w:type w:val="continuous"/>
          <w:pgSz w:w="12240" w:h="15840"/>
          <w:pgMar w:top="1380" w:right="1080" w:bottom="280" w:left="1440" w:header="720" w:footer="720" w:gutter="0"/>
          <w:cols w:equalWidth="0" w:num="2">
            <w:col w:w="4330" w:space="708"/>
            <w:col w:w="4682"/>
          </w:cols>
        </w:sectPr>
      </w:pPr>
    </w:p>
    <w:p w14:paraId="7B3FD058">
      <w:pPr>
        <w:pStyle w:val="5"/>
        <w:spacing w:line="276" w:lineRule="auto"/>
        <w:ind w:right="1"/>
      </w:pPr>
      <w:r>
        <w:t>Driving with a blood alcohol concentration (BAC) over 0.02% is considered drunk driving in China and offenders will be punished. Additionally, drunk driving is illegal, defined as having a blood alcohol concentration (BAC) greater than 0.08%. However, it is still difficult to eliminate drunk driving completely. As a basis for research on drunk driving prevention, it is also necessary to document the signs of alcohol poisoning in drivers. Driving ability is directly related to a driver's perception, alertness, alertness, judgment and reaction, all</w:t>
      </w:r>
      <w:r>
        <w:rPr>
          <w:spacing w:val="-6"/>
        </w:rPr>
        <w:t xml:space="preserve"> </w:t>
      </w:r>
      <w:r>
        <w:t>of</w:t>
      </w:r>
      <w:r>
        <w:rPr>
          <w:spacing w:val="-4"/>
        </w:rPr>
        <w:t xml:space="preserve"> </w:t>
      </w:r>
      <w:r>
        <w:t>which</w:t>
      </w:r>
      <w:r>
        <w:rPr>
          <w:spacing w:val="-1"/>
        </w:rPr>
        <w:t xml:space="preserve"> </w:t>
      </w:r>
      <w:r>
        <w:t>are affected by</w:t>
      </w:r>
      <w:r>
        <w:rPr>
          <w:spacing w:val="-6"/>
        </w:rPr>
        <w:t xml:space="preserve"> </w:t>
      </w:r>
      <w:r>
        <w:t>alcohol. Alcohol consumption, even in small amounts, has been shown to significantly affect driving- related skills such as vision, braking, and alertness. Alcohol also had a significant impact on drivers' attention and ability to process information.</w:t>
      </w:r>
    </w:p>
    <w:p w14:paraId="23FCE908">
      <w:pPr>
        <w:pStyle w:val="5"/>
        <w:spacing w:before="202" w:line="276" w:lineRule="auto"/>
      </w:pPr>
      <w:r>
        <w:t>Nash has shown that alcohol causes distraction in drivers when asked to perform certain activities. Drinking alcohol has been shown to affect a driver's perception of distance and depth.6</w:t>
      </w:r>
    </w:p>
    <w:p w14:paraId="2CFC966F">
      <w:pPr>
        <w:pStyle w:val="5"/>
        <w:spacing w:before="199" w:line="276" w:lineRule="auto"/>
        <w:ind w:right="5"/>
      </w:pPr>
      <w:r>
        <w:t>The effects</w:t>
      </w:r>
      <w:r>
        <w:rPr>
          <w:spacing w:val="-5"/>
        </w:rPr>
        <w:t xml:space="preserve"> </w:t>
      </w:r>
      <w:r>
        <w:t>of</w:t>
      </w:r>
      <w:r>
        <w:rPr>
          <w:spacing w:val="-6"/>
        </w:rPr>
        <w:t xml:space="preserve"> </w:t>
      </w:r>
      <w:r>
        <w:t>alcohol</w:t>
      </w:r>
      <w:r>
        <w:rPr>
          <w:spacing w:val="-8"/>
        </w:rPr>
        <w:t xml:space="preserve"> </w:t>
      </w:r>
      <w:r>
        <w:t>on</w:t>
      </w:r>
      <w:r>
        <w:rPr>
          <w:spacing w:val="-3"/>
        </w:rPr>
        <w:t xml:space="preserve"> </w:t>
      </w:r>
      <w:r>
        <w:t>visual</w:t>
      </w:r>
      <w:r>
        <w:rPr>
          <w:spacing w:val="-3"/>
        </w:rPr>
        <w:t xml:space="preserve"> </w:t>
      </w:r>
      <w:r>
        <w:t>performance are most pronounced when assessing</w:t>
      </w:r>
      <w:r>
        <w:rPr>
          <w:spacing w:val="40"/>
        </w:rPr>
        <w:t xml:space="preserve"> </w:t>
      </w:r>
      <w:r>
        <w:t>moving objects and processing multiple pieces of information</w:t>
      </w:r>
      <w:r>
        <w:rPr>
          <w:spacing w:val="-1"/>
        </w:rPr>
        <w:t xml:space="preserve"> </w:t>
      </w:r>
      <w:r>
        <w:t>at once. Williamson</w:t>
      </w:r>
      <w:r>
        <w:rPr>
          <w:spacing w:val="-1"/>
        </w:rPr>
        <w:t xml:space="preserve"> </w:t>
      </w:r>
      <w:r>
        <w:t>et al. We found that alcohol has long-lasting effects on various traits such as reactive time, attention, visual</w:t>
      </w:r>
      <w:r>
        <w:rPr>
          <w:spacing w:val="-3"/>
        </w:rPr>
        <w:t xml:space="preserve"> </w:t>
      </w:r>
      <w:r>
        <w:t>search, and reasoning.</w:t>
      </w:r>
    </w:p>
    <w:p w14:paraId="24FC133C">
      <w:pPr>
        <w:pStyle w:val="5"/>
        <w:spacing w:before="203" w:line="276" w:lineRule="auto"/>
        <w:ind w:right="1"/>
      </w:pPr>
      <w:r>
        <w:t>Although several studies have been conducted on the effects of alcohol on driving, few studies have detailed specific characteristics of impairment and driving ability at various his BAC levels. However, few studies have shown</w:t>
      </w:r>
      <w:r>
        <w:rPr>
          <w:spacing w:val="-2"/>
        </w:rPr>
        <w:t xml:space="preserve"> </w:t>
      </w:r>
      <w:r>
        <w:t>differences in</w:t>
      </w:r>
      <w:r>
        <w:rPr>
          <w:spacing w:val="-2"/>
        </w:rPr>
        <w:t xml:space="preserve"> </w:t>
      </w:r>
      <w:r>
        <w:t>drunk driving</w:t>
      </w:r>
      <w:r>
        <w:rPr>
          <w:spacing w:val="39"/>
        </w:rPr>
        <w:t xml:space="preserve">  </w:t>
      </w:r>
      <w:r>
        <w:t>based</w:t>
      </w:r>
      <w:r>
        <w:rPr>
          <w:spacing w:val="37"/>
        </w:rPr>
        <w:t xml:space="preserve">  </w:t>
      </w:r>
      <w:r>
        <w:t>on</w:t>
      </w:r>
      <w:r>
        <w:rPr>
          <w:spacing w:val="34"/>
        </w:rPr>
        <w:t xml:space="preserve">  </w:t>
      </w:r>
      <w:r>
        <w:t>driving</w:t>
      </w:r>
      <w:r>
        <w:rPr>
          <w:spacing w:val="37"/>
        </w:rPr>
        <w:t xml:space="preserve">  </w:t>
      </w:r>
      <w:r>
        <w:t>ability.</w:t>
      </w:r>
      <w:r>
        <w:rPr>
          <w:spacing w:val="38"/>
        </w:rPr>
        <w:t xml:space="preserve">  </w:t>
      </w:r>
      <w:r>
        <w:rPr>
          <w:spacing w:val="-4"/>
        </w:rPr>
        <w:t>Non-</w:t>
      </w:r>
    </w:p>
    <w:p w14:paraId="7A6B5510">
      <w:pPr>
        <w:pStyle w:val="5"/>
        <w:spacing w:line="276" w:lineRule="auto"/>
        <w:ind w:right="352"/>
      </w:pPr>
      <w:r>
        <w:br w:type="column"/>
      </w:r>
      <w:r>
        <w:t>contact discrimination methods based on driving performance may be more widely applicable. Drivers were recruited to participate in simulated driving experiments at various</w:t>
      </w:r>
      <w:r>
        <w:rPr>
          <w:spacing w:val="-2"/>
        </w:rPr>
        <w:t xml:space="preserve"> </w:t>
      </w:r>
      <w:r>
        <w:t>BAC levels</w:t>
      </w:r>
      <w:r>
        <w:rPr>
          <w:spacing w:val="-2"/>
        </w:rPr>
        <w:t xml:space="preserve"> </w:t>
      </w:r>
      <w:r>
        <w:t>to compile data</w:t>
      </w:r>
      <w:r>
        <w:rPr>
          <w:spacing w:val="-9"/>
        </w:rPr>
        <w:t xml:space="preserve"> </w:t>
      </w:r>
      <w:r>
        <w:t>on</w:t>
      </w:r>
      <w:r>
        <w:rPr>
          <w:spacing w:val="-9"/>
        </w:rPr>
        <w:t xml:space="preserve"> </w:t>
      </w:r>
      <w:r>
        <w:t xml:space="preserve">the effects of alcohol on driver and driving </w:t>
      </w:r>
      <w:r>
        <w:rPr>
          <w:spacing w:val="-2"/>
        </w:rPr>
        <w:t>performance.</w:t>
      </w:r>
    </w:p>
    <w:p w14:paraId="4C94248C">
      <w:pPr>
        <w:pStyle w:val="5"/>
        <w:spacing w:before="203" w:line="276" w:lineRule="auto"/>
        <w:ind w:right="358"/>
      </w:pPr>
      <w:r>
        <w:t>This study primarily focused on how well drivers</w:t>
      </w:r>
      <w:r>
        <w:rPr>
          <w:spacing w:val="-6"/>
        </w:rPr>
        <w:t xml:space="preserve"> </w:t>
      </w:r>
      <w:r>
        <w:t>performed</w:t>
      </w:r>
      <w:r>
        <w:rPr>
          <w:spacing w:val="-4"/>
        </w:rPr>
        <w:t xml:space="preserve"> </w:t>
      </w:r>
      <w:r>
        <w:t>on</w:t>
      </w:r>
      <w:r>
        <w:rPr>
          <w:spacing w:val="-9"/>
        </w:rPr>
        <w:t xml:space="preserve"> </w:t>
      </w:r>
      <w:r>
        <w:t>straight sections</w:t>
      </w:r>
      <w:r>
        <w:rPr>
          <w:spacing w:val="-6"/>
        </w:rPr>
        <w:t xml:space="preserve"> </w:t>
      </w:r>
      <w:r>
        <w:t>of</w:t>
      </w:r>
      <w:r>
        <w:rPr>
          <w:spacing w:val="-12"/>
        </w:rPr>
        <w:t xml:space="preserve"> </w:t>
      </w:r>
      <w:r>
        <w:t>city roads, which are the most common roads used for driving.</w:t>
      </w:r>
    </w:p>
    <w:p w14:paraId="17DF93FD">
      <w:pPr>
        <w:pStyle w:val="5"/>
        <w:spacing w:before="200" w:line="276" w:lineRule="auto"/>
        <w:ind w:right="353"/>
      </w:pPr>
      <w:r>
        <w:t>As a result of the experiments, participants' subjective experiences were examined to summarize their effects on driving conditions, and parameters of vehicle</w:t>
      </w:r>
      <w:r>
        <w:rPr>
          <w:spacing w:val="40"/>
        </w:rPr>
        <w:t xml:space="preserve"> </w:t>
      </w:r>
      <w:r>
        <w:t>driving conditions were collected to characterize driving performance. Attempts were made to identify typical states of drunkenness while driving, based on key information about driving performance.</w:t>
      </w:r>
    </w:p>
    <w:p w14:paraId="24E7766F">
      <w:pPr>
        <w:pStyle w:val="5"/>
        <w:spacing w:before="197" w:line="276" w:lineRule="auto"/>
        <w:ind w:right="352"/>
      </w:pPr>
      <w:r>
        <w:t>Currently alcohol detection is documented by alcohol surveysReads the alcohol content at the set limit. After sensing the alcohol content Within a set range, the vehicle's ignition is turned off via his Arduino or embedded system. A message is then</w:t>
      </w:r>
      <w:r>
        <w:rPr>
          <w:spacing w:val="-2"/>
        </w:rPr>
        <w:t xml:space="preserve"> </w:t>
      </w:r>
      <w:r>
        <w:t>sent to the area of the alcohol consumed via the GSM module. in our project Added speed control to avoid sudden accidents caused by drinking. A speed limit has been added to avoid tailgating due to unconscious driving. You can prevent big accidents. This improves safety and avoids greater risk to people accident. Therefore, in existing systems, alcohol detectors are not proposed for any vehicle. Anyone can be a drunk driver.</w:t>
      </w:r>
      <w:r>
        <w:rPr>
          <w:spacing w:val="-2"/>
        </w:rPr>
        <w:t xml:space="preserve"> </w:t>
      </w:r>
      <w:r>
        <w:t>Traffic</w:t>
      </w:r>
      <w:r>
        <w:rPr>
          <w:spacing w:val="-4"/>
        </w:rPr>
        <w:t xml:space="preserve"> </w:t>
      </w:r>
      <w:r>
        <w:t>police</w:t>
      </w:r>
      <w:r>
        <w:rPr>
          <w:spacing w:val="-4"/>
        </w:rPr>
        <w:t xml:space="preserve"> </w:t>
      </w:r>
      <w:r>
        <w:t>use</w:t>
      </w:r>
      <w:r>
        <w:rPr>
          <w:spacing w:val="-4"/>
        </w:rPr>
        <w:t xml:space="preserve"> </w:t>
      </w:r>
      <w:r>
        <w:t>alcohol</w:t>
      </w:r>
      <w:r>
        <w:rPr>
          <w:spacing w:val="-12"/>
        </w:rPr>
        <w:t xml:space="preserve"> </w:t>
      </w:r>
      <w:r>
        <w:t>detectors</w:t>
      </w:r>
      <w:r>
        <w:rPr>
          <w:spacing w:val="-10"/>
        </w:rPr>
        <w:t xml:space="preserve"> </w:t>
      </w:r>
      <w:r>
        <w:t>to prevent poisoning and drive system.</w:t>
      </w:r>
    </w:p>
    <w:p w14:paraId="6CD7D3C0">
      <w:pPr>
        <w:pStyle w:val="5"/>
        <w:spacing w:after="0" w:line="276" w:lineRule="auto"/>
        <w:sectPr>
          <w:pgSz w:w="12240" w:h="15840"/>
          <w:pgMar w:top="1360" w:right="1080" w:bottom="280" w:left="1440" w:header="720" w:footer="720" w:gutter="0"/>
          <w:cols w:equalWidth="0" w:num="2">
            <w:col w:w="4329" w:space="708"/>
            <w:col w:w="4683"/>
          </w:cols>
        </w:sectPr>
      </w:pPr>
    </w:p>
    <w:p w14:paraId="09F0740E">
      <w:pPr>
        <w:pStyle w:val="2"/>
        <w:numPr>
          <w:ilvl w:val="0"/>
          <w:numId w:val="1"/>
        </w:numPr>
        <w:tabs>
          <w:tab w:val="left" w:pos="218"/>
        </w:tabs>
        <w:spacing w:before="72" w:after="0" w:line="240" w:lineRule="auto"/>
        <w:ind w:left="218" w:right="0" w:hanging="218"/>
        <w:jc w:val="center"/>
      </w:pPr>
      <w:r>
        <w:t>THEORY OF</w:t>
      </w:r>
      <w:r>
        <w:rPr>
          <w:spacing w:val="-3"/>
        </w:rPr>
        <w:t xml:space="preserve"> </w:t>
      </w:r>
      <w:r>
        <w:rPr>
          <w:spacing w:val="-2"/>
        </w:rPr>
        <w:t>OPERATION</w:t>
      </w:r>
    </w:p>
    <w:p w14:paraId="3F667F17">
      <w:pPr>
        <w:pStyle w:val="5"/>
        <w:spacing w:before="242" w:line="276" w:lineRule="auto"/>
      </w:pPr>
      <w:r>
        <w:t>Alcohol detection in vehicle system is continuously growing over years which could resolve drunken driving accidents worldwide. The main unit of the system is Arduino</w:t>
      </w:r>
      <w:r>
        <w:rPr>
          <w:spacing w:val="-2"/>
        </w:rPr>
        <w:t xml:space="preserve"> </w:t>
      </w:r>
      <w:r>
        <w:t>which</w:t>
      </w:r>
      <w:r>
        <w:rPr>
          <w:spacing w:val="-10"/>
        </w:rPr>
        <w:t xml:space="preserve"> </w:t>
      </w:r>
      <w:r>
        <w:t>plays</w:t>
      </w:r>
      <w:r>
        <w:rPr>
          <w:spacing w:val="-7"/>
        </w:rPr>
        <w:t xml:space="preserve"> </w:t>
      </w:r>
      <w:r>
        <w:t>a</w:t>
      </w:r>
      <w:r>
        <w:rPr>
          <w:spacing w:val="-2"/>
        </w:rPr>
        <w:t xml:space="preserve"> </w:t>
      </w:r>
      <w:r>
        <w:t>major</w:t>
      </w:r>
      <w:r>
        <w:rPr>
          <w:spacing w:val="-5"/>
        </w:rPr>
        <w:t xml:space="preserve"> </w:t>
      </w:r>
      <w:r>
        <w:t>role</w:t>
      </w:r>
      <w:r>
        <w:rPr>
          <w:spacing w:val="-7"/>
        </w:rPr>
        <w:t xml:space="preserve"> </w:t>
      </w:r>
      <w:r>
        <w:t>to</w:t>
      </w:r>
      <w:r>
        <w:rPr>
          <w:spacing w:val="-10"/>
        </w:rPr>
        <w:t xml:space="preserve"> </w:t>
      </w:r>
      <w:r>
        <w:t>transmit and receive the data collection and</w:t>
      </w:r>
      <w:r>
        <w:rPr>
          <w:spacing w:val="40"/>
        </w:rPr>
        <w:t xml:space="preserve"> </w:t>
      </w:r>
      <w:r>
        <w:t>connected with GSM Module and to control the</w:t>
      </w:r>
      <w:r>
        <w:rPr>
          <w:spacing w:val="-1"/>
        </w:rPr>
        <w:t xml:space="preserve"> </w:t>
      </w:r>
      <w:r>
        <w:t>speed</w:t>
      </w:r>
      <w:r>
        <w:rPr>
          <w:spacing w:val="-5"/>
        </w:rPr>
        <w:t xml:space="preserve"> </w:t>
      </w:r>
      <w:r>
        <w:t>of</w:t>
      </w:r>
      <w:r>
        <w:rPr>
          <w:spacing w:val="-8"/>
        </w:rPr>
        <w:t xml:space="preserve"> </w:t>
      </w:r>
      <w:r>
        <w:t>a</w:t>
      </w:r>
      <w:r>
        <w:rPr>
          <w:spacing w:val="-1"/>
        </w:rPr>
        <w:t xml:space="preserve"> </w:t>
      </w:r>
      <w:r>
        <w:t>vehicle. With</w:t>
      </w:r>
      <w:r>
        <w:rPr>
          <w:spacing w:val="-5"/>
        </w:rPr>
        <w:t xml:space="preserve"> </w:t>
      </w:r>
      <w:r>
        <w:t>this</w:t>
      </w:r>
      <w:r>
        <w:rPr>
          <w:spacing w:val="-3"/>
        </w:rPr>
        <w:t xml:space="preserve"> </w:t>
      </w:r>
      <w:r>
        <w:t>unit process were both the speed and alcohol detection can be done to provide the safety and to avoid the human</w:t>
      </w:r>
      <w:r>
        <w:rPr>
          <w:spacing w:val="-2"/>
        </w:rPr>
        <w:t xml:space="preserve"> </w:t>
      </w:r>
      <w:r>
        <w:t>risks from</w:t>
      </w:r>
      <w:r>
        <w:rPr>
          <w:spacing w:val="-2"/>
        </w:rPr>
        <w:t xml:space="preserve"> </w:t>
      </w:r>
      <w:r>
        <w:t>major accidents.</w:t>
      </w:r>
    </w:p>
    <w:p w14:paraId="5ED4BF80">
      <w:pPr>
        <w:pStyle w:val="5"/>
        <w:spacing w:before="0"/>
        <w:jc w:val="left"/>
        <w:rPr>
          <w:sz w:val="16"/>
        </w:rPr>
      </w:pPr>
      <w:r>
        <w:rPr>
          <w:sz w:val="16"/>
        </w:rPr>
        <w:drawing>
          <wp:anchor distT="0" distB="0" distL="0" distR="0" simplePos="0" relativeHeight="251659264" behindDoc="1" locked="0" layoutInCell="1" allowOverlap="1">
            <wp:simplePos x="0" y="0"/>
            <wp:positionH relativeFrom="page">
              <wp:posOffset>1152525</wp:posOffset>
            </wp:positionH>
            <wp:positionV relativeFrom="paragraph">
              <wp:posOffset>132080</wp:posOffset>
            </wp:positionV>
            <wp:extent cx="2428875" cy="2695575"/>
            <wp:effectExtent l="0" t="0" r="0" b="0"/>
            <wp:wrapTopAndBottom/>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2429016" cy="2695860"/>
                    </a:xfrm>
                    <a:prstGeom prst="rect">
                      <a:avLst/>
                    </a:prstGeom>
                  </pic:spPr>
                </pic:pic>
              </a:graphicData>
            </a:graphic>
          </wp:anchor>
        </w:drawing>
      </w:r>
    </w:p>
    <w:p w14:paraId="7DCEDAEF">
      <w:pPr>
        <w:spacing w:before="256"/>
        <w:ind w:left="0" w:right="2" w:firstLine="0"/>
        <w:jc w:val="center"/>
        <w:rPr>
          <w:i/>
          <w:sz w:val="24"/>
        </w:rPr>
      </w:pPr>
      <w:r>
        <w:rPr>
          <w:i/>
          <w:sz w:val="24"/>
        </w:rPr>
        <w:t>Fig</w:t>
      </w:r>
      <w:r>
        <w:rPr>
          <w:i/>
          <w:spacing w:val="1"/>
          <w:sz w:val="24"/>
        </w:rPr>
        <w:t xml:space="preserve"> </w:t>
      </w:r>
      <w:r>
        <w:rPr>
          <w:i/>
          <w:sz w:val="24"/>
        </w:rPr>
        <w:t>1.</w:t>
      </w:r>
      <w:r>
        <w:rPr>
          <w:i/>
          <w:spacing w:val="-2"/>
          <w:sz w:val="24"/>
        </w:rPr>
        <w:t xml:space="preserve"> </w:t>
      </w:r>
      <w:r>
        <w:rPr>
          <w:i/>
          <w:sz w:val="24"/>
        </w:rPr>
        <w:t xml:space="preserve">Block </w:t>
      </w:r>
      <w:r>
        <w:rPr>
          <w:i/>
          <w:spacing w:val="-2"/>
          <w:sz w:val="24"/>
        </w:rPr>
        <w:t>diagram</w:t>
      </w:r>
    </w:p>
    <w:p w14:paraId="09BA46E6">
      <w:pPr>
        <w:pStyle w:val="5"/>
        <w:spacing w:before="243" w:line="276" w:lineRule="auto"/>
      </w:pPr>
      <w:r>
        <w:t>The System consists of hardware and software part. Figure 1, the hardware parts, shows the block diagram of alcohol</w:t>
      </w:r>
      <w:r>
        <w:rPr>
          <w:spacing w:val="40"/>
        </w:rPr>
        <w:t xml:space="preserve"> </w:t>
      </w:r>
      <w:r>
        <w:t>detection with GSM module and speed control using Arduino project that the users can monitor the driver condition at anytime and anywhere. As for the software part, all the program located in Arduino UNO, using C language. Arduino UNO, as the main controller, connect with GSM module, and motor,</w:t>
      </w:r>
      <w:r>
        <w:rPr>
          <w:spacing w:val="72"/>
        </w:rPr>
        <w:t xml:space="preserve"> </w:t>
      </w:r>
      <w:r>
        <w:t>gas</w:t>
      </w:r>
      <w:r>
        <w:rPr>
          <w:spacing w:val="69"/>
        </w:rPr>
        <w:t xml:space="preserve"> </w:t>
      </w:r>
      <w:r>
        <w:t>sensor/peripherals</w:t>
      </w:r>
      <w:r>
        <w:rPr>
          <w:spacing w:val="69"/>
        </w:rPr>
        <w:t xml:space="preserve"> </w:t>
      </w:r>
      <w:r>
        <w:t>so</w:t>
      </w:r>
      <w:r>
        <w:rPr>
          <w:spacing w:val="75"/>
        </w:rPr>
        <w:t xml:space="preserve"> </w:t>
      </w:r>
      <w:r>
        <w:t>they</w:t>
      </w:r>
      <w:r>
        <w:rPr>
          <w:spacing w:val="61"/>
        </w:rPr>
        <w:t xml:space="preserve"> </w:t>
      </w:r>
      <w:r>
        <w:rPr>
          <w:spacing w:val="-5"/>
        </w:rPr>
        <w:t>can</w:t>
      </w:r>
    </w:p>
    <w:p w14:paraId="24B1F979">
      <w:pPr>
        <w:pStyle w:val="5"/>
        <w:spacing w:line="276" w:lineRule="auto"/>
        <w:ind w:right="354"/>
      </w:pPr>
      <w:r>
        <w:br w:type="column"/>
      </w:r>
      <w:r>
        <w:t>communicate</w:t>
      </w:r>
      <w:r>
        <w:rPr>
          <w:spacing w:val="-7"/>
        </w:rPr>
        <w:t xml:space="preserve"> </w:t>
      </w:r>
      <w:r>
        <w:t>each</w:t>
      </w:r>
      <w:r>
        <w:rPr>
          <w:spacing w:val="-11"/>
        </w:rPr>
        <w:t xml:space="preserve"> </w:t>
      </w:r>
      <w:r>
        <w:t>other.</w:t>
      </w:r>
      <w:r>
        <w:rPr>
          <w:spacing w:val="-5"/>
        </w:rPr>
        <w:t xml:space="preserve"> </w:t>
      </w:r>
      <w:r>
        <w:t>And</w:t>
      </w:r>
      <w:r>
        <w:rPr>
          <w:spacing w:val="-6"/>
        </w:rPr>
        <w:t xml:space="preserve"> </w:t>
      </w:r>
      <w:r>
        <w:t>Arduino</w:t>
      </w:r>
      <w:r>
        <w:rPr>
          <w:spacing w:val="-3"/>
        </w:rPr>
        <w:t xml:space="preserve"> </w:t>
      </w:r>
      <w:r>
        <w:t>UNO can only work after we uploaded the designed program into it.</w:t>
      </w:r>
    </w:p>
    <w:p w14:paraId="24C26B07">
      <w:pPr>
        <w:pStyle w:val="2"/>
        <w:spacing w:before="201"/>
        <w:jc w:val="both"/>
      </w:pPr>
      <w:r>
        <w:t>TRANSMITTER</w:t>
      </w:r>
      <w:r>
        <w:rPr>
          <w:spacing w:val="-4"/>
        </w:rPr>
        <w:t xml:space="preserve"> </w:t>
      </w:r>
      <w:r>
        <w:t>AND</w:t>
      </w:r>
      <w:r>
        <w:rPr>
          <w:spacing w:val="-3"/>
        </w:rPr>
        <w:t xml:space="preserve"> </w:t>
      </w:r>
      <w:r>
        <w:t>RECIEVER</w:t>
      </w:r>
      <w:r>
        <w:rPr>
          <w:spacing w:val="-3"/>
        </w:rPr>
        <w:t xml:space="preserve"> </w:t>
      </w:r>
      <w:r>
        <w:rPr>
          <w:spacing w:val="-4"/>
        </w:rPr>
        <w:t>SIDE</w:t>
      </w:r>
    </w:p>
    <w:p w14:paraId="073441F9">
      <w:pPr>
        <w:pStyle w:val="5"/>
        <w:spacing w:before="242" w:line="276" w:lineRule="auto"/>
        <w:ind w:right="353"/>
      </w:pPr>
      <w:r>
        <w:t>Each node (transmitter or receiver) is composed from microcontroller (Arduino UNO) which is discussed in previous paragraph</w:t>
      </w:r>
      <w:r>
        <w:rPr>
          <w:spacing w:val="-7"/>
        </w:rPr>
        <w:t xml:space="preserve"> </w:t>
      </w:r>
      <w:r>
        <w:t>and Arduino GSM</w:t>
      </w:r>
      <w:r>
        <w:rPr>
          <w:spacing w:val="-5"/>
        </w:rPr>
        <w:t xml:space="preserve"> </w:t>
      </w:r>
      <w:r>
        <w:t>shield</w:t>
      </w:r>
      <w:r>
        <w:rPr>
          <w:spacing w:val="-4"/>
        </w:rPr>
        <w:t xml:space="preserve"> </w:t>
      </w:r>
      <w:r>
        <w:t>which</w:t>
      </w:r>
      <w:r>
        <w:rPr>
          <w:spacing w:val="-4"/>
        </w:rPr>
        <w:t xml:space="preserve"> </w:t>
      </w:r>
      <w:r>
        <w:t>is also discussed. As mentioned before, these nodes are programmed in Arduino C++ software. To avoid the interference, two nodes one for receiving and the other for transmission are selected instead of one node. Printer is used for printing the reports of electricity bill for the custom.</w:t>
      </w:r>
    </w:p>
    <w:p w14:paraId="07DCCEFD">
      <w:pPr>
        <w:pStyle w:val="2"/>
        <w:numPr>
          <w:ilvl w:val="0"/>
          <w:numId w:val="1"/>
        </w:numPr>
        <w:tabs>
          <w:tab w:val="left" w:pos="299"/>
        </w:tabs>
        <w:spacing w:before="201" w:after="0" w:line="240" w:lineRule="auto"/>
        <w:ind w:left="299" w:right="358" w:hanging="299"/>
        <w:jc w:val="center"/>
      </w:pPr>
      <w:r>
        <w:t>PROPOSED</w:t>
      </w:r>
      <w:r>
        <w:rPr>
          <w:spacing w:val="-4"/>
        </w:rPr>
        <w:t xml:space="preserve"> </w:t>
      </w:r>
      <w:r>
        <w:rPr>
          <w:spacing w:val="-2"/>
        </w:rPr>
        <w:t>SYSTEM</w:t>
      </w:r>
    </w:p>
    <w:p w14:paraId="2CE5D8BE">
      <w:pPr>
        <w:pStyle w:val="5"/>
        <w:spacing w:before="243" w:line="276" w:lineRule="auto"/>
        <w:ind w:right="360"/>
        <w:jc w:val="left"/>
      </w:pPr>
      <w:r>
        <w:t>The main objective of</w:t>
      </w:r>
      <w:r>
        <w:rPr>
          <w:spacing w:val="-3"/>
        </w:rPr>
        <w:t xml:space="preserve"> </w:t>
      </w:r>
      <w:r>
        <w:t>this proposed system is to prevent the accidents that occur due</w:t>
      </w:r>
      <w:r>
        <w:rPr>
          <w:spacing w:val="-4"/>
        </w:rPr>
        <w:t xml:space="preserve"> </w:t>
      </w:r>
      <w:r>
        <w:t>to the</w:t>
      </w:r>
      <w:r>
        <w:rPr>
          <w:spacing w:val="-5"/>
        </w:rPr>
        <w:t xml:space="preserve"> </w:t>
      </w:r>
      <w:r>
        <w:t>drunken</w:t>
      </w:r>
      <w:r>
        <w:rPr>
          <w:spacing w:val="-9"/>
        </w:rPr>
        <w:t xml:space="preserve"> </w:t>
      </w:r>
      <w:r>
        <w:t>driving</w:t>
      </w:r>
      <w:r>
        <w:rPr>
          <w:spacing w:val="-1"/>
        </w:rPr>
        <w:t xml:space="preserve"> </w:t>
      </w:r>
      <w:r>
        <w:t>by</w:t>
      </w:r>
      <w:r>
        <w:rPr>
          <w:spacing w:val="-14"/>
        </w:rPr>
        <w:t xml:space="preserve"> </w:t>
      </w:r>
      <w:r>
        <w:t>detecting</w:t>
      </w:r>
      <w:r>
        <w:rPr>
          <w:spacing w:val="-5"/>
        </w:rPr>
        <w:t xml:space="preserve"> </w:t>
      </w:r>
      <w:r>
        <w:t>the</w:t>
      </w:r>
      <w:r>
        <w:rPr>
          <w:spacing w:val="-5"/>
        </w:rPr>
        <w:t xml:space="preserve"> </w:t>
      </w:r>
      <w:r>
        <w:t>alcohol limit of the driver driving the vehicle and alerting the system</w:t>
      </w:r>
    </w:p>
    <w:p w14:paraId="14821655">
      <w:pPr>
        <w:pStyle w:val="9"/>
        <w:numPr>
          <w:ilvl w:val="0"/>
          <w:numId w:val="2"/>
        </w:numPr>
        <w:tabs>
          <w:tab w:val="left" w:pos="209"/>
        </w:tabs>
        <w:spacing w:before="199" w:after="0" w:line="240" w:lineRule="auto"/>
        <w:ind w:left="209" w:right="0" w:hanging="209"/>
        <w:jc w:val="left"/>
        <w:rPr>
          <w:i/>
          <w:sz w:val="24"/>
        </w:rPr>
      </w:pPr>
      <w:r>
        <w:rPr>
          <w:i/>
          <w:sz w:val="24"/>
        </w:rPr>
        <w:t>Hardware</w:t>
      </w:r>
      <w:r>
        <w:rPr>
          <w:i/>
          <w:spacing w:val="-8"/>
          <w:sz w:val="24"/>
        </w:rPr>
        <w:t xml:space="preserve"> </w:t>
      </w:r>
      <w:r>
        <w:rPr>
          <w:i/>
          <w:spacing w:val="-2"/>
          <w:sz w:val="24"/>
        </w:rPr>
        <w:t>Components</w:t>
      </w:r>
    </w:p>
    <w:p w14:paraId="3E5807B7">
      <w:pPr>
        <w:pStyle w:val="9"/>
        <w:numPr>
          <w:ilvl w:val="1"/>
          <w:numId w:val="2"/>
        </w:numPr>
        <w:tabs>
          <w:tab w:val="left" w:pos="200"/>
        </w:tabs>
        <w:spacing w:before="242" w:after="0" w:line="240" w:lineRule="auto"/>
        <w:ind w:left="200" w:right="0" w:hanging="200"/>
        <w:jc w:val="left"/>
        <w:rPr>
          <w:sz w:val="24"/>
        </w:rPr>
      </w:pPr>
      <w:r>
        <w:rPr>
          <w:sz w:val="24"/>
        </w:rPr>
        <w:t>GSM</w:t>
      </w:r>
      <w:r>
        <w:rPr>
          <w:spacing w:val="-2"/>
          <w:sz w:val="24"/>
        </w:rPr>
        <w:t xml:space="preserve"> Module</w:t>
      </w:r>
    </w:p>
    <w:p w14:paraId="51EBB42E">
      <w:pPr>
        <w:spacing w:before="238"/>
        <w:ind w:left="0" w:right="0" w:firstLine="0"/>
        <w:jc w:val="left"/>
        <w:rPr>
          <w:i/>
          <w:sz w:val="24"/>
        </w:rPr>
      </w:pPr>
      <w:r>
        <w:rPr>
          <w:i/>
          <w:spacing w:val="-10"/>
          <w:sz w:val="24"/>
        </w:rPr>
        <w:t>.</w:t>
      </w:r>
    </w:p>
    <w:p w14:paraId="5DCD611E">
      <w:pPr>
        <w:pStyle w:val="5"/>
        <w:spacing w:before="9"/>
        <w:jc w:val="left"/>
        <w:rPr>
          <w:i/>
          <w:sz w:val="7"/>
        </w:rPr>
      </w:pPr>
      <w:r>
        <w:rPr>
          <w:i/>
          <w:sz w:val="7"/>
        </w:rPr>
        <w:drawing>
          <wp:anchor distT="0" distB="0" distL="0" distR="0" simplePos="0" relativeHeight="251659264" behindDoc="1" locked="0" layoutInCell="1" allowOverlap="1">
            <wp:simplePos x="0" y="0"/>
            <wp:positionH relativeFrom="page">
              <wp:posOffset>4196080</wp:posOffset>
            </wp:positionH>
            <wp:positionV relativeFrom="paragraph">
              <wp:posOffset>72390</wp:posOffset>
            </wp:positionV>
            <wp:extent cx="2548255" cy="1906905"/>
            <wp:effectExtent l="0" t="0" r="0" b="0"/>
            <wp:wrapTopAndBottom/>
            <wp:docPr id="2" name="Image 2" descr="C:\Users\Home\Desktop\GSM-SIM900-Module-1.jpg"/>
            <wp:cNvGraphicFramePr/>
            <a:graphic xmlns:a="http://schemas.openxmlformats.org/drawingml/2006/main">
              <a:graphicData uri="http://schemas.openxmlformats.org/drawingml/2006/picture">
                <pic:pic xmlns:pic="http://schemas.openxmlformats.org/drawingml/2006/picture">
                  <pic:nvPicPr>
                    <pic:cNvPr id="2" name="Image 2" descr="C:\Users\Home\Desktop\GSM-SIM900-Module-1.jpg"/>
                    <pic:cNvPicPr/>
                  </pic:nvPicPr>
                  <pic:blipFill>
                    <a:blip r:embed="rId7" cstate="print"/>
                    <a:stretch>
                      <a:fillRect/>
                    </a:stretch>
                  </pic:blipFill>
                  <pic:spPr>
                    <a:xfrm>
                      <a:off x="0" y="0"/>
                      <a:ext cx="2548238" cy="1906904"/>
                    </a:xfrm>
                    <a:prstGeom prst="rect">
                      <a:avLst/>
                    </a:prstGeom>
                  </pic:spPr>
                </pic:pic>
              </a:graphicData>
            </a:graphic>
          </wp:anchor>
        </w:drawing>
      </w:r>
    </w:p>
    <w:p w14:paraId="195078A7">
      <w:pPr>
        <w:spacing w:before="265"/>
        <w:ind w:left="10" w:right="360" w:firstLine="0"/>
        <w:jc w:val="center"/>
        <w:rPr>
          <w:i/>
          <w:sz w:val="24"/>
        </w:rPr>
      </w:pPr>
      <w:r>
        <w:rPr>
          <w:i/>
          <w:sz w:val="24"/>
        </w:rPr>
        <w:t>Fig 2.</w:t>
      </w:r>
      <w:r>
        <w:rPr>
          <w:i/>
          <w:spacing w:val="3"/>
          <w:sz w:val="24"/>
        </w:rPr>
        <w:t xml:space="preserve"> </w:t>
      </w:r>
      <w:r>
        <w:rPr>
          <w:i/>
          <w:spacing w:val="-5"/>
          <w:sz w:val="24"/>
        </w:rPr>
        <w:t>GSM</w:t>
      </w:r>
    </w:p>
    <w:p w14:paraId="1AD7A1E7">
      <w:pPr>
        <w:spacing w:after="0"/>
        <w:jc w:val="center"/>
        <w:rPr>
          <w:i/>
          <w:sz w:val="24"/>
        </w:rPr>
        <w:sectPr>
          <w:pgSz w:w="12240" w:h="15840"/>
          <w:pgMar w:top="1360" w:right="1080" w:bottom="280" w:left="1440" w:header="720" w:footer="720" w:gutter="0"/>
          <w:cols w:equalWidth="0" w:num="2">
            <w:col w:w="4326" w:space="711"/>
            <w:col w:w="4683"/>
          </w:cols>
        </w:sectPr>
      </w:pPr>
    </w:p>
    <w:p w14:paraId="5F7BCECD">
      <w:pPr>
        <w:pStyle w:val="5"/>
        <w:spacing w:line="276" w:lineRule="auto"/>
        <w:ind w:right="21"/>
      </w:pPr>
      <w:r>
        <w:t>GSM is a nothing but a modem. Abbreviation for Global System for MobileCommunications</w:t>
      </w:r>
      <w:r>
        <w:rPr>
          <w:spacing w:val="-2"/>
        </w:rPr>
        <w:t xml:space="preserve"> </w:t>
      </w:r>
      <w:r>
        <w:t>(GSM). The idea</w:t>
      </w:r>
      <w:r>
        <w:rPr>
          <w:spacing w:val="-1"/>
        </w:rPr>
        <w:t xml:space="preserve"> </w:t>
      </w:r>
      <w:r>
        <w:t>of GSM was developed at Bell Labs in 1970. WidespreadA</w:t>
      </w:r>
      <w:r>
        <w:rPr>
          <w:spacing w:val="-12"/>
        </w:rPr>
        <w:t xml:space="preserve"> </w:t>
      </w:r>
      <w:r>
        <w:t>mobile</w:t>
      </w:r>
      <w:r>
        <w:rPr>
          <w:spacing w:val="-12"/>
        </w:rPr>
        <w:t xml:space="preserve"> </w:t>
      </w:r>
      <w:r>
        <w:t>communication</w:t>
      </w:r>
      <w:r>
        <w:rPr>
          <w:spacing w:val="-15"/>
        </w:rPr>
        <w:t xml:space="preserve"> </w:t>
      </w:r>
      <w:r>
        <w:t>system used around the world. GSM is an open digital cellular technology.It is used to transmit mobile voice and data services and operates at</w:t>
      </w:r>
      <w:r>
        <w:rPr>
          <w:spacing w:val="40"/>
        </w:rPr>
        <w:t xml:space="preserve"> </w:t>
      </w:r>
      <w:r>
        <w:t>850MHz, 900MHz and 1800MHz.and 1900 MHz frequency band.The GSM system was developed as a digital system using time division multiple access.(TDMA) A technology for communication. GSM digitizes, reduces and transmits data.Via channels with two different streams of customer data, each at</w:t>
      </w:r>
      <w:r>
        <w:rPr>
          <w:spacing w:val="40"/>
        </w:rPr>
        <w:t xml:space="preserve"> </w:t>
      </w:r>
      <w:r>
        <w:t>its own</w:t>
      </w:r>
      <w:r>
        <w:rPr>
          <w:spacing w:val="40"/>
        </w:rPr>
        <w:t xml:space="preserve"> </w:t>
      </w:r>
      <w:r>
        <w:t xml:space="preserve">timeslot. Digital systems can transmit data rates from 64 kbps to 120 </w:t>
      </w:r>
      <w:r>
        <w:rPr>
          <w:spacing w:val="-2"/>
        </w:rPr>
        <w:t>Mbps.</w:t>
      </w:r>
    </w:p>
    <w:p w14:paraId="567E03EE">
      <w:pPr>
        <w:pStyle w:val="9"/>
        <w:numPr>
          <w:ilvl w:val="1"/>
          <w:numId w:val="2"/>
        </w:numPr>
        <w:tabs>
          <w:tab w:val="left" w:pos="263"/>
        </w:tabs>
        <w:spacing w:before="202" w:after="0" w:line="240" w:lineRule="auto"/>
        <w:ind w:left="263" w:right="0" w:hanging="263"/>
        <w:jc w:val="left"/>
        <w:rPr>
          <w:sz w:val="24"/>
        </w:rPr>
      </w:pPr>
      <w:r>
        <w:rPr>
          <w:sz w:val="24"/>
        </w:rPr>
        <w:t>Arduino</w:t>
      </w:r>
      <w:r>
        <w:rPr>
          <w:spacing w:val="-1"/>
          <w:sz w:val="24"/>
        </w:rPr>
        <w:t xml:space="preserve"> </w:t>
      </w:r>
      <w:r>
        <w:rPr>
          <w:sz w:val="24"/>
        </w:rPr>
        <w:t>UNO</w:t>
      </w:r>
      <w:r>
        <w:rPr>
          <w:spacing w:val="-4"/>
          <w:sz w:val="24"/>
        </w:rPr>
        <w:t xml:space="preserve"> </w:t>
      </w:r>
      <w:r>
        <w:rPr>
          <w:spacing w:val="-5"/>
          <w:sz w:val="24"/>
        </w:rPr>
        <w:t>R3</w:t>
      </w:r>
    </w:p>
    <w:p w14:paraId="42AC3C8A">
      <w:pPr>
        <w:pStyle w:val="5"/>
        <w:spacing w:before="0"/>
        <w:jc w:val="left"/>
        <w:rPr>
          <w:sz w:val="20"/>
        </w:rPr>
      </w:pPr>
    </w:p>
    <w:p w14:paraId="26AAD095">
      <w:pPr>
        <w:pStyle w:val="5"/>
        <w:spacing w:before="0"/>
        <w:jc w:val="left"/>
        <w:rPr>
          <w:sz w:val="20"/>
        </w:rPr>
      </w:pPr>
    </w:p>
    <w:p w14:paraId="1A97037F">
      <w:pPr>
        <w:pStyle w:val="5"/>
        <w:spacing w:before="0"/>
        <w:jc w:val="left"/>
        <w:rPr>
          <w:sz w:val="20"/>
        </w:rPr>
      </w:pPr>
    </w:p>
    <w:p w14:paraId="43776B75">
      <w:pPr>
        <w:pStyle w:val="5"/>
        <w:spacing w:before="20"/>
        <w:jc w:val="left"/>
        <w:rPr>
          <w:sz w:val="20"/>
        </w:rPr>
      </w:pPr>
      <w:r>
        <w:rPr>
          <w:sz w:val="20"/>
        </w:rPr>
        <w:drawing>
          <wp:anchor distT="0" distB="0" distL="0" distR="0" simplePos="0" relativeHeight="251660288" behindDoc="1" locked="0" layoutInCell="1" allowOverlap="1">
            <wp:simplePos x="0" y="0"/>
            <wp:positionH relativeFrom="page">
              <wp:posOffset>1021080</wp:posOffset>
            </wp:positionH>
            <wp:positionV relativeFrom="paragraph">
              <wp:posOffset>173355</wp:posOffset>
            </wp:positionV>
            <wp:extent cx="2641600" cy="2925445"/>
            <wp:effectExtent l="0" t="0" r="0" b="0"/>
            <wp:wrapTopAndBottom/>
            <wp:docPr id="3" name="Image 3" descr="51txW1iicVL"/>
            <wp:cNvGraphicFramePr/>
            <a:graphic xmlns:a="http://schemas.openxmlformats.org/drawingml/2006/main">
              <a:graphicData uri="http://schemas.openxmlformats.org/drawingml/2006/picture">
                <pic:pic xmlns:pic="http://schemas.openxmlformats.org/drawingml/2006/picture">
                  <pic:nvPicPr>
                    <pic:cNvPr id="3" name="Image 3" descr="51txW1iicVL"/>
                    <pic:cNvPicPr/>
                  </pic:nvPicPr>
                  <pic:blipFill>
                    <a:blip r:embed="rId8" cstate="print"/>
                    <a:stretch>
                      <a:fillRect/>
                    </a:stretch>
                  </pic:blipFill>
                  <pic:spPr>
                    <a:xfrm>
                      <a:off x="0" y="0"/>
                      <a:ext cx="2641342" cy="2925222"/>
                    </a:xfrm>
                    <a:prstGeom prst="rect">
                      <a:avLst/>
                    </a:prstGeom>
                  </pic:spPr>
                </pic:pic>
              </a:graphicData>
            </a:graphic>
          </wp:anchor>
        </w:drawing>
      </w:r>
    </w:p>
    <w:p w14:paraId="2F2A7A7B">
      <w:pPr>
        <w:spacing w:before="112"/>
        <w:ind w:left="1004" w:right="0" w:firstLine="0"/>
        <w:jc w:val="left"/>
        <w:rPr>
          <w:i/>
          <w:sz w:val="24"/>
        </w:rPr>
      </w:pPr>
      <w:r>
        <w:rPr>
          <w:i/>
          <w:sz w:val="24"/>
        </w:rPr>
        <w:t>Fig</w:t>
      </w:r>
      <w:r>
        <w:rPr>
          <w:i/>
          <w:spacing w:val="-1"/>
          <w:sz w:val="24"/>
        </w:rPr>
        <w:t xml:space="preserve"> </w:t>
      </w:r>
      <w:r>
        <w:rPr>
          <w:i/>
          <w:sz w:val="24"/>
        </w:rPr>
        <w:t>3.</w:t>
      </w:r>
      <w:r>
        <w:rPr>
          <w:i/>
          <w:spacing w:val="-2"/>
          <w:sz w:val="24"/>
        </w:rPr>
        <w:t xml:space="preserve"> </w:t>
      </w:r>
      <w:r>
        <w:rPr>
          <w:i/>
          <w:sz w:val="24"/>
        </w:rPr>
        <w:t>Arduino UNO</w:t>
      </w:r>
      <w:r>
        <w:rPr>
          <w:i/>
          <w:spacing w:val="-1"/>
          <w:sz w:val="24"/>
        </w:rPr>
        <w:t xml:space="preserve"> </w:t>
      </w:r>
      <w:r>
        <w:rPr>
          <w:i/>
          <w:spacing w:val="-7"/>
          <w:sz w:val="24"/>
        </w:rPr>
        <w:t>R3</w:t>
      </w:r>
    </w:p>
    <w:p w14:paraId="39EEEE2F">
      <w:pPr>
        <w:pStyle w:val="5"/>
        <w:spacing w:line="276" w:lineRule="auto"/>
        <w:ind w:right="351"/>
      </w:pPr>
      <w:r>
        <w:br w:type="column"/>
      </w:r>
      <w:r>
        <w:t>The Arduino Uno is a microcontroller board based on the ATmega328P. it has 14 digitalInput/output pins (6 of which can be used as PWM outputs), 6 analog inputs, 16 MHz crystal Crystal, USB connection,</w:t>
      </w:r>
      <w:r>
        <w:rPr>
          <w:spacing w:val="40"/>
        </w:rPr>
        <w:t xml:space="preserve"> </w:t>
      </w:r>
      <w:r>
        <w:t>power</w:t>
      </w:r>
      <w:r>
        <w:rPr>
          <w:spacing w:val="-5"/>
        </w:rPr>
        <w:t xml:space="preserve"> </w:t>
      </w:r>
      <w:r>
        <w:t>jack, ICSP</w:t>
      </w:r>
      <w:r>
        <w:rPr>
          <w:spacing w:val="-1"/>
        </w:rPr>
        <w:t xml:space="preserve"> </w:t>
      </w:r>
      <w:r>
        <w:t>header, and</w:t>
      </w:r>
      <w:r>
        <w:rPr>
          <w:spacing w:val="-2"/>
        </w:rPr>
        <w:t xml:space="preserve"> </w:t>
      </w:r>
      <w:r>
        <w:t>reset button. it contains all Required to support microcontrollers.</w:t>
      </w:r>
      <w:r>
        <w:rPr>
          <w:spacing w:val="-3"/>
        </w:rPr>
        <w:t xml:space="preserve"> </w:t>
      </w:r>
      <w:r>
        <w:t>Just plug</w:t>
      </w:r>
      <w:r>
        <w:rPr>
          <w:spacing w:val="-1"/>
        </w:rPr>
        <w:t xml:space="preserve"> </w:t>
      </w:r>
      <w:r>
        <w:t>it into</w:t>
      </w:r>
      <w:r>
        <w:rPr>
          <w:spacing w:val="-5"/>
        </w:rPr>
        <w:t xml:space="preserve"> </w:t>
      </w:r>
      <w:r>
        <w:t>a</w:t>
      </w:r>
      <w:r>
        <w:rPr>
          <w:spacing w:val="-5"/>
        </w:rPr>
        <w:t xml:space="preserve"> </w:t>
      </w:r>
      <w:r>
        <w:t>universal serial compatible computer Start by using a bus (USB) cable, or power it with an AC- DC</w:t>
      </w:r>
      <w:r>
        <w:rPr>
          <w:spacing w:val="-2"/>
        </w:rPr>
        <w:t xml:space="preserve"> </w:t>
      </w:r>
      <w:r>
        <w:t>adapter</w:t>
      </w:r>
      <w:r>
        <w:rPr>
          <w:spacing w:val="-3"/>
        </w:rPr>
        <w:t xml:space="preserve"> </w:t>
      </w:r>
      <w:r>
        <w:t>or battery. can</w:t>
      </w:r>
      <w:r>
        <w:rPr>
          <w:spacing w:val="-1"/>
        </w:rPr>
        <w:t xml:space="preserve"> </w:t>
      </w:r>
      <w:r>
        <w:t>fiddle Worst case scenario using UNO without worrying too much about doing something wrong For a few bucks you can replace the chip and start over. The Arduino Uno board is an ATmega328 based microcontroller. it has</w:t>
      </w:r>
      <w:r>
        <w:rPr>
          <w:spacing w:val="-6"/>
        </w:rPr>
        <w:t xml:space="preserve"> </w:t>
      </w:r>
      <w:r>
        <w:t>14 digital Input/output pins, 6 of which can be used as PWM outputs, 16MHz ceramic resonator, ICSP Headers, USB ports, 6 analog inputs, power jack, reset button. "Uno" means 1 in Italian and was named to commemorate the upcoming release of Arduino 1.0.</w:t>
      </w:r>
    </w:p>
    <w:p w14:paraId="0BACB245">
      <w:pPr>
        <w:pStyle w:val="5"/>
        <w:spacing w:before="200" w:line="276" w:lineRule="auto"/>
        <w:ind w:right="349"/>
      </w:pPr>
      <w:r>
        <w:t>Uno and version 1.0 will be the reference version of the evolving Arduino. the United Nations</w:t>
      </w:r>
      <w:r>
        <w:rPr>
          <w:spacing w:val="-8"/>
        </w:rPr>
        <w:t xml:space="preserve"> </w:t>
      </w:r>
      <w:r>
        <w:t>Reference</w:t>
      </w:r>
      <w:r>
        <w:rPr>
          <w:spacing w:val="-3"/>
        </w:rPr>
        <w:t xml:space="preserve"> </w:t>
      </w:r>
      <w:r>
        <w:t>models</w:t>
      </w:r>
      <w:r>
        <w:rPr>
          <w:spacing w:val="-5"/>
        </w:rPr>
        <w:t xml:space="preserve"> </w:t>
      </w:r>
      <w:r>
        <w:t>for</w:t>
      </w:r>
      <w:r>
        <w:rPr>
          <w:spacing w:val="-6"/>
        </w:rPr>
        <w:t xml:space="preserve"> </w:t>
      </w:r>
      <w:r>
        <w:t>the</w:t>
      </w:r>
      <w:r>
        <w:rPr>
          <w:spacing w:val="-3"/>
        </w:rPr>
        <w:t xml:space="preserve"> </w:t>
      </w:r>
      <w:r>
        <w:t>latest</w:t>
      </w:r>
      <w:r>
        <w:rPr>
          <w:spacing w:val="-2"/>
        </w:rPr>
        <w:t xml:space="preserve"> </w:t>
      </w:r>
      <w:r>
        <w:t>USB Arduino boards and Arduino platforms. Around Comparison with previous version. Any</w:t>
      </w:r>
      <w:r>
        <w:rPr>
          <w:spacing w:val="-1"/>
        </w:rPr>
        <w:t xml:space="preserve"> </w:t>
      </w:r>
      <w:r>
        <w:t>of the Uno's 14 digital pins can be used as an input or output with the pinMode(), digitalWrite() and digitalRead() functions. They run on 5 volts. Each pin can source or receive up to 40mA</w:t>
      </w:r>
      <w:r>
        <w:rPr>
          <w:spacing w:val="-3"/>
        </w:rPr>
        <w:t xml:space="preserve"> </w:t>
      </w:r>
      <w:r>
        <w:t>and has an internal</w:t>
      </w:r>
      <w:r>
        <w:rPr>
          <w:spacing w:val="-2"/>
        </w:rPr>
        <w:t xml:space="preserve"> </w:t>
      </w:r>
      <w:r>
        <w:t>pull- up resistor. (disconnected by default) from 20-50 kOhm. For teachers, it is based on convenient processing A familiar programming environment for students learning to code in this environment How</w:t>
      </w:r>
      <w:r>
        <w:rPr>
          <w:spacing w:val="40"/>
        </w:rPr>
        <w:t xml:space="preserve"> </w:t>
      </w:r>
      <w:r>
        <w:t>the</w:t>
      </w:r>
      <w:r>
        <w:rPr>
          <w:spacing w:val="2"/>
        </w:rPr>
        <w:t xml:space="preserve"> </w:t>
      </w:r>
      <w:r>
        <w:t>Arduino</w:t>
      </w:r>
      <w:r>
        <w:rPr>
          <w:spacing w:val="7"/>
        </w:rPr>
        <w:t xml:space="preserve"> </w:t>
      </w:r>
      <w:r>
        <w:t>IDE</w:t>
      </w:r>
      <w:r>
        <w:rPr>
          <w:spacing w:val="4"/>
        </w:rPr>
        <w:t xml:space="preserve"> </w:t>
      </w:r>
      <w:r>
        <w:t>works.</w:t>
      </w:r>
      <w:r>
        <w:rPr>
          <w:spacing w:val="5"/>
        </w:rPr>
        <w:t xml:space="preserve"> </w:t>
      </w:r>
      <w:r>
        <w:t>Arduino</w:t>
      </w:r>
      <w:r>
        <w:rPr>
          <w:spacing w:val="7"/>
        </w:rPr>
        <w:t xml:space="preserve"> </w:t>
      </w:r>
      <w:r>
        <w:t>software</w:t>
      </w:r>
      <w:r>
        <w:rPr>
          <w:spacing w:val="6"/>
        </w:rPr>
        <w:t xml:space="preserve"> </w:t>
      </w:r>
      <w:r>
        <w:rPr>
          <w:spacing w:val="-5"/>
        </w:rPr>
        <w:t>is</w:t>
      </w:r>
    </w:p>
    <w:p w14:paraId="40EAA101">
      <w:pPr>
        <w:pStyle w:val="5"/>
        <w:spacing w:after="0" w:line="276" w:lineRule="auto"/>
        <w:sectPr>
          <w:pgSz w:w="12240" w:h="15840"/>
          <w:pgMar w:top="1360" w:right="1080" w:bottom="280" w:left="1440" w:header="720" w:footer="720" w:gutter="0"/>
          <w:cols w:equalWidth="0" w:num="2">
            <w:col w:w="4350" w:space="687"/>
            <w:col w:w="4683"/>
          </w:cols>
        </w:sectPr>
      </w:pPr>
    </w:p>
    <w:p w14:paraId="63E12F03">
      <w:pPr>
        <w:pStyle w:val="5"/>
        <w:spacing w:line="276" w:lineRule="auto"/>
      </w:pPr>
      <w:r>
        <w:t>beginner-friendly and flexible Good enough for advanced users.</w:t>
      </w:r>
    </w:p>
    <w:p w14:paraId="2DDB75EC">
      <w:pPr>
        <w:pStyle w:val="9"/>
        <w:numPr>
          <w:ilvl w:val="1"/>
          <w:numId w:val="2"/>
        </w:numPr>
        <w:tabs>
          <w:tab w:val="left" w:pos="200"/>
        </w:tabs>
        <w:spacing w:before="201" w:after="0" w:line="240" w:lineRule="auto"/>
        <w:ind w:left="200" w:right="0" w:hanging="200"/>
        <w:jc w:val="both"/>
        <w:rPr>
          <w:sz w:val="24"/>
        </w:rPr>
      </w:pPr>
      <w:r>
        <w:rPr>
          <w:sz w:val="24"/>
        </w:rPr>
        <w:t>Interface</w:t>
      </w:r>
      <w:r>
        <w:rPr>
          <w:spacing w:val="-1"/>
          <w:sz w:val="24"/>
        </w:rPr>
        <w:t xml:space="preserve"> </w:t>
      </w:r>
      <w:r>
        <w:rPr>
          <w:sz w:val="24"/>
        </w:rPr>
        <w:t>of</w:t>
      </w:r>
      <w:r>
        <w:rPr>
          <w:spacing w:val="-8"/>
          <w:sz w:val="24"/>
        </w:rPr>
        <w:t xml:space="preserve"> </w:t>
      </w:r>
      <w:r>
        <w:rPr>
          <w:sz w:val="24"/>
        </w:rPr>
        <w:t>GSM</w:t>
      </w:r>
      <w:r>
        <w:rPr>
          <w:spacing w:val="-2"/>
          <w:sz w:val="24"/>
        </w:rPr>
        <w:t xml:space="preserve"> </w:t>
      </w:r>
      <w:r>
        <w:rPr>
          <w:sz w:val="24"/>
        </w:rPr>
        <w:t>and</w:t>
      </w:r>
      <w:r>
        <w:rPr>
          <w:spacing w:val="5"/>
          <w:sz w:val="24"/>
        </w:rPr>
        <w:t xml:space="preserve"> </w:t>
      </w:r>
      <w:r>
        <w:rPr>
          <w:spacing w:val="-2"/>
          <w:sz w:val="24"/>
        </w:rPr>
        <w:t>Arduino</w:t>
      </w:r>
    </w:p>
    <w:p w14:paraId="56C9CF77">
      <w:pPr>
        <w:pStyle w:val="5"/>
        <w:spacing w:before="7"/>
        <w:jc w:val="left"/>
        <w:rPr>
          <w:sz w:val="19"/>
        </w:rPr>
      </w:pPr>
      <w:r>
        <w:rPr>
          <w:sz w:val="19"/>
        </w:rPr>
        <w:drawing>
          <wp:anchor distT="0" distB="0" distL="0" distR="0" simplePos="0" relativeHeight="251660288" behindDoc="1" locked="0" layoutInCell="1" allowOverlap="1">
            <wp:simplePos x="0" y="0"/>
            <wp:positionH relativeFrom="page">
              <wp:posOffset>994410</wp:posOffset>
            </wp:positionH>
            <wp:positionV relativeFrom="paragraph">
              <wp:posOffset>158115</wp:posOffset>
            </wp:positionV>
            <wp:extent cx="2371090" cy="1807210"/>
            <wp:effectExtent l="0" t="0" r="0" b="0"/>
            <wp:wrapTopAndBottom/>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9" cstate="print"/>
                    <a:stretch>
                      <a:fillRect/>
                    </a:stretch>
                  </pic:blipFill>
                  <pic:spPr>
                    <a:xfrm>
                      <a:off x="0" y="0"/>
                      <a:ext cx="2371147" cy="1806987"/>
                    </a:xfrm>
                    <a:prstGeom prst="rect">
                      <a:avLst/>
                    </a:prstGeom>
                  </pic:spPr>
                </pic:pic>
              </a:graphicData>
            </a:graphic>
          </wp:anchor>
        </w:drawing>
      </w:r>
    </w:p>
    <w:p w14:paraId="023DB589">
      <w:pPr>
        <w:spacing w:before="249"/>
        <w:ind w:left="0" w:right="0" w:firstLine="0"/>
        <w:jc w:val="both"/>
        <w:rPr>
          <w:i/>
          <w:sz w:val="24"/>
        </w:rPr>
      </w:pPr>
      <w:r>
        <w:rPr>
          <w:i/>
          <w:sz w:val="24"/>
        </w:rPr>
        <w:t>Fig 4.</w:t>
      </w:r>
      <w:r>
        <w:rPr>
          <w:i/>
          <w:spacing w:val="3"/>
          <w:sz w:val="24"/>
        </w:rPr>
        <w:t xml:space="preserve"> </w:t>
      </w:r>
      <w:r>
        <w:rPr>
          <w:i/>
          <w:sz w:val="24"/>
        </w:rPr>
        <w:t>GSM</w:t>
      </w:r>
      <w:r>
        <w:rPr>
          <w:i/>
          <w:spacing w:val="-3"/>
          <w:sz w:val="24"/>
        </w:rPr>
        <w:t xml:space="preserve"> </w:t>
      </w:r>
      <w:r>
        <w:rPr>
          <w:i/>
          <w:sz w:val="24"/>
        </w:rPr>
        <w:t>and</w:t>
      </w:r>
      <w:r>
        <w:rPr>
          <w:i/>
          <w:spacing w:val="-3"/>
          <w:sz w:val="24"/>
        </w:rPr>
        <w:t xml:space="preserve"> </w:t>
      </w:r>
      <w:r>
        <w:rPr>
          <w:i/>
          <w:sz w:val="24"/>
        </w:rPr>
        <w:t>Arduino UNO R3</w:t>
      </w:r>
      <w:r>
        <w:rPr>
          <w:i/>
          <w:spacing w:val="-3"/>
          <w:sz w:val="24"/>
        </w:rPr>
        <w:t xml:space="preserve"> </w:t>
      </w:r>
      <w:r>
        <w:rPr>
          <w:i/>
          <w:spacing w:val="-2"/>
          <w:sz w:val="24"/>
        </w:rPr>
        <w:t>Interface</w:t>
      </w:r>
    </w:p>
    <w:p w14:paraId="60C6F83C">
      <w:pPr>
        <w:pStyle w:val="5"/>
        <w:spacing w:before="242" w:line="276" w:lineRule="auto"/>
        <w:ind w:right="1"/>
      </w:pPr>
      <w:r>
        <w:t>We</w:t>
      </w:r>
      <w:r>
        <w:rPr>
          <w:spacing w:val="-8"/>
        </w:rPr>
        <w:t xml:space="preserve"> </w:t>
      </w:r>
      <w:r>
        <w:t>are</w:t>
      </w:r>
      <w:r>
        <w:rPr>
          <w:spacing w:val="-8"/>
        </w:rPr>
        <w:t xml:space="preserve"> </w:t>
      </w:r>
      <w:r>
        <w:t>using</w:t>
      </w:r>
      <w:r>
        <w:rPr>
          <w:spacing w:val="-7"/>
        </w:rPr>
        <w:t xml:space="preserve"> </w:t>
      </w:r>
      <w:r>
        <w:t>the</w:t>
      </w:r>
      <w:r>
        <w:rPr>
          <w:spacing w:val="-4"/>
        </w:rPr>
        <w:t xml:space="preserve"> </w:t>
      </w:r>
      <w:r>
        <w:t>most</w:t>
      </w:r>
      <w:r>
        <w:rPr>
          <w:spacing w:val="-3"/>
        </w:rPr>
        <w:t xml:space="preserve"> </w:t>
      </w:r>
      <w:r>
        <w:t>popular</w:t>
      </w:r>
      <w:r>
        <w:rPr>
          <w:spacing w:val="-2"/>
        </w:rPr>
        <w:t xml:space="preserve"> </w:t>
      </w:r>
      <w:r>
        <w:t>module</w:t>
      </w:r>
      <w:r>
        <w:rPr>
          <w:spacing w:val="-8"/>
        </w:rPr>
        <w:t xml:space="preserve"> </w:t>
      </w:r>
      <w:r>
        <w:t>based on</w:t>
      </w:r>
      <w:r>
        <w:rPr>
          <w:spacing w:val="-8"/>
        </w:rPr>
        <w:t xml:space="preserve"> </w:t>
      </w:r>
      <w:r>
        <w:t>Silcom</w:t>
      </w:r>
      <w:r>
        <w:rPr>
          <w:spacing w:val="-12"/>
        </w:rPr>
        <w:t xml:space="preserve"> </w:t>
      </w:r>
      <w:r>
        <w:t>SIM900</w:t>
      </w:r>
      <w:r>
        <w:rPr>
          <w:spacing w:val="-4"/>
        </w:rPr>
        <w:t xml:space="preserve"> </w:t>
      </w:r>
      <w:r>
        <w:t>and Arduino Uno for</w:t>
      </w:r>
      <w:r>
        <w:rPr>
          <w:spacing w:val="-3"/>
        </w:rPr>
        <w:t xml:space="preserve"> </w:t>
      </w:r>
      <w:r>
        <w:t>this tutorial. Interfacing a GSM module to Arduino is pretty simple. You only need to make 3 connections between the GSM module and Arduino. A GSM Module is basically a GSM Modem (like SIM 900) connected to a PCB with different types of output taken from the board – say TTL Output (for Arduino, 8051 and other microcontrollers) and RS232 Output to interface directly with a Personal Computer(PC). The board will also have</w:t>
      </w:r>
      <w:r>
        <w:rPr>
          <w:spacing w:val="40"/>
        </w:rPr>
        <w:t xml:space="preserve"> </w:t>
      </w:r>
      <w:r>
        <w:t>pins</w:t>
      </w:r>
      <w:r>
        <w:rPr>
          <w:spacing w:val="-1"/>
        </w:rPr>
        <w:t xml:space="preserve"> </w:t>
      </w:r>
      <w:r>
        <w:t>or provisions</w:t>
      </w:r>
      <w:r>
        <w:rPr>
          <w:spacing w:val="-1"/>
        </w:rPr>
        <w:t xml:space="preserve"> </w:t>
      </w:r>
      <w:r>
        <w:t>to attach mic and speaker, to take out +5V or other values of 14 power and ground connections. These types of provisions vary</w:t>
      </w:r>
      <w:r>
        <w:rPr>
          <w:spacing w:val="-6"/>
        </w:rPr>
        <w:t xml:space="preserve"> </w:t>
      </w:r>
      <w:r>
        <w:t>with</w:t>
      </w:r>
      <w:r>
        <w:rPr>
          <w:spacing w:val="-2"/>
        </w:rPr>
        <w:t xml:space="preserve"> </w:t>
      </w:r>
      <w:r>
        <w:t>different modules. Lots of varieties of GSM modem and GSM Modules are available in the market to choose from. For</w:t>
      </w:r>
      <w:r>
        <w:rPr>
          <w:spacing w:val="-6"/>
        </w:rPr>
        <w:t xml:space="preserve"> </w:t>
      </w:r>
      <w:r>
        <w:t>our project of</w:t>
      </w:r>
      <w:r>
        <w:rPr>
          <w:spacing w:val="-6"/>
        </w:rPr>
        <w:t xml:space="preserve"> </w:t>
      </w:r>
      <w:r>
        <w:t>connecting a GSM Modem or module to Arduino and hence</w:t>
      </w:r>
      <w:r>
        <w:rPr>
          <w:spacing w:val="17"/>
        </w:rPr>
        <w:t xml:space="preserve"> </w:t>
      </w:r>
      <w:r>
        <w:t>send</w:t>
      </w:r>
      <w:r>
        <w:rPr>
          <w:spacing w:val="19"/>
        </w:rPr>
        <w:t xml:space="preserve"> </w:t>
      </w:r>
      <w:r>
        <w:t>and</w:t>
      </w:r>
      <w:r>
        <w:rPr>
          <w:spacing w:val="18"/>
        </w:rPr>
        <w:t xml:space="preserve"> </w:t>
      </w:r>
      <w:r>
        <w:t>receive</w:t>
      </w:r>
      <w:r>
        <w:rPr>
          <w:spacing w:val="18"/>
        </w:rPr>
        <w:t xml:space="preserve"> </w:t>
      </w:r>
      <w:r>
        <w:t>SMS</w:t>
      </w:r>
      <w:r>
        <w:rPr>
          <w:spacing w:val="19"/>
        </w:rPr>
        <w:t xml:space="preserve"> </w:t>
      </w:r>
      <w:r>
        <w:t>using</w:t>
      </w:r>
      <w:r>
        <w:rPr>
          <w:spacing w:val="29"/>
        </w:rPr>
        <w:t xml:space="preserve"> </w:t>
      </w:r>
      <w:r>
        <w:rPr>
          <w:spacing w:val="-2"/>
        </w:rPr>
        <w:t>Arduino</w:t>
      </w:r>
    </w:p>
    <w:p w14:paraId="307A49A6">
      <w:pPr>
        <w:pStyle w:val="5"/>
        <w:spacing w:before="4" w:line="276" w:lineRule="auto"/>
        <w:ind w:right="6"/>
      </w:pPr>
      <w:r>
        <w:t>– its always good to choose an Arduino compatible GSM Module – that is a GSM module with TTL Output provisions</w:t>
      </w:r>
    </w:p>
    <w:p w14:paraId="0AC7D8EF">
      <w:pPr>
        <w:pStyle w:val="9"/>
        <w:numPr>
          <w:ilvl w:val="1"/>
          <w:numId w:val="2"/>
        </w:numPr>
        <w:tabs>
          <w:tab w:val="left" w:pos="200"/>
        </w:tabs>
        <w:spacing w:before="72" w:after="0" w:line="240" w:lineRule="auto"/>
        <w:ind w:left="200" w:right="0" w:hanging="200"/>
        <w:jc w:val="both"/>
        <w:rPr>
          <w:sz w:val="24"/>
        </w:rPr>
      </w:pPr>
      <w:r>
        <w:br w:type="column"/>
      </w:r>
      <w:r>
        <w:rPr>
          <w:sz w:val="24"/>
        </w:rPr>
        <w:t>LCD</w:t>
      </w:r>
      <w:r>
        <w:rPr>
          <w:spacing w:val="-4"/>
          <w:sz w:val="24"/>
        </w:rPr>
        <w:t xml:space="preserve"> </w:t>
      </w:r>
      <w:r>
        <w:rPr>
          <w:spacing w:val="-2"/>
          <w:sz w:val="24"/>
        </w:rPr>
        <w:t>Interface</w:t>
      </w:r>
    </w:p>
    <w:p w14:paraId="5FEB9A56">
      <w:pPr>
        <w:pStyle w:val="5"/>
        <w:spacing w:before="198"/>
        <w:jc w:val="left"/>
        <w:rPr>
          <w:sz w:val="20"/>
        </w:rPr>
      </w:pPr>
      <w:r>
        <w:rPr>
          <w:sz w:val="20"/>
        </w:rPr>
        <w:drawing>
          <wp:anchor distT="0" distB="0" distL="0" distR="0" simplePos="0" relativeHeight="251661312" behindDoc="1" locked="0" layoutInCell="1" allowOverlap="1">
            <wp:simplePos x="0" y="0"/>
            <wp:positionH relativeFrom="page">
              <wp:posOffset>4381500</wp:posOffset>
            </wp:positionH>
            <wp:positionV relativeFrom="paragraph">
              <wp:posOffset>287020</wp:posOffset>
            </wp:positionV>
            <wp:extent cx="2402840" cy="1859915"/>
            <wp:effectExtent l="0" t="0" r="0" b="0"/>
            <wp:wrapTopAndBottom/>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0" cstate="print"/>
                    <a:stretch>
                      <a:fillRect/>
                    </a:stretch>
                  </pic:blipFill>
                  <pic:spPr>
                    <a:xfrm>
                      <a:off x="0" y="0"/>
                      <a:ext cx="2403133" cy="1860232"/>
                    </a:xfrm>
                    <a:prstGeom prst="rect">
                      <a:avLst/>
                    </a:prstGeom>
                  </pic:spPr>
                </pic:pic>
              </a:graphicData>
            </a:graphic>
          </wp:anchor>
        </w:drawing>
      </w:r>
    </w:p>
    <w:p w14:paraId="0C9E56BD">
      <w:pPr>
        <w:spacing w:before="256"/>
        <w:ind w:left="6" w:right="360" w:firstLine="0"/>
        <w:jc w:val="center"/>
        <w:rPr>
          <w:i/>
          <w:sz w:val="24"/>
        </w:rPr>
      </w:pPr>
      <w:r>
        <w:rPr>
          <w:i/>
          <w:sz w:val="24"/>
        </w:rPr>
        <w:t>Fig 5.</w:t>
      </w:r>
      <w:r>
        <w:rPr>
          <w:i/>
          <w:spacing w:val="2"/>
          <w:sz w:val="24"/>
        </w:rPr>
        <w:t xml:space="preserve"> </w:t>
      </w:r>
      <w:r>
        <w:rPr>
          <w:i/>
          <w:sz w:val="24"/>
        </w:rPr>
        <w:t>LCD</w:t>
      </w:r>
      <w:r>
        <w:rPr>
          <w:i/>
          <w:spacing w:val="-4"/>
          <w:sz w:val="24"/>
        </w:rPr>
        <w:t xml:space="preserve"> </w:t>
      </w:r>
      <w:r>
        <w:rPr>
          <w:i/>
          <w:spacing w:val="-2"/>
          <w:sz w:val="24"/>
        </w:rPr>
        <w:t>Interface</w:t>
      </w:r>
    </w:p>
    <w:p w14:paraId="586FB7DB">
      <w:pPr>
        <w:pStyle w:val="5"/>
        <w:spacing w:before="238" w:line="276" w:lineRule="auto"/>
        <w:ind w:right="353"/>
      </w:pPr>
      <w:r>
        <w:t>LCD modules form a very important component in many Arduino-based embedded systems draft. Therefore,</w:t>
      </w:r>
      <w:r>
        <w:rPr>
          <w:spacing w:val="40"/>
        </w:rPr>
        <w:t xml:space="preserve"> </w:t>
      </w:r>
      <w:r>
        <w:t>knowing how</w:t>
      </w:r>
      <w:r>
        <w:rPr>
          <w:spacing w:val="-6"/>
        </w:rPr>
        <w:t xml:space="preserve"> </w:t>
      </w:r>
      <w:r>
        <w:t>to connect</w:t>
      </w:r>
      <w:r>
        <w:rPr>
          <w:spacing w:val="-1"/>
        </w:rPr>
        <w:t xml:space="preserve"> </w:t>
      </w:r>
      <w:r>
        <w:t>the</w:t>
      </w:r>
      <w:r>
        <w:rPr>
          <w:spacing w:val="-1"/>
        </w:rPr>
        <w:t xml:space="preserve"> </w:t>
      </w:r>
      <w:r>
        <w:t>LCD module</w:t>
      </w:r>
      <w:r>
        <w:rPr>
          <w:spacing w:val="-1"/>
        </w:rPr>
        <w:t xml:space="preserve"> </w:t>
      </w:r>
      <w:r>
        <w:t>to the Arduino is very important for your design embedded system. This section describes how to connect the Arduino to a 16x2 LCD. JHD162A is the LCD module used here. JHD162A is a 16x2 LCD module based on HD44780. Hitachi driver. The JHD162A has 16 pins and can operate in 4- bit mode</w:t>
      </w:r>
      <w:r>
        <w:rPr>
          <w:spacing w:val="-5"/>
        </w:rPr>
        <w:t xml:space="preserve"> </w:t>
      </w:r>
      <w:r>
        <w:t>(using</w:t>
      </w:r>
      <w:r>
        <w:rPr>
          <w:spacing w:val="-4"/>
        </w:rPr>
        <w:t xml:space="preserve"> </w:t>
      </w:r>
      <w:r>
        <w:t>only</w:t>
      </w:r>
      <w:r>
        <w:rPr>
          <w:spacing w:val="-9"/>
        </w:rPr>
        <w:t xml:space="preserve"> </w:t>
      </w:r>
      <w:r>
        <w:t>4</w:t>
      </w:r>
      <w:r>
        <w:rPr>
          <w:spacing w:val="-1"/>
        </w:rPr>
        <w:t xml:space="preserve"> </w:t>
      </w:r>
      <w:r>
        <w:t>bits</w:t>
      </w:r>
      <w:r>
        <w:rPr>
          <w:spacing w:val="-6"/>
        </w:rPr>
        <w:t xml:space="preserve"> </w:t>
      </w:r>
      <w:r>
        <w:t>data</w:t>
      </w:r>
      <w:r>
        <w:rPr>
          <w:spacing w:val="-1"/>
        </w:rPr>
        <w:t xml:space="preserve"> </w:t>
      </w:r>
      <w:r>
        <w:t>line)</w:t>
      </w:r>
      <w:r>
        <w:rPr>
          <w:spacing w:val="-3"/>
        </w:rPr>
        <w:t xml:space="preserve"> </w:t>
      </w:r>
      <w:r>
        <w:t>or</w:t>
      </w:r>
      <w:r>
        <w:rPr>
          <w:spacing w:val="-3"/>
        </w:rPr>
        <w:t xml:space="preserve"> </w:t>
      </w:r>
      <w:r>
        <w:t>8-bit mode (using all eight data lines).</w:t>
      </w:r>
    </w:p>
    <w:p w14:paraId="1B41E341">
      <w:pPr>
        <w:pStyle w:val="9"/>
        <w:numPr>
          <w:ilvl w:val="1"/>
          <w:numId w:val="2"/>
        </w:numPr>
        <w:tabs>
          <w:tab w:val="left" w:pos="200"/>
        </w:tabs>
        <w:spacing w:before="204" w:after="0" w:line="240" w:lineRule="auto"/>
        <w:ind w:left="200" w:right="0" w:hanging="200"/>
        <w:jc w:val="both"/>
        <w:rPr>
          <w:sz w:val="24"/>
        </w:rPr>
      </w:pPr>
      <w:r>
        <w:rPr>
          <w:sz w:val="24"/>
        </w:rPr>
        <w:t>Gas</w:t>
      </w:r>
      <w:r>
        <w:rPr>
          <w:spacing w:val="-4"/>
          <w:sz w:val="24"/>
        </w:rPr>
        <w:t xml:space="preserve"> </w:t>
      </w:r>
      <w:r>
        <w:rPr>
          <w:spacing w:val="-2"/>
          <w:sz w:val="24"/>
        </w:rPr>
        <w:t>Sensor</w:t>
      </w:r>
    </w:p>
    <w:p w14:paraId="5BB53175">
      <w:pPr>
        <w:pStyle w:val="5"/>
        <w:spacing w:before="151"/>
        <w:jc w:val="left"/>
        <w:rPr>
          <w:sz w:val="20"/>
        </w:rPr>
      </w:pPr>
      <w:r>
        <w:rPr>
          <w:sz w:val="20"/>
        </w:rPr>
        <w:drawing>
          <wp:anchor distT="0" distB="0" distL="0" distR="0" simplePos="0" relativeHeight="251661312" behindDoc="1" locked="0" layoutInCell="1" allowOverlap="1">
            <wp:simplePos x="0" y="0"/>
            <wp:positionH relativeFrom="page">
              <wp:posOffset>4130040</wp:posOffset>
            </wp:positionH>
            <wp:positionV relativeFrom="paragraph">
              <wp:posOffset>257175</wp:posOffset>
            </wp:positionV>
            <wp:extent cx="2646045" cy="1825625"/>
            <wp:effectExtent l="0" t="0" r="0" b="0"/>
            <wp:wrapTopAndBottom/>
            <wp:docPr id="6" name="Image 6"/>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1" cstate="print"/>
                    <a:stretch>
                      <a:fillRect/>
                    </a:stretch>
                  </pic:blipFill>
                  <pic:spPr>
                    <a:xfrm>
                      <a:off x="0" y="0"/>
                      <a:ext cx="2646341" cy="1825942"/>
                    </a:xfrm>
                    <a:prstGeom prst="rect">
                      <a:avLst/>
                    </a:prstGeom>
                  </pic:spPr>
                </pic:pic>
              </a:graphicData>
            </a:graphic>
          </wp:anchor>
        </w:drawing>
      </w:r>
    </w:p>
    <w:p w14:paraId="18C37995">
      <w:pPr>
        <w:spacing w:before="246"/>
        <w:ind w:left="0" w:right="361" w:firstLine="0"/>
        <w:jc w:val="center"/>
        <w:rPr>
          <w:i/>
          <w:sz w:val="24"/>
        </w:rPr>
      </w:pPr>
      <w:r>
        <w:rPr>
          <w:i/>
          <w:sz w:val="24"/>
        </w:rPr>
        <w:t>Fig 6.Gas</w:t>
      </w:r>
      <w:r>
        <w:rPr>
          <w:i/>
          <w:spacing w:val="-3"/>
          <w:sz w:val="24"/>
        </w:rPr>
        <w:t xml:space="preserve"> </w:t>
      </w:r>
      <w:r>
        <w:rPr>
          <w:i/>
          <w:sz w:val="24"/>
        </w:rPr>
        <w:t>Sensor</w:t>
      </w:r>
      <w:r>
        <w:rPr>
          <w:i/>
          <w:spacing w:val="-1"/>
          <w:sz w:val="24"/>
        </w:rPr>
        <w:t xml:space="preserve"> </w:t>
      </w:r>
      <w:r>
        <w:rPr>
          <w:i/>
          <w:spacing w:val="-2"/>
          <w:sz w:val="24"/>
        </w:rPr>
        <w:t>Module(MQ3)</w:t>
      </w:r>
    </w:p>
    <w:p w14:paraId="434E3DA7">
      <w:pPr>
        <w:spacing w:after="0"/>
        <w:jc w:val="center"/>
        <w:rPr>
          <w:i/>
          <w:sz w:val="24"/>
        </w:rPr>
        <w:sectPr>
          <w:pgSz w:w="12240" w:h="15840"/>
          <w:pgMar w:top="1360" w:right="1080" w:bottom="280" w:left="1440" w:header="720" w:footer="720" w:gutter="0"/>
          <w:cols w:equalWidth="0" w:num="2">
            <w:col w:w="4331" w:space="706"/>
            <w:col w:w="4683"/>
          </w:cols>
        </w:sectPr>
      </w:pPr>
    </w:p>
    <w:p w14:paraId="1DD48DAA">
      <w:pPr>
        <w:pStyle w:val="5"/>
        <w:spacing w:line="276" w:lineRule="auto"/>
      </w:pPr>
      <w:r>
        <w:t>Alcohol Sensor MQ-3 Analog Gas Sensor - MQ3 is suitable for detecting alcohol. The sensor can be used with breath detectors. High</w:t>
      </w:r>
      <w:r>
        <w:rPr>
          <w:spacing w:val="-7"/>
        </w:rPr>
        <w:t xml:space="preserve"> </w:t>
      </w:r>
      <w:r>
        <w:t>sensitivity</w:t>
      </w:r>
      <w:r>
        <w:rPr>
          <w:spacing w:val="-12"/>
        </w:rPr>
        <w:t xml:space="preserve"> </w:t>
      </w:r>
      <w:r>
        <w:t>to alcohol, low</w:t>
      </w:r>
      <w:r>
        <w:rPr>
          <w:spacing w:val="-4"/>
        </w:rPr>
        <w:t xml:space="preserve"> </w:t>
      </w:r>
      <w:r>
        <w:t>sensitivity</w:t>
      </w:r>
      <w:r>
        <w:rPr>
          <w:spacing w:val="-7"/>
        </w:rPr>
        <w:t xml:space="preserve"> </w:t>
      </w:r>
      <w:r>
        <w:t>to alcohol benzene. Sensitivity can be adjusted with a potentiometer. Sensitive material of gas sensor MQ-3 is SnO2, which has low conductivity in clean air. If alcohol gas of interest is present, the sensor The higher the gas concentration, the higher the conductivity, which can be converted with a simple circuit. Change in conductivity in response to the gas concentration output signal. Alcohol</w:t>
      </w:r>
      <w:r>
        <w:rPr>
          <w:spacing w:val="-9"/>
        </w:rPr>
        <w:t xml:space="preserve"> </w:t>
      </w:r>
      <w:r>
        <w:t>Senso MQ-3</w:t>
      </w:r>
      <w:r>
        <w:rPr>
          <w:spacing w:val="-1"/>
        </w:rPr>
        <w:t xml:space="preserve"> </w:t>
      </w:r>
      <w:r>
        <w:t>Gas</w:t>
      </w:r>
      <w:r>
        <w:rPr>
          <w:spacing w:val="-2"/>
        </w:rPr>
        <w:t xml:space="preserve"> </w:t>
      </w:r>
      <w:r>
        <w:t>The sensor is highly sensitive to alcohol, gasoline, smoke, vapor. This sensor can be used to detect different concentrations of alcohol. it is low cost and Suitable for many uses.</w:t>
      </w:r>
    </w:p>
    <w:p w14:paraId="15EEFABA">
      <w:pPr>
        <w:pStyle w:val="9"/>
        <w:numPr>
          <w:ilvl w:val="0"/>
          <w:numId w:val="2"/>
        </w:numPr>
        <w:tabs>
          <w:tab w:val="left" w:pos="210"/>
        </w:tabs>
        <w:spacing w:before="203" w:after="0" w:line="240" w:lineRule="auto"/>
        <w:ind w:left="210" w:right="0" w:hanging="210"/>
        <w:jc w:val="both"/>
        <w:rPr>
          <w:i/>
          <w:sz w:val="24"/>
        </w:rPr>
      </w:pPr>
      <w:r>
        <w:rPr>
          <w:i/>
          <w:sz w:val="24"/>
        </w:rPr>
        <w:t>Software</w:t>
      </w:r>
      <w:r>
        <w:rPr>
          <w:i/>
          <w:spacing w:val="-9"/>
          <w:sz w:val="24"/>
        </w:rPr>
        <w:t xml:space="preserve"> </w:t>
      </w:r>
      <w:r>
        <w:rPr>
          <w:i/>
          <w:spacing w:val="-2"/>
          <w:sz w:val="24"/>
        </w:rPr>
        <w:t>Components</w:t>
      </w:r>
    </w:p>
    <w:p w14:paraId="3AFAD95E">
      <w:pPr>
        <w:pStyle w:val="5"/>
        <w:spacing w:before="242" w:line="276" w:lineRule="auto"/>
      </w:pPr>
      <w:r>
        <w:t>Arduino IDE: Arduino IDE where IDE represents Integrated Development Environment official programming</w:t>
      </w:r>
      <w:r>
        <w:rPr>
          <w:spacing w:val="40"/>
        </w:rPr>
        <w:t xml:space="preserve"> </w:t>
      </w:r>
      <w:r>
        <w:t xml:space="preserve">presented by Arduino.cc, which is predominantly utilized for composing, gathering, and transferring the code in the Arduino device. Practically all Arduino modules are viable with this product that is open-source and is promptly accessible to install and begin compiling the code just as transferring machine code to the </w:t>
      </w:r>
      <w:r>
        <w:rPr>
          <w:spacing w:val="-2"/>
        </w:rPr>
        <w:t>microcontroller.</w:t>
      </w:r>
    </w:p>
    <w:p w14:paraId="39A0859A">
      <w:pPr>
        <w:pStyle w:val="9"/>
        <w:numPr>
          <w:ilvl w:val="0"/>
          <w:numId w:val="2"/>
        </w:numPr>
        <w:tabs>
          <w:tab w:val="left" w:pos="220"/>
        </w:tabs>
        <w:spacing w:before="201" w:after="0" w:line="240" w:lineRule="auto"/>
        <w:ind w:left="220" w:right="0" w:hanging="220"/>
        <w:jc w:val="both"/>
        <w:rPr>
          <w:i/>
          <w:sz w:val="24"/>
        </w:rPr>
      </w:pPr>
      <w:r>
        <w:rPr>
          <w:i/>
          <w:sz w:val="24"/>
        </w:rPr>
        <w:t>Flow</w:t>
      </w:r>
      <w:r>
        <w:rPr>
          <w:i/>
          <w:spacing w:val="-10"/>
          <w:sz w:val="24"/>
        </w:rPr>
        <w:t xml:space="preserve"> </w:t>
      </w:r>
      <w:r>
        <w:rPr>
          <w:i/>
          <w:spacing w:val="-2"/>
          <w:sz w:val="24"/>
        </w:rPr>
        <w:t>Chart</w:t>
      </w:r>
    </w:p>
    <w:p w14:paraId="4A01AFA9">
      <w:pPr>
        <w:pStyle w:val="5"/>
        <w:spacing w:before="238" w:line="276" w:lineRule="auto"/>
        <w:ind w:right="3"/>
      </w:pPr>
      <w:r>
        <w:t>The flow chart describes the working of the system, Initially the gas analyser will detect the consumption of alcohol and it will measure the amount of</w:t>
      </w:r>
      <w:r>
        <w:rPr>
          <w:spacing w:val="-6"/>
        </w:rPr>
        <w:t xml:space="preserve"> </w:t>
      </w:r>
      <w:r>
        <w:t>alcohol</w:t>
      </w:r>
      <w:r>
        <w:rPr>
          <w:spacing w:val="-8"/>
        </w:rPr>
        <w:t xml:space="preserve"> </w:t>
      </w:r>
      <w:r>
        <w:t>content if</w:t>
      </w:r>
      <w:r>
        <w:rPr>
          <w:spacing w:val="-6"/>
        </w:rPr>
        <w:t xml:space="preserve"> </w:t>
      </w:r>
      <w:r>
        <w:t>the consumption</w:t>
      </w:r>
      <w:r>
        <w:rPr>
          <w:spacing w:val="56"/>
        </w:rPr>
        <w:t xml:space="preserve"> </w:t>
      </w:r>
      <w:r>
        <w:t>of</w:t>
      </w:r>
      <w:r>
        <w:rPr>
          <w:spacing w:val="54"/>
        </w:rPr>
        <w:t xml:space="preserve"> </w:t>
      </w:r>
      <w:r>
        <w:t>alcohol</w:t>
      </w:r>
      <w:r>
        <w:rPr>
          <w:spacing w:val="58"/>
        </w:rPr>
        <w:t xml:space="preserve"> </w:t>
      </w:r>
      <w:r>
        <w:t>is</w:t>
      </w:r>
      <w:r>
        <w:rPr>
          <w:spacing w:val="64"/>
        </w:rPr>
        <w:t xml:space="preserve"> </w:t>
      </w:r>
      <w:r>
        <w:t>more</w:t>
      </w:r>
      <w:r>
        <w:rPr>
          <w:spacing w:val="56"/>
        </w:rPr>
        <w:t xml:space="preserve"> </w:t>
      </w:r>
      <w:r>
        <w:t>than</w:t>
      </w:r>
      <w:r>
        <w:rPr>
          <w:spacing w:val="57"/>
        </w:rPr>
        <w:t xml:space="preserve"> </w:t>
      </w:r>
      <w:r>
        <w:rPr>
          <w:spacing w:val="-4"/>
        </w:rPr>
        <w:t>safe</w:t>
      </w:r>
    </w:p>
    <w:p w14:paraId="1BDC3DCA">
      <w:pPr>
        <w:pStyle w:val="5"/>
        <w:spacing w:line="276" w:lineRule="auto"/>
        <w:ind w:right="360"/>
        <w:jc w:val="left"/>
      </w:pPr>
      <w:r>
        <w:br w:type="column"/>
      </w:r>
      <w:r>
        <w:t>limit</w:t>
      </w:r>
      <w:r>
        <w:rPr>
          <w:spacing w:val="40"/>
        </w:rPr>
        <w:t xml:space="preserve"> </w:t>
      </w:r>
      <w:r>
        <w:t>then</w:t>
      </w:r>
      <w:r>
        <w:rPr>
          <w:spacing w:val="40"/>
        </w:rPr>
        <w:t xml:space="preserve"> </w:t>
      </w:r>
      <w:r>
        <w:t>the</w:t>
      </w:r>
      <w:r>
        <w:rPr>
          <w:spacing w:val="40"/>
        </w:rPr>
        <w:t xml:space="preserve"> </w:t>
      </w:r>
      <w:r>
        <w:t>engine</w:t>
      </w:r>
      <w:r>
        <w:rPr>
          <w:spacing w:val="40"/>
        </w:rPr>
        <w:t xml:space="preserve"> </w:t>
      </w:r>
      <w:r>
        <w:t>wll</w:t>
      </w:r>
      <w:r>
        <w:rPr>
          <w:spacing w:val="40"/>
        </w:rPr>
        <w:t xml:space="preserve"> </w:t>
      </w:r>
      <w:r>
        <w:t>be</w:t>
      </w:r>
      <w:r>
        <w:rPr>
          <w:spacing w:val="40"/>
        </w:rPr>
        <w:t xml:space="preserve"> </w:t>
      </w:r>
      <w:r>
        <w:t>locked</w:t>
      </w:r>
      <w:r>
        <w:rPr>
          <w:spacing w:val="40"/>
        </w:rPr>
        <w:t xml:space="preserve"> </w:t>
      </w:r>
      <w:r>
        <w:t>and</w:t>
      </w:r>
      <w:r>
        <w:rPr>
          <w:spacing w:val="80"/>
        </w:rPr>
        <w:t xml:space="preserve"> </w:t>
      </w:r>
      <w:r>
        <w:t>alarm will be turned on for alerting.</w:t>
      </w:r>
    </w:p>
    <w:p w14:paraId="60CD9C00">
      <w:pPr>
        <w:pStyle w:val="5"/>
        <w:spacing w:before="0"/>
        <w:jc w:val="left"/>
        <w:rPr>
          <w:sz w:val="20"/>
        </w:rPr>
      </w:pPr>
    </w:p>
    <w:p w14:paraId="3C705F8D">
      <w:pPr>
        <w:pStyle w:val="5"/>
        <w:spacing w:before="140"/>
        <w:jc w:val="left"/>
        <w:rPr>
          <w:sz w:val="20"/>
        </w:rPr>
      </w:pPr>
      <w:r>
        <w:rPr>
          <w:sz w:val="20"/>
        </w:rPr>
        <w:drawing>
          <wp:anchor distT="0" distB="0" distL="0" distR="0" simplePos="0" relativeHeight="251662336" behindDoc="1" locked="0" layoutInCell="1" allowOverlap="1">
            <wp:simplePos x="0" y="0"/>
            <wp:positionH relativeFrom="page">
              <wp:posOffset>4349115</wp:posOffset>
            </wp:positionH>
            <wp:positionV relativeFrom="paragraph">
              <wp:posOffset>250190</wp:posOffset>
            </wp:positionV>
            <wp:extent cx="2428875" cy="6678295"/>
            <wp:effectExtent l="0" t="0" r="0" b="0"/>
            <wp:wrapTopAndBottom/>
            <wp:docPr id="7" name="Image 7"/>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2" cstate="print"/>
                    <a:stretch>
                      <a:fillRect/>
                    </a:stretch>
                  </pic:blipFill>
                  <pic:spPr>
                    <a:xfrm>
                      <a:off x="0" y="0"/>
                      <a:ext cx="2428577" cy="6678453"/>
                    </a:xfrm>
                    <a:prstGeom prst="rect">
                      <a:avLst/>
                    </a:prstGeom>
                  </pic:spPr>
                </pic:pic>
              </a:graphicData>
            </a:graphic>
          </wp:anchor>
        </w:drawing>
      </w:r>
    </w:p>
    <w:p w14:paraId="3EF850B8">
      <w:pPr>
        <w:pStyle w:val="5"/>
        <w:spacing w:before="210"/>
        <w:jc w:val="left"/>
      </w:pPr>
    </w:p>
    <w:p w14:paraId="2F81FD82">
      <w:pPr>
        <w:spacing w:before="0"/>
        <w:ind w:left="1287" w:right="0" w:firstLine="0"/>
        <w:jc w:val="left"/>
        <w:rPr>
          <w:i/>
          <w:sz w:val="24"/>
        </w:rPr>
      </w:pPr>
      <w:r>
        <w:rPr>
          <w:i/>
          <w:sz w:val="24"/>
        </w:rPr>
        <w:t>Fig</w:t>
      </w:r>
      <w:r>
        <w:rPr>
          <w:i/>
          <w:spacing w:val="-1"/>
          <w:sz w:val="24"/>
        </w:rPr>
        <w:t xml:space="preserve"> </w:t>
      </w:r>
      <w:r>
        <w:rPr>
          <w:i/>
          <w:sz w:val="24"/>
        </w:rPr>
        <w:t>7.</w:t>
      </w:r>
      <w:r>
        <w:rPr>
          <w:i/>
          <w:spacing w:val="4"/>
          <w:sz w:val="24"/>
        </w:rPr>
        <w:t xml:space="preserve"> </w:t>
      </w:r>
      <w:r>
        <w:rPr>
          <w:i/>
          <w:sz w:val="24"/>
        </w:rPr>
        <w:t>Flow</w:t>
      </w:r>
      <w:r>
        <w:rPr>
          <w:i/>
          <w:spacing w:val="-10"/>
          <w:sz w:val="24"/>
        </w:rPr>
        <w:t xml:space="preserve"> </w:t>
      </w:r>
      <w:r>
        <w:rPr>
          <w:i/>
          <w:spacing w:val="-4"/>
          <w:sz w:val="24"/>
        </w:rPr>
        <w:t>Chart</w:t>
      </w:r>
    </w:p>
    <w:p w14:paraId="69DA034C">
      <w:pPr>
        <w:spacing w:after="0"/>
        <w:jc w:val="left"/>
        <w:rPr>
          <w:i/>
          <w:sz w:val="24"/>
        </w:rPr>
        <w:sectPr>
          <w:pgSz w:w="12240" w:h="15840"/>
          <w:pgMar w:top="1360" w:right="1080" w:bottom="280" w:left="1440" w:header="720" w:footer="720" w:gutter="0"/>
          <w:cols w:equalWidth="0" w:num="2">
            <w:col w:w="4330" w:space="707"/>
            <w:col w:w="4683"/>
          </w:cols>
        </w:sectPr>
      </w:pPr>
    </w:p>
    <w:p w14:paraId="27CECA26">
      <w:pPr>
        <w:pStyle w:val="2"/>
        <w:numPr>
          <w:ilvl w:val="0"/>
          <w:numId w:val="1"/>
        </w:numPr>
        <w:tabs>
          <w:tab w:val="left" w:pos="315"/>
        </w:tabs>
        <w:spacing w:before="72" w:after="0" w:line="240" w:lineRule="auto"/>
        <w:ind w:left="315" w:right="17" w:hanging="315"/>
        <w:jc w:val="center"/>
      </w:pPr>
      <w:r>
        <w:t>RESULT</w:t>
      </w:r>
      <w:r>
        <w:rPr>
          <w:spacing w:val="-2"/>
        </w:rPr>
        <w:t xml:space="preserve"> </w:t>
      </w:r>
      <w:r>
        <w:t>AND</w:t>
      </w:r>
      <w:r>
        <w:rPr>
          <w:spacing w:val="-4"/>
        </w:rPr>
        <w:t xml:space="preserve"> </w:t>
      </w:r>
      <w:r>
        <w:rPr>
          <w:spacing w:val="-2"/>
        </w:rPr>
        <w:t>ANALYSIS</w:t>
      </w:r>
    </w:p>
    <w:p w14:paraId="569EDA57">
      <w:pPr>
        <w:pStyle w:val="5"/>
        <w:spacing w:before="242" w:line="276" w:lineRule="auto"/>
        <w:ind w:right="10"/>
      </w:pPr>
      <w:r>
        <w:t>The project has been setup with the components on a efficient way. Initially when</w:t>
      </w:r>
      <w:r>
        <w:rPr>
          <w:spacing w:val="-5"/>
        </w:rPr>
        <w:t xml:space="preserve"> </w:t>
      </w:r>
      <w:r>
        <w:t>the</w:t>
      </w:r>
      <w:r>
        <w:rPr>
          <w:spacing w:val="-2"/>
        </w:rPr>
        <w:t xml:space="preserve"> </w:t>
      </w:r>
      <w:r>
        <w:t>driver consumed</w:t>
      </w:r>
      <w:r>
        <w:rPr>
          <w:spacing w:val="-2"/>
        </w:rPr>
        <w:t xml:space="preserve"> </w:t>
      </w:r>
      <w:r>
        <w:t>the</w:t>
      </w:r>
      <w:r>
        <w:rPr>
          <w:spacing w:val="-2"/>
        </w:rPr>
        <w:t xml:space="preserve"> </w:t>
      </w:r>
      <w:r>
        <w:t>alcohol</w:t>
      </w:r>
      <w:r>
        <w:rPr>
          <w:spacing w:val="-10"/>
        </w:rPr>
        <w:t xml:space="preserve"> </w:t>
      </w:r>
      <w:r>
        <w:t>which can be detected through the gas sensor</w:t>
      </w:r>
      <w:r>
        <w:rPr>
          <w:spacing w:val="40"/>
        </w:rPr>
        <w:t xml:space="preserve"> </w:t>
      </w:r>
      <w:r>
        <w:t>where the air content can be measured with</w:t>
      </w:r>
      <w:r>
        <w:rPr>
          <w:spacing w:val="40"/>
        </w:rPr>
        <w:t xml:space="preserve"> </w:t>
      </w:r>
      <w:r>
        <w:t>a range where the air content of alcohol is above</w:t>
      </w:r>
      <w:r>
        <w:rPr>
          <w:spacing w:val="-2"/>
        </w:rPr>
        <w:t xml:space="preserve"> </w:t>
      </w:r>
      <w:r>
        <w:t>the</w:t>
      </w:r>
      <w:r>
        <w:rPr>
          <w:spacing w:val="-2"/>
        </w:rPr>
        <w:t xml:space="preserve"> </w:t>
      </w:r>
      <w:r>
        <w:t>set</w:t>
      </w:r>
      <w:r>
        <w:rPr>
          <w:spacing w:val="-1"/>
        </w:rPr>
        <w:t xml:space="preserve"> </w:t>
      </w:r>
      <w:r>
        <w:t>limit</w:t>
      </w:r>
      <w:r>
        <w:rPr>
          <w:spacing w:val="-1"/>
        </w:rPr>
        <w:t xml:space="preserve"> </w:t>
      </w:r>
      <w:r>
        <w:t>the</w:t>
      </w:r>
      <w:r>
        <w:rPr>
          <w:spacing w:val="-2"/>
        </w:rPr>
        <w:t xml:space="preserve"> </w:t>
      </w:r>
      <w:r>
        <w:t>readings</w:t>
      </w:r>
      <w:r>
        <w:rPr>
          <w:spacing w:val="-4"/>
        </w:rPr>
        <w:t xml:space="preserve"> </w:t>
      </w:r>
      <w:r>
        <w:t>will</w:t>
      </w:r>
      <w:r>
        <w:rPr>
          <w:spacing w:val="-5"/>
        </w:rPr>
        <w:t xml:space="preserve"> </w:t>
      </w:r>
      <w:r>
        <w:t>be</w:t>
      </w:r>
      <w:r>
        <w:rPr>
          <w:spacing w:val="-2"/>
        </w:rPr>
        <w:t xml:space="preserve"> </w:t>
      </w:r>
      <w:r>
        <w:t>noted which can be processed by the Arduino through</w:t>
      </w:r>
      <w:r>
        <w:rPr>
          <w:spacing w:val="-13"/>
        </w:rPr>
        <w:t xml:space="preserve"> </w:t>
      </w:r>
      <w:r>
        <w:t>the</w:t>
      </w:r>
      <w:r>
        <w:rPr>
          <w:spacing w:val="-5"/>
        </w:rPr>
        <w:t xml:space="preserve"> </w:t>
      </w:r>
      <w:r>
        <w:t>implemented</w:t>
      </w:r>
      <w:r>
        <w:rPr>
          <w:spacing w:val="-5"/>
        </w:rPr>
        <w:t xml:space="preserve"> </w:t>
      </w:r>
      <w:r>
        <w:t>programmed.</w:t>
      </w:r>
      <w:r>
        <w:rPr>
          <w:spacing w:val="-3"/>
        </w:rPr>
        <w:t xml:space="preserve"> </w:t>
      </w:r>
      <w:r>
        <w:t>Then the readings and the alert message will be shown in the LCD display and also the amount of</w:t>
      </w:r>
      <w:r>
        <w:rPr>
          <w:spacing w:val="-3"/>
        </w:rPr>
        <w:t xml:space="preserve"> </w:t>
      </w:r>
      <w:r>
        <w:t>alcohol</w:t>
      </w:r>
      <w:r>
        <w:rPr>
          <w:spacing w:val="-4"/>
        </w:rPr>
        <w:t xml:space="preserve"> </w:t>
      </w:r>
      <w:r>
        <w:t>content will be displayed. After that GSM module perform to send</w:t>
      </w:r>
      <w:r>
        <w:rPr>
          <w:spacing w:val="40"/>
        </w:rPr>
        <w:t xml:space="preserve"> </w:t>
      </w:r>
      <w:r>
        <w:t>alert message as “Alcohol detected and ignition turned off” and also the amount of alcohol</w:t>
      </w:r>
      <w:r>
        <w:rPr>
          <w:spacing w:val="-11"/>
        </w:rPr>
        <w:t xml:space="preserve"> </w:t>
      </w:r>
      <w:r>
        <w:t>consumed</w:t>
      </w:r>
      <w:r>
        <w:rPr>
          <w:spacing w:val="-3"/>
        </w:rPr>
        <w:t xml:space="preserve"> </w:t>
      </w:r>
      <w:r>
        <w:t>will</w:t>
      </w:r>
      <w:r>
        <w:rPr>
          <w:spacing w:val="-8"/>
        </w:rPr>
        <w:t xml:space="preserve"> </w:t>
      </w:r>
      <w:r>
        <w:t>be</w:t>
      </w:r>
      <w:r>
        <w:rPr>
          <w:spacing w:val="-4"/>
        </w:rPr>
        <w:t xml:space="preserve"> </w:t>
      </w:r>
      <w:r>
        <w:t>sent</w:t>
      </w:r>
      <w:r>
        <w:rPr>
          <w:spacing w:val="-3"/>
        </w:rPr>
        <w:t xml:space="preserve"> </w:t>
      </w:r>
      <w:r>
        <w:t>to</w:t>
      </w:r>
      <w:r>
        <w:rPr>
          <w:spacing w:val="-7"/>
        </w:rPr>
        <w:t xml:space="preserve"> </w:t>
      </w:r>
      <w:r>
        <w:t>the</w:t>
      </w:r>
      <w:r>
        <w:rPr>
          <w:spacing w:val="-4"/>
        </w:rPr>
        <w:t xml:space="preserve"> </w:t>
      </w:r>
      <w:r>
        <w:t>concern person. Where</w:t>
      </w:r>
      <w:r>
        <w:rPr>
          <w:spacing w:val="-1"/>
        </w:rPr>
        <w:t xml:space="preserve"> </w:t>
      </w:r>
      <w:r>
        <w:t>the</w:t>
      </w:r>
      <w:r>
        <w:rPr>
          <w:spacing w:val="-1"/>
        </w:rPr>
        <w:t xml:space="preserve"> </w:t>
      </w:r>
      <w:r>
        <w:t>speed</w:t>
      </w:r>
      <w:r>
        <w:rPr>
          <w:spacing w:val="-1"/>
        </w:rPr>
        <w:t xml:space="preserve"> </w:t>
      </w:r>
      <w:r>
        <w:t>control</w:t>
      </w:r>
      <w:r>
        <w:rPr>
          <w:spacing w:val="-9"/>
        </w:rPr>
        <w:t xml:space="preserve"> </w:t>
      </w:r>
      <w:r>
        <w:t>action</w:t>
      </w:r>
      <w:r>
        <w:rPr>
          <w:spacing w:val="-4"/>
        </w:rPr>
        <w:t xml:space="preserve"> </w:t>
      </w:r>
      <w:r>
        <w:t>takes place if a person consumed alcohol in forest area at that situation the vehicle will turn on when the GSM module signal is disabled so that the person can move the vehicle with a speed limit where</w:t>
      </w:r>
      <w:r>
        <w:rPr>
          <w:spacing w:val="-4"/>
        </w:rPr>
        <w:t xml:space="preserve"> </w:t>
      </w:r>
      <w:r>
        <w:t>the</w:t>
      </w:r>
      <w:r>
        <w:rPr>
          <w:spacing w:val="-4"/>
        </w:rPr>
        <w:t xml:space="preserve"> </w:t>
      </w:r>
      <w:r>
        <w:t>speed</w:t>
      </w:r>
      <w:r>
        <w:rPr>
          <w:spacing w:val="-4"/>
        </w:rPr>
        <w:t xml:space="preserve"> </w:t>
      </w:r>
      <w:r>
        <w:t>control</w:t>
      </w:r>
      <w:r>
        <w:rPr>
          <w:spacing w:val="-7"/>
        </w:rPr>
        <w:t xml:space="preserve"> </w:t>
      </w:r>
      <w:r>
        <w:t xml:space="preserve">limit has been implemented. At certain stage when signal is caught GSM module will be enabled and the ignition gets turned off. Finally, the alert message and consumed range of alcohol will be sent to the concern </w:t>
      </w:r>
      <w:r>
        <w:rPr>
          <w:spacing w:val="-2"/>
        </w:rPr>
        <w:t>person.</w:t>
      </w:r>
    </w:p>
    <w:p w14:paraId="423B9BB6">
      <w:pPr>
        <w:pStyle w:val="5"/>
        <w:spacing w:before="0"/>
        <w:jc w:val="left"/>
        <w:rPr>
          <w:sz w:val="16"/>
        </w:rPr>
      </w:pPr>
      <w:r>
        <w:rPr>
          <w:sz w:val="16"/>
        </w:rPr>
        <w:drawing>
          <wp:anchor distT="0" distB="0" distL="0" distR="0" simplePos="0" relativeHeight="251662336" behindDoc="1" locked="0" layoutInCell="1" allowOverlap="1">
            <wp:simplePos x="0" y="0"/>
            <wp:positionH relativeFrom="page">
              <wp:posOffset>933450</wp:posOffset>
            </wp:positionH>
            <wp:positionV relativeFrom="paragraph">
              <wp:posOffset>132080</wp:posOffset>
            </wp:positionV>
            <wp:extent cx="2726690" cy="1726565"/>
            <wp:effectExtent l="0" t="0" r="0" b="0"/>
            <wp:wrapTopAndBottom/>
            <wp:docPr id="8" name="Image 8"/>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3" cstate="print"/>
                    <a:stretch>
                      <a:fillRect/>
                    </a:stretch>
                  </pic:blipFill>
                  <pic:spPr>
                    <a:xfrm>
                      <a:off x="0" y="0"/>
                      <a:ext cx="2726961" cy="1726501"/>
                    </a:xfrm>
                    <a:prstGeom prst="rect">
                      <a:avLst/>
                    </a:prstGeom>
                  </pic:spPr>
                </pic:pic>
              </a:graphicData>
            </a:graphic>
          </wp:anchor>
        </w:drawing>
      </w:r>
    </w:p>
    <w:p w14:paraId="1B073801">
      <w:pPr>
        <w:spacing w:before="243"/>
        <w:ind w:left="0" w:right="11" w:firstLine="0"/>
        <w:jc w:val="center"/>
        <w:rPr>
          <w:i/>
          <w:sz w:val="24"/>
        </w:rPr>
      </w:pPr>
      <w:r>
        <w:rPr>
          <w:i/>
          <w:sz w:val="24"/>
        </w:rPr>
        <w:t>Fig</w:t>
      </w:r>
      <w:r>
        <w:rPr>
          <w:i/>
          <w:spacing w:val="-4"/>
          <w:sz w:val="24"/>
        </w:rPr>
        <w:t xml:space="preserve"> </w:t>
      </w:r>
      <w:r>
        <w:rPr>
          <w:i/>
          <w:sz w:val="24"/>
        </w:rPr>
        <w:t>8. Project</w:t>
      </w:r>
      <w:r>
        <w:rPr>
          <w:i/>
          <w:spacing w:val="-1"/>
          <w:sz w:val="24"/>
        </w:rPr>
        <w:t xml:space="preserve"> </w:t>
      </w:r>
      <w:r>
        <w:rPr>
          <w:i/>
          <w:spacing w:val="-4"/>
          <w:sz w:val="24"/>
        </w:rPr>
        <w:t>setup</w:t>
      </w:r>
    </w:p>
    <w:p w14:paraId="1FB65091">
      <w:pPr>
        <w:pStyle w:val="2"/>
        <w:jc w:val="both"/>
      </w:pPr>
      <w:r>
        <w:br w:type="column"/>
      </w:r>
      <w:r>
        <w:t xml:space="preserve">GSM </w:t>
      </w:r>
      <w:r>
        <w:rPr>
          <w:spacing w:val="-2"/>
        </w:rPr>
        <w:t>OUTPUT</w:t>
      </w:r>
    </w:p>
    <w:p w14:paraId="45179440">
      <w:pPr>
        <w:pStyle w:val="5"/>
        <w:spacing w:before="242" w:line="276" w:lineRule="auto"/>
        <w:ind w:right="355"/>
      </w:pPr>
      <w:r>
        <w:t>The following figures shows the messages sent from Global Service Module. Once the gas sensor detects the range of alcohol and the signal sent to Arduino and GSM will send a message to the concern person. The concern person receives an alert message “Alcohol consumed or detected and ignition turned off” and also the amount of alcohol will be seen through the message. So, with the help of GSM Module the transmitting and receiving of data communication can be done easily.</w:t>
      </w:r>
    </w:p>
    <w:p w14:paraId="491865DA">
      <w:pPr>
        <w:pStyle w:val="5"/>
        <w:spacing w:before="11"/>
        <w:jc w:val="left"/>
        <w:rPr>
          <w:sz w:val="15"/>
        </w:rPr>
      </w:pPr>
      <w:r>
        <w:rPr>
          <w:sz w:val="15"/>
        </w:rPr>
        <w:drawing>
          <wp:anchor distT="0" distB="0" distL="0" distR="0" simplePos="0" relativeHeight="251663360" behindDoc="1" locked="0" layoutInCell="1" allowOverlap="1">
            <wp:simplePos x="0" y="0"/>
            <wp:positionH relativeFrom="page">
              <wp:posOffset>4130040</wp:posOffset>
            </wp:positionH>
            <wp:positionV relativeFrom="paragraph">
              <wp:posOffset>131445</wp:posOffset>
            </wp:positionV>
            <wp:extent cx="2736215" cy="1631950"/>
            <wp:effectExtent l="0" t="0" r="0" b="0"/>
            <wp:wrapTopAndBottom/>
            <wp:docPr id="9" name="Image 9"/>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4" cstate="print"/>
                    <a:stretch>
                      <a:fillRect/>
                    </a:stretch>
                  </pic:blipFill>
                  <pic:spPr>
                    <a:xfrm>
                      <a:off x="0" y="0"/>
                      <a:ext cx="2736111" cy="1632204"/>
                    </a:xfrm>
                    <a:prstGeom prst="rect">
                      <a:avLst/>
                    </a:prstGeom>
                  </pic:spPr>
                </pic:pic>
              </a:graphicData>
            </a:graphic>
          </wp:anchor>
        </w:drawing>
      </w:r>
    </w:p>
    <w:p w14:paraId="52ABAF8B">
      <w:pPr>
        <w:spacing w:before="246"/>
        <w:ind w:left="0" w:right="360" w:firstLine="0"/>
        <w:jc w:val="center"/>
        <w:rPr>
          <w:i/>
          <w:sz w:val="24"/>
        </w:rPr>
      </w:pPr>
      <w:r>
        <w:rPr>
          <w:i/>
          <w:sz w:val="24"/>
        </w:rPr>
        <w:t>Fig</w:t>
      </w:r>
      <w:r>
        <w:rPr>
          <w:i/>
          <w:spacing w:val="-1"/>
          <w:sz w:val="24"/>
        </w:rPr>
        <w:t xml:space="preserve"> </w:t>
      </w:r>
      <w:r>
        <w:rPr>
          <w:i/>
          <w:sz w:val="24"/>
        </w:rPr>
        <w:t>9.System</w:t>
      </w:r>
      <w:r>
        <w:rPr>
          <w:i/>
          <w:spacing w:val="-1"/>
          <w:sz w:val="24"/>
        </w:rPr>
        <w:t xml:space="preserve"> </w:t>
      </w:r>
      <w:r>
        <w:rPr>
          <w:i/>
          <w:spacing w:val="-2"/>
          <w:sz w:val="24"/>
        </w:rPr>
        <w:t>Caliberating</w:t>
      </w:r>
    </w:p>
    <w:p w14:paraId="1FA0B22F">
      <w:pPr>
        <w:pStyle w:val="5"/>
        <w:spacing w:before="243" w:line="276" w:lineRule="auto"/>
        <w:ind w:right="359"/>
      </w:pPr>
      <w:r>
        <w:t>When the system connected with main unit and starts to reset the old data in standard measurements.</w:t>
      </w:r>
      <w:r>
        <w:rPr>
          <w:spacing w:val="-5"/>
        </w:rPr>
        <w:t xml:space="preserve"> </w:t>
      </w:r>
      <w:r>
        <w:t>Whenever</w:t>
      </w:r>
      <w:r>
        <w:rPr>
          <w:spacing w:val="-6"/>
        </w:rPr>
        <w:t xml:space="preserve"> </w:t>
      </w:r>
      <w:r>
        <w:t>the</w:t>
      </w:r>
      <w:r>
        <w:rPr>
          <w:spacing w:val="-8"/>
        </w:rPr>
        <w:t xml:space="preserve"> </w:t>
      </w:r>
      <w:r>
        <w:t>sensor</w:t>
      </w:r>
      <w:r>
        <w:rPr>
          <w:spacing w:val="-6"/>
        </w:rPr>
        <w:t xml:space="preserve"> </w:t>
      </w:r>
      <w:r>
        <w:t>starts</w:t>
      </w:r>
      <w:r>
        <w:rPr>
          <w:spacing w:val="-13"/>
        </w:rPr>
        <w:t xml:space="preserve"> </w:t>
      </w:r>
      <w:r>
        <w:t>to detect the air from the surroundings the accuracy will be better in the readings. So that true value will be generated. After the calibration the system is ready for detecting</w:t>
      </w:r>
    </w:p>
    <w:p w14:paraId="4A8D847B">
      <w:pPr>
        <w:pStyle w:val="5"/>
        <w:spacing w:before="7"/>
        <w:jc w:val="left"/>
        <w:rPr>
          <w:sz w:val="15"/>
        </w:rPr>
      </w:pPr>
      <w:r>
        <w:rPr>
          <w:sz w:val="15"/>
        </w:rPr>
        <w:drawing>
          <wp:anchor distT="0" distB="0" distL="0" distR="0" simplePos="0" relativeHeight="251663360" behindDoc="1" locked="0" layoutInCell="1" allowOverlap="1">
            <wp:simplePos x="0" y="0"/>
            <wp:positionH relativeFrom="page">
              <wp:posOffset>4130040</wp:posOffset>
            </wp:positionH>
            <wp:positionV relativeFrom="paragraph">
              <wp:posOffset>128905</wp:posOffset>
            </wp:positionV>
            <wp:extent cx="2740660" cy="1103630"/>
            <wp:effectExtent l="0" t="0" r="0" b="0"/>
            <wp:wrapTopAndBottom/>
            <wp:docPr id="10" name="Image 10"/>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5" cstate="print"/>
                    <a:stretch>
                      <a:fillRect/>
                    </a:stretch>
                  </pic:blipFill>
                  <pic:spPr>
                    <a:xfrm>
                      <a:off x="0" y="0"/>
                      <a:ext cx="2740909" cy="1103947"/>
                    </a:xfrm>
                    <a:prstGeom prst="rect">
                      <a:avLst/>
                    </a:prstGeom>
                  </pic:spPr>
                </pic:pic>
              </a:graphicData>
            </a:graphic>
          </wp:anchor>
        </w:drawing>
      </w:r>
    </w:p>
    <w:p w14:paraId="7FFAC5F3">
      <w:pPr>
        <w:pStyle w:val="5"/>
        <w:spacing w:before="248" w:line="276" w:lineRule="auto"/>
        <w:ind w:left="5" w:right="360"/>
        <w:jc w:val="center"/>
      </w:pPr>
      <w:r>
        <w:rPr>
          <w:i/>
        </w:rPr>
        <w:t>Fig</w:t>
      </w:r>
      <w:r>
        <w:rPr>
          <w:i/>
          <w:spacing w:val="-5"/>
        </w:rPr>
        <w:t xml:space="preserve"> </w:t>
      </w:r>
      <w:r>
        <w:rPr>
          <w:i/>
        </w:rPr>
        <w:t>10.</w:t>
      </w:r>
      <w:r>
        <w:rPr>
          <w:i/>
          <w:spacing w:val="-3"/>
        </w:rPr>
        <w:t xml:space="preserve"> </w:t>
      </w:r>
      <w:r>
        <w:t>Alcohol</w:t>
      </w:r>
      <w:r>
        <w:rPr>
          <w:spacing w:val="-13"/>
        </w:rPr>
        <w:t xml:space="preserve"> </w:t>
      </w:r>
      <w:r>
        <w:t>detection</w:t>
      </w:r>
      <w:r>
        <w:rPr>
          <w:spacing w:val="-10"/>
        </w:rPr>
        <w:t xml:space="preserve"> </w:t>
      </w:r>
      <w:r>
        <w:t>and</w:t>
      </w:r>
      <w:r>
        <w:rPr>
          <w:spacing w:val="-2"/>
        </w:rPr>
        <w:t xml:space="preserve"> </w:t>
      </w:r>
      <w:r>
        <w:t>ignition</w:t>
      </w:r>
      <w:r>
        <w:rPr>
          <w:spacing w:val="-10"/>
        </w:rPr>
        <w:t xml:space="preserve"> </w:t>
      </w:r>
      <w:r>
        <w:t xml:space="preserve">off </w:t>
      </w:r>
      <w:r>
        <w:rPr>
          <w:spacing w:val="-2"/>
        </w:rPr>
        <w:t>display</w:t>
      </w:r>
    </w:p>
    <w:p w14:paraId="77EBD719">
      <w:pPr>
        <w:pStyle w:val="5"/>
        <w:spacing w:after="0" w:line="276" w:lineRule="auto"/>
        <w:jc w:val="center"/>
        <w:sectPr>
          <w:pgSz w:w="12240" w:h="15840"/>
          <w:pgMar w:top="1360" w:right="1080" w:bottom="280" w:left="1440" w:header="720" w:footer="720" w:gutter="0"/>
          <w:cols w:equalWidth="0" w:num="2">
            <w:col w:w="4339" w:space="698"/>
            <w:col w:w="4683"/>
          </w:cols>
        </w:sectPr>
      </w:pPr>
    </w:p>
    <w:p w14:paraId="6B1822AA">
      <w:pPr>
        <w:pStyle w:val="5"/>
        <w:spacing w:line="276" w:lineRule="auto"/>
        <w:ind w:right="31"/>
      </w:pPr>
      <w:r>
        <w:t>When the person consumed the alcohol the engine ignition will be turned off and suddenly an alert message will be display in LCD display.</w:t>
      </w:r>
    </w:p>
    <w:p w14:paraId="43144F01">
      <w:pPr>
        <w:pStyle w:val="5"/>
        <w:spacing w:before="11"/>
        <w:jc w:val="left"/>
        <w:rPr>
          <w:sz w:val="15"/>
        </w:rPr>
      </w:pPr>
      <w:r>
        <w:rPr>
          <w:sz w:val="15"/>
        </w:rPr>
        <w:drawing>
          <wp:anchor distT="0" distB="0" distL="0" distR="0" simplePos="0" relativeHeight="251664384" behindDoc="1" locked="0" layoutInCell="1" allowOverlap="1">
            <wp:simplePos x="0" y="0"/>
            <wp:positionH relativeFrom="page">
              <wp:posOffset>933450</wp:posOffset>
            </wp:positionH>
            <wp:positionV relativeFrom="paragraph">
              <wp:posOffset>131445</wp:posOffset>
            </wp:positionV>
            <wp:extent cx="2738120" cy="1817370"/>
            <wp:effectExtent l="0" t="0" r="0" b="0"/>
            <wp:wrapTopAndBottom/>
            <wp:docPr id="11" name="Image 11"/>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6" cstate="print"/>
                    <a:stretch>
                      <a:fillRect/>
                    </a:stretch>
                  </pic:blipFill>
                  <pic:spPr>
                    <a:xfrm>
                      <a:off x="0" y="0"/>
                      <a:ext cx="2738018" cy="1817370"/>
                    </a:xfrm>
                    <a:prstGeom prst="rect">
                      <a:avLst/>
                    </a:prstGeom>
                  </pic:spPr>
                </pic:pic>
              </a:graphicData>
            </a:graphic>
          </wp:anchor>
        </w:drawing>
      </w:r>
    </w:p>
    <w:p w14:paraId="7453AF0C">
      <w:pPr>
        <w:spacing w:before="246"/>
        <w:ind w:left="254" w:right="0" w:firstLine="0"/>
        <w:jc w:val="left"/>
        <w:rPr>
          <w:i/>
          <w:sz w:val="24"/>
        </w:rPr>
      </w:pPr>
      <w:r>
        <w:rPr>
          <w:i/>
          <w:sz w:val="24"/>
        </w:rPr>
        <w:t>Fig11.</w:t>
      </w:r>
      <w:r>
        <w:rPr>
          <w:i/>
          <w:spacing w:val="1"/>
          <w:sz w:val="24"/>
        </w:rPr>
        <w:t xml:space="preserve"> </w:t>
      </w:r>
      <w:r>
        <w:rPr>
          <w:i/>
          <w:sz w:val="24"/>
        </w:rPr>
        <w:t>Alcohol</w:t>
      </w:r>
      <w:r>
        <w:rPr>
          <w:i/>
          <w:spacing w:val="-5"/>
          <w:sz w:val="24"/>
        </w:rPr>
        <w:t xml:space="preserve"> </w:t>
      </w:r>
      <w:r>
        <w:rPr>
          <w:i/>
          <w:sz w:val="24"/>
        </w:rPr>
        <w:t>range</w:t>
      </w:r>
      <w:r>
        <w:rPr>
          <w:i/>
          <w:spacing w:val="-1"/>
          <w:sz w:val="24"/>
        </w:rPr>
        <w:t xml:space="preserve"> </w:t>
      </w:r>
      <w:r>
        <w:rPr>
          <w:i/>
          <w:sz w:val="24"/>
        </w:rPr>
        <w:t>displayed in</w:t>
      </w:r>
      <w:r>
        <w:rPr>
          <w:i/>
          <w:spacing w:val="1"/>
          <w:sz w:val="24"/>
        </w:rPr>
        <w:t xml:space="preserve"> </w:t>
      </w:r>
      <w:r>
        <w:rPr>
          <w:i/>
          <w:spacing w:val="-5"/>
          <w:sz w:val="24"/>
        </w:rPr>
        <w:t>LCD</w:t>
      </w:r>
    </w:p>
    <w:p w14:paraId="6960C305">
      <w:pPr>
        <w:pStyle w:val="5"/>
        <w:spacing w:before="238" w:line="276" w:lineRule="auto"/>
        <w:ind w:right="27"/>
      </w:pPr>
      <w:r>
        <w:t>The alcohol detection will be detected through gas sensor and reading will be generated with set limit which is implemented in the software through Arduino system and the range will be displayed in</w:t>
      </w:r>
      <w:r>
        <w:rPr>
          <w:spacing w:val="-2"/>
        </w:rPr>
        <w:t xml:space="preserve"> </w:t>
      </w:r>
      <w:r>
        <w:t>LCD, which is shown in fig 11.</w:t>
      </w:r>
    </w:p>
    <w:p w14:paraId="77A4C9C1">
      <w:pPr>
        <w:pStyle w:val="2"/>
        <w:numPr>
          <w:ilvl w:val="0"/>
          <w:numId w:val="1"/>
        </w:numPr>
        <w:tabs>
          <w:tab w:val="left" w:pos="1439"/>
        </w:tabs>
        <w:spacing w:before="203" w:after="0" w:line="240" w:lineRule="auto"/>
        <w:ind w:left="1439" w:right="0" w:hanging="234"/>
        <w:jc w:val="left"/>
      </w:pPr>
      <w:r>
        <w:rPr>
          <w:spacing w:val="-2"/>
        </w:rPr>
        <w:t>CONCLUSIONS</w:t>
      </w:r>
    </w:p>
    <w:p w14:paraId="5BE10E73">
      <w:pPr>
        <w:pStyle w:val="5"/>
        <w:spacing w:before="243" w:line="276" w:lineRule="auto"/>
        <w:ind w:right="28"/>
      </w:pPr>
      <w:r>
        <w:t>An effective solution is provided to develop the</w:t>
      </w:r>
      <w:r>
        <w:rPr>
          <w:spacing w:val="-2"/>
        </w:rPr>
        <w:t xml:space="preserve"> </w:t>
      </w:r>
      <w:r>
        <w:t>intelligent</w:t>
      </w:r>
      <w:r>
        <w:rPr>
          <w:spacing w:val="-1"/>
        </w:rPr>
        <w:t xml:space="preserve"> </w:t>
      </w:r>
      <w:r>
        <w:t>system</w:t>
      </w:r>
      <w:r>
        <w:rPr>
          <w:spacing w:val="-10"/>
        </w:rPr>
        <w:t xml:space="preserve"> </w:t>
      </w:r>
      <w:r>
        <w:t>for</w:t>
      </w:r>
      <w:r>
        <w:rPr>
          <w:spacing w:val="-5"/>
        </w:rPr>
        <w:t xml:space="preserve"> </w:t>
      </w:r>
      <w:r>
        <w:t>vehicles</w:t>
      </w:r>
      <w:r>
        <w:rPr>
          <w:spacing w:val="-7"/>
        </w:rPr>
        <w:t xml:space="preserve"> </w:t>
      </w:r>
      <w:r>
        <w:t>which</w:t>
      </w:r>
      <w:r>
        <w:rPr>
          <w:spacing w:val="-10"/>
        </w:rPr>
        <w:t xml:space="preserve"> </w:t>
      </w:r>
      <w:r>
        <w:t>will monitor various parameters of vehicle in- between constant time period and will send this data to the base unit as explained in this paper, by using hardware platform who’s Core is Arduino, Relay, Alcohol sensor</w:t>
      </w:r>
      <w:r>
        <w:rPr>
          <w:spacing w:val="40"/>
        </w:rPr>
        <w:t xml:space="preserve"> </w:t>
      </w:r>
      <w:r>
        <w:t>mq3, &amp; GSM module. The designed system would finish the function of communicating with</w:t>
      </w:r>
      <w:r>
        <w:rPr>
          <w:spacing w:val="-4"/>
        </w:rPr>
        <w:t xml:space="preserve"> </w:t>
      </w:r>
      <w:r>
        <w:t>the base station</w:t>
      </w:r>
      <w:r>
        <w:rPr>
          <w:spacing w:val="-4"/>
        </w:rPr>
        <w:t xml:space="preserve"> </w:t>
      </w:r>
      <w:r>
        <w:t>via GSM</w:t>
      </w:r>
      <w:r>
        <w:rPr>
          <w:spacing w:val="-1"/>
        </w:rPr>
        <w:t xml:space="preserve"> </w:t>
      </w:r>
      <w:r>
        <w:t>and control</w:t>
      </w:r>
      <w:r>
        <w:rPr>
          <w:spacing w:val="-12"/>
        </w:rPr>
        <w:t xml:space="preserve"> </w:t>
      </w:r>
      <w:r>
        <w:t>of various parameters. The whole Control system has the advantage of small volume and high reliability. Future scope of this system is to control the accidents and providing useful details about the accidental vehicle,</w:t>
      </w:r>
      <w:r>
        <w:rPr>
          <w:spacing w:val="57"/>
        </w:rPr>
        <w:t xml:space="preserve">  </w:t>
      </w:r>
      <w:r>
        <w:t>thereby</w:t>
      </w:r>
      <w:r>
        <w:rPr>
          <w:spacing w:val="52"/>
        </w:rPr>
        <w:t xml:space="preserve">  </w:t>
      </w:r>
      <w:r>
        <w:t>reducing</w:t>
      </w:r>
      <w:r>
        <w:rPr>
          <w:spacing w:val="56"/>
        </w:rPr>
        <w:t xml:space="preserve">  </w:t>
      </w:r>
      <w:r>
        <w:t>the</w:t>
      </w:r>
      <w:r>
        <w:rPr>
          <w:spacing w:val="56"/>
        </w:rPr>
        <w:t xml:space="preserve">  </w:t>
      </w:r>
      <w:r>
        <w:t>rate</w:t>
      </w:r>
      <w:r>
        <w:rPr>
          <w:spacing w:val="52"/>
        </w:rPr>
        <w:t xml:space="preserve">  </w:t>
      </w:r>
      <w:r>
        <w:rPr>
          <w:spacing w:val="-5"/>
        </w:rPr>
        <w:t>of</w:t>
      </w:r>
    </w:p>
    <w:p w14:paraId="1D9EAC3E">
      <w:pPr>
        <w:pStyle w:val="5"/>
        <w:spacing w:line="276" w:lineRule="auto"/>
        <w:ind w:right="358"/>
      </w:pPr>
      <w:r>
        <w:br w:type="column"/>
      </w:r>
      <w:r>
        <w:t>accidents taking place due to drunken driving.</w:t>
      </w:r>
      <w:r>
        <w:rPr>
          <w:spacing w:val="-3"/>
        </w:rPr>
        <w:t xml:space="preserve"> </w:t>
      </w:r>
      <w:r>
        <w:t>This</w:t>
      </w:r>
      <w:r>
        <w:rPr>
          <w:spacing w:val="-3"/>
        </w:rPr>
        <w:t xml:space="preserve"> </w:t>
      </w:r>
      <w:r>
        <w:t>system</w:t>
      </w:r>
      <w:r>
        <w:rPr>
          <w:spacing w:val="-9"/>
        </w:rPr>
        <w:t xml:space="preserve"> </w:t>
      </w:r>
      <w:r>
        <w:t>brings</w:t>
      </w:r>
      <w:r>
        <w:rPr>
          <w:spacing w:val="-3"/>
        </w:rPr>
        <w:t xml:space="preserve"> </w:t>
      </w:r>
      <w:r>
        <w:t>innovation</w:t>
      </w:r>
      <w:r>
        <w:rPr>
          <w:spacing w:val="-9"/>
        </w:rPr>
        <w:t xml:space="preserve"> </w:t>
      </w:r>
      <w:r>
        <w:t>to</w:t>
      </w:r>
      <w:r>
        <w:rPr>
          <w:spacing w:val="-5"/>
        </w:rPr>
        <w:t xml:space="preserve"> </w:t>
      </w:r>
      <w:r>
        <w:t>the existing technology in the vehicles and also improves the safety features, hence proving to be an effective development in the automobile industry.</w:t>
      </w:r>
    </w:p>
    <w:p w14:paraId="5777EE6B">
      <w:pPr>
        <w:pStyle w:val="2"/>
        <w:numPr>
          <w:ilvl w:val="0"/>
          <w:numId w:val="1"/>
        </w:numPr>
        <w:tabs>
          <w:tab w:val="left" w:pos="1481"/>
        </w:tabs>
        <w:spacing w:before="199" w:after="0" w:line="240" w:lineRule="auto"/>
        <w:ind w:left="1481" w:right="0" w:hanging="377"/>
        <w:jc w:val="left"/>
      </w:pPr>
      <w:r>
        <w:t>FUTURE</w:t>
      </w:r>
      <w:r>
        <w:rPr>
          <w:spacing w:val="-7"/>
        </w:rPr>
        <w:t xml:space="preserve"> </w:t>
      </w:r>
      <w:r>
        <w:rPr>
          <w:spacing w:val="-2"/>
        </w:rPr>
        <w:t>SCOPE</w:t>
      </w:r>
    </w:p>
    <w:p w14:paraId="0C4D840C">
      <w:pPr>
        <w:pStyle w:val="5"/>
        <w:spacing w:before="243" w:line="276" w:lineRule="auto"/>
        <w:ind w:right="354"/>
      </w:pPr>
      <w:r>
        <w:t>In the future scope the technologies can be upgraded with IOT and embedded system in a effective way to emerge the technologies</w:t>
      </w:r>
      <w:r>
        <w:rPr>
          <w:spacing w:val="40"/>
        </w:rPr>
        <w:t xml:space="preserve"> </w:t>
      </w:r>
      <w:r>
        <w:t>in a vehicle for detection of alcohol will leads to enhance the safety procurements</w:t>
      </w:r>
      <w:r>
        <w:rPr>
          <w:spacing w:val="40"/>
        </w:rPr>
        <w:t xml:space="preserve"> </w:t>
      </w:r>
      <w:r>
        <w:t>and which can avoid the risks for the human life’s. We hope in a better way the safety will be improved with those technologies could withstand in upcoming vehicle manufacturing sectors which leads to avoid major accidents in all over the countries.</w:t>
      </w:r>
    </w:p>
    <w:p w14:paraId="6C139352">
      <w:pPr>
        <w:pStyle w:val="2"/>
        <w:spacing w:before="201"/>
        <w:ind w:left="1407"/>
      </w:pPr>
      <w:r>
        <w:rPr>
          <w:spacing w:val="-2"/>
        </w:rPr>
        <w:t>REFERENCES</w:t>
      </w:r>
    </w:p>
    <w:p w14:paraId="255209BF">
      <w:pPr>
        <w:pStyle w:val="9"/>
        <w:numPr>
          <w:ilvl w:val="0"/>
          <w:numId w:val="3"/>
        </w:numPr>
        <w:tabs>
          <w:tab w:val="left" w:pos="358"/>
        </w:tabs>
        <w:spacing w:before="242" w:after="0" w:line="276" w:lineRule="auto"/>
        <w:ind w:left="0" w:right="358" w:firstLine="0"/>
        <w:jc w:val="both"/>
        <w:rPr>
          <w:sz w:val="24"/>
        </w:rPr>
      </w:pPr>
      <w:r>
        <w:rPr>
          <w:sz w:val="24"/>
        </w:rPr>
        <w:t>L. A. Navarro, M. A. Diño, E. Joson, R. Anacan and R. D. Cruz, "Design of Alcohol</w:t>
      </w:r>
    </w:p>
    <w:p w14:paraId="62ED3A5E">
      <w:pPr>
        <w:pStyle w:val="5"/>
        <w:spacing w:before="201" w:line="276" w:lineRule="auto"/>
        <w:ind w:right="362"/>
      </w:pPr>
      <w:r>
        <w:t xml:space="preserve">Detection System for Car Users thru Iris Recognition Pattern Using Wavelet </w:t>
      </w:r>
      <w:r>
        <w:rPr>
          <w:spacing w:val="-2"/>
        </w:rPr>
        <w:t>Transform,"</w:t>
      </w:r>
    </w:p>
    <w:p w14:paraId="37DDBFFA">
      <w:pPr>
        <w:pStyle w:val="5"/>
        <w:spacing w:before="200" w:line="276" w:lineRule="auto"/>
        <w:ind w:right="354"/>
      </w:pPr>
      <w:r>
        <w:t xml:space="preserve">2016 7th International Conference on Intelligent Systems, Modelling and </w:t>
      </w:r>
      <w:r>
        <w:rPr>
          <w:spacing w:val="-2"/>
        </w:rPr>
        <w:t>Simulation</w:t>
      </w:r>
    </w:p>
    <w:p w14:paraId="3707487B">
      <w:pPr>
        <w:pStyle w:val="5"/>
        <w:spacing w:before="200"/>
      </w:pPr>
      <w:r>
        <w:t>(ISMS),</w:t>
      </w:r>
      <w:r>
        <w:rPr>
          <w:spacing w:val="1"/>
        </w:rPr>
        <w:t xml:space="preserve"> </w:t>
      </w:r>
      <w:r>
        <w:t>Bangkok,</w:t>
      </w:r>
      <w:r>
        <w:rPr>
          <w:spacing w:val="2"/>
        </w:rPr>
        <w:t xml:space="preserve"> </w:t>
      </w:r>
      <w:r>
        <w:t>2016,</w:t>
      </w:r>
      <w:r>
        <w:rPr>
          <w:spacing w:val="-3"/>
        </w:rPr>
        <w:t xml:space="preserve"> </w:t>
      </w:r>
      <w:r>
        <w:t>pp.</w:t>
      </w:r>
      <w:r>
        <w:rPr>
          <w:spacing w:val="-3"/>
        </w:rPr>
        <w:t xml:space="preserve"> </w:t>
      </w:r>
      <w:r>
        <w:t>15-19.</w:t>
      </w:r>
      <w:r>
        <w:rPr>
          <w:spacing w:val="-2"/>
        </w:rPr>
        <w:t xml:space="preserve"> </w:t>
      </w:r>
      <w:r>
        <w:rPr>
          <w:spacing w:val="-5"/>
        </w:rPr>
        <w:t>P.</w:t>
      </w:r>
    </w:p>
    <w:p w14:paraId="005D4180">
      <w:pPr>
        <w:pStyle w:val="9"/>
        <w:numPr>
          <w:ilvl w:val="0"/>
          <w:numId w:val="3"/>
        </w:numPr>
        <w:tabs>
          <w:tab w:val="left" w:pos="473"/>
        </w:tabs>
        <w:spacing w:before="243" w:after="0" w:line="276" w:lineRule="auto"/>
        <w:ind w:left="0" w:right="360" w:firstLine="0"/>
        <w:jc w:val="both"/>
        <w:rPr>
          <w:sz w:val="24"/>
        </w:rPr>
      </w:pPr>
      <w:r>
        <w:rPr>
          <w:sz w:val="24"/>
        </w:rPr>
        <w:t>Cahalan,D., I. Cisin, and Crossley, American Drinking Practices: A National Study of</w:t>
      </w:r>
    </w:p>
    <w:p w14:paraId="7F05812E">
      <w:pPr>
        <w:pStyle w:val="5"/>
        <w:spacing w:before="200" w:line="276" w:lineRule="auto"/>
        <w:ind w:right="354"/>
      </w:pPr>
      <w:r>
        <w:t xml:space="preserve">Driving Behaviour and Attitudes. 1969, Rutgers University Press: New Brunswick, </w:t>
      </w:r>
      <w:r>
        <w:rPr>
          <w:spacing w:val="-4"/>
        </w:rPr>
        <w:t>NJ.</w:t>
      </w:r>
    </w:p>
    <w:p w14:paraId="0C51B534">
      <w:pPr>
        <w:pStyle w:val="5"/>
        <w:spacing w:after="0" w:line="276" w:lineRule="auto"/>
        <w:sectPr>
          <w:pgSz w:w="12240" w:h="15840"/>
          <w:pgMar w:top="1360" w:right="1080" w:bottom="280" w:left="1440" w:header="720" w:footer="720" w:gutter="0"/>
          <w:cols w:equalWidth="0" w:num="2">
            <w:col w:w="4356" w:space="681"/>
            <w:col w:w="4683"/>
          </w:cols>
        </w:sectPr>
      </w:pPr>
    </w:p>
    <w:p w14:paraId="0368D631">
      <w:pPr>
        <w:pStyle w:val="9"/>
        <w:numPr>
          <w:ilvl w:val="0"/>
          <w:numId w:val="3"/>
        </w:numPr>
        <w:tabs>
          <w:tab w:val="left" w:pos="516"/>
        </w:tabs>
        <w:spacing w:before="72" w:after="0" w:line="276" w:lineRule="auto"/>
        <w:ind w:left="0" w:right="5390" w:firstLine="0"/>
        <w:jc w:val="both"/>
        <w:rPr>
          <w:sz w:val="24"/>
        </w:rPr>
      </w:pPr>
      <w:r>
        <w:rPr>
          <w:sz w:val="24"/>
        </w:rPr>
        <w:t xml:space="preserve">Lee, Assessing the Feasibility of Vehicle-Based Sensors to Detect Alcohol </w:t>
      </w:r>
      <w:r>
        <w:rPr>
          <w:spacing w:val="-2"/>
          <w:sz w:val="24"/>
        </w:rPr>
        <w:t>Impairment.</w:t>
      </w:r>
    </w:p>
    <w:p w14:paraId="6EFC1FF1">
      <w:pPr>
        <w:pStyle w:val="5"/>
        <w:spacing w:before="201" w:line="276" w:lineRule="auto"/>
        <w:ind w:right="5392" w:firstLine="62"/>
      </w:pPr>
      <w:r>
        <w:t>2010, National Highway Traffic Safety Administration: Washington, DC.</w:t>
      </w:r>
    </w:p>
    <w:p w14:paraId="087766C8">
      <w:pPr>
        <w:pStyle w:val="9"/>
        <w:numPr>
          <w:ilvl w:val="0"/>
          <w:numId w:val="3"/>
        </w:numPr>
        <w:tabs>
          <w:tab w:val="left" w:pos="353"/>
        </w:tabs>
        <w:spacing w:before="200" w:after="0" w:line="276" w:lineRule="auto"/>
        <w:ind w:left="0" w:right="5395" w:firstLine="0"/>
        <w:jc w:val="both"/>
        <w:rPr>
          <w:sz w:val="24"/>
        </w:rPr>
      </w:pPr>
      <w:r>
        <w:rPr>
          <w:sz w:val="24"/>
        </w:rPr>
        <w:t>Nimmy</w:t>
      </w:r>
      <w:r>
        <w:rPr>
          <w:spacing w:val="-2"/>
          <w:sz w:val="24"/>
        </w:rPr>
        <w:t xml:space="preserve"> </w:t>
      </w:r>
      <w:r>
        <w:rPr>
          <w:sz w:val="24"/>
        </w:rPr>
        <w:t xml:space="preserve">James, Aparna C, Tenna P John, International Journal of Research in </w:t>
      </w:r>
      <w:r>
        <w:rPr>
          <w:spacing w:val="-2"/>
          <w:sz w:val="24"/>
        </w:rPr>
        <w:t>Computer</w:t>
      </w:r>
    </w:p>
    <w:p w14:paraId="2DA0FE14">
      <w:pPr>
        <w:pStyle w:val="5"/>
        <w:spacing w:before="200" w:line="276" w:lineRule="auto"/>
        <w:ind w:right="5399"/>
      </w:pPr>
      <w:r>
        <w:t>and Communication Technology, Vol 3, Issue 1, January- 2014 – “Alcohol</w:t>
      </w:r>
      <w:r>
        <w:rPr>
          <w:spacing w:val="-7"/>
        </w:rPr>
        <w:t xml:space="preserve"> </w:t>
      </w:r>
      <w:r>
        <w:t>Detection</w:t>
      </w:r>
    </w:p>
    <w:p w14:paraId="4B2F4B5B">
      <w:pPr>
        <w:pStyle w:val="5"/>
        <w:spacing w:before="201"/>
        <w:jc w:val="left"/>
      </w:pPr>
      <w:r>
        <w:rPr>
          <w:spacing w:val="-2"/>
        </w:rPr>
        <w:t>System”.</w:t>
      </w:r>
    </w:p>
    <w:p w14:paraId="38188AC5">
      <w:pPr>
        <w:pStyle w:val="9"/>
        <w:numPr>
          <w:ilvl w:val="0"/>
          <w:numId w:val="3"/>
        </w:numPr>
        <w:tabs>
          <w:tab w:val="left" w:pos="545"/>
        </w:tabs>
        <w:spacing w:before="243" w:after="0" w:line="276" w:lineRule="auto"/>
        <w:ind w:left="0" w:right="5398" w:firstLine="0"/>
        <w:jc w:val="both"/>
        <w:rPr>
          <w:sz w:val="24"/>
        </w:rPr>
      </w:pPr>
      <w:r>
        <w:rPr>
          <w:sz w:val="24"/>
        </w:rPr>
        <w:t xml:space="preserve">A. ISuge, H.Takigawa, H.Osuga, H.Soma, K.Morisaki, Accident Vehicle </w:t>
      </w:r>
      <w:r>
        <w:rPr>
          <w:spacing w:val="-2"/>
          <w:sz w:val="24"/>
        </w:rPr>
        <w:t>Automatic</w:t>
      </w:r>
    </w:p>
    <w:p w14:paraId="52F8C912">
      <w:pPr>
        <w:pStyle w:val="5"/>
        <w:spacing w:before="200" w:line="276" w:lineRule="auto"/>
        <w:ind w:right="5398" w:firstLine="62"/>
      </w:pPr>
      <w:r>
        <w:t xml:space="preserve">Detection System by Image Processing Technology, © IEEE 1994 Vehiclee </w:t>
      </w:r>
      <w:r>
        <w:rPr>
          <w:spacing w:val="-2"/>
        </w:rPr>
        <w:t>Navigation</w:t>
      </w:r>
    </w:p>
    <w:p w14:paraId="2907D33A">
      <w:pPr>
        <w:pStyle w:val="5"/>
        <w:spacing w:before="200"/>
        <w:ind w:left="62"/>
        <w:jc w:val="left"/>
      </w:pPr>
      <w:r>
        <w:t>&amp;</w:t>
      </w:r>
      <w:r>
        <w:rPr>
          <w:spacing w:val="-4"/>
        </w:rPr>
        <w:t xml:space="preserve"> </w:t>
      </w:r>
      <w:r>
        <w:t>information</w:t>
      </w:r>
      <w:r>
        <w:rPr>
          <w:spacing w:val="-8"/>
        </w:rPr>
        <w:t xml:space="preserve"> </w:t>
      </w:r>
      <w:r>
        <w:t>Systems</w:t>
      </w:r>
      <w:r>
        <w:rPr>
          <w:spacing w:val="-5"/>
        </w:rPr>
        <w:t xml:space="preserve"> </w:t>
      </w:r>
      <w:r>
        <w:rPr>
          <w:spacing w:val="-2"/>
        </w:rPr>
        <w:t>Conference.</w:t>
      </w:r>
    </w:p>
    <w:p w14:paraId="4F2F12CA">
      <w:pPr>
        <w:pStyle w:val="9"/>
        <w:numPr>
          <w:ilvl w:val="0"/>
          <w:numId w:val="3"/>
        </w:numPr>
        <w:tabs>
          <w:tab w:val="left" w:pos="401"/>
        </w:tabs>
        <w:spacing w:before="238" w:after="0" w:line="278" w:lineRule="auto"/>
        <w:ind w:left="0" w:right="5389" w:firstLine="0"/>
        <w:jc w:val="both"/>
        <w:rPr>
          <w:sz w:val="24"/>
        </w:rPr>
      </w:pPr>
      <w:r>
        <w:rPr>
          <w:sz w:val="24"/>
        </w:rPr>
        <w:t xml:space="preserve">Umar, A., Hahn, Y -B. (2010), Metal Oxide Nanostructures and Their </w:t>
      </w:r>
      <w:r>
        <w:rPr>
          <w:spacing w:val="-2"/>
          <w:sz w:val="24"/>
        </w:rPr>
        <w:t>Applications,</w:t>
      </w:r>
    </w:p>
    <w:p w14:paraId="7E16BB4B">
      <w:pPr>
        <w:pStyle w:val="5"/>
        <w:spacing w:before="196" w:line="276" w:lineRule="auto"/>
        <w:ind w:right="5395"/>
      </w:pPr>
      <w:r>
        <w:t xml:space="preserve">vol. 3, American Scientific Publishers, pp. </w:t>
      </w:r>
      <w:r>
        <w:rPr>
          <w:spacing w:val="-4"/>
        </w:rPr>
        <w:t>33.</w:t>
      </w:r>
    </w:p>
    <w:p w14:paraId="530174CD">
      <w:pPr>
        <w:pStyle w:val="9"/>
        <w:numPr>
          <w:ilvl w:val="0"/>
          <w:numId w:val="3"/>
        </w:numPr>
        <w:tabs>
          <w:tab w:val="left" w:pos="382"/>
        </w:tabs>
        <w:spacing w:before="197" w:after="0" w:line="280" w:lineRule="auto"/>
        <w:ind w:left="0" w:right="5395" w:firstLine="0"/>
        <w:jc w:val="both"/>
        <w:rPr>
          <w:sz w:val="24"/>
        </w:rPr>
      </w:pPr>
      <w:r>
        <w:rPr>
          <w:sz w:val="24"/>
        </w:rPr>
        <w:t>Watson P. E. (1989), Total body water and blood alcohol levels: updating the</w:t>
      </w:r>
    </w:p>
    <w:p w14:paraId="7F259160">
      <w:pPr>
        <w:pStyle w:val="5"/>
        <w:spacing w:before="189" w:line="276" w:lineRule="auto"/>
        <w:ind w:right="5393"/>
      </w:pPr>
      <w:r>
        <w:t>fundamentals, Human Metabolism of Alcohol, vol. 1, pp. 41 -58.</w:t>
      </w:r>
    </w:p>
    <w:sectPr>
      <w:pgSz w:w="12240" w:h="15840"/>
      <w:pgMar w:top="1360" w:right="1080" w:bottom="28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upperLetter"/>
      <w:lvlText w:val="%1."/>
      <w:lvlJc w:val="left"/>
      <w:pPr>
        <w:ind w:left="211" w:hanging="211"/>
        <w:jc w:val="left"/>
      </w:pPr>
      <w:rPr>
        <w:rFonts w:hint="default" w:ascii="Times New Roman" w:hAnsi="Times New Roman" w:eastAsia="Times New Roman" w:cs="Times New Roman"/>
        <w:b w:val="0"/>
        <w:bCs w:val="0"/>
        <w:i/>
        <w:iCs/>
        <w:spacing w:val="1"/>
        <w:w w:val="98"/>
        <w:sz w:val="22"/>
        <w:szCs w:val="22"/>
        <w:lang w:val="en-US" w:eastAsia="en-US" w:bidi="ar-SA"/>
      </w:rPr>
    </w:lvl>
    <w:lvl w:ilvl="1" w:tentative="0">
      <w:start w:val="1"/>
      <w:numFmt w:val="decimal"/>
      <w:lvlText w:val="%2)"/>
      <w:lvlJc w:val="left"/>
      <w:pPr>
        <w:ind w:left="201" w:hanging="202"/>
        <w:jc w:val="left"/>
      </w:pPr>
      <w:rPr>
        <w:rFonts w:hint="default" w:ascii="Times New Roman" w:hAnsi="Times New Roman" w:eastAsia="Times New Roman" w:cs="Times New Roman"/>
        <w:b w:val="0"/>
        <w:bCs w:val="0"/>
        <w:i w:val="0"/>
        <w:iCs w:val="0"/>
        <w:spacing w:val="0"/>
        <w:w w:val="98"/>
        <w:sz w:val="22"/>
        <w:szCs w:val="22"/>
        <w:lang w:val="en-US" w:eastAsia="en-US" w:bidi="ar-SA"/>
      </w:rPr>
    </w:lvl>
    <w:lvl w:ilvl="2" w:tentative="0">
      <w:start w:val="0"/>
      <w:numFmt w:val="bullet"/>
      <w:lvlText w:val="•"/>
      <w:lvlJc w:val="left"/>
      <w:pPr>
        <w:ind w:left="715" w:hanging="202"/>
      </w:pPr>
      <w:rPr>
        <w:rFonts w:hint="default"/>
        <w:lang w:val="en-US" w:eastAsia="en-US" w:bidi="ar-SA"/>
      </w:rPr>
    </w:lvl>
    <w:lvl w:ilvl="3" w:tentative="0">
      <w:start w:val="0"/>
      <w:numFmt w:val="bullet"/>
      <w:lvlText w:val="•"/>
      <w:lvlJc w:val="left"/>
      <w:pPr>
        <w:ind w:left="1211" w:hanging="202"/>
      </w:pPr>
      <w:rPr>
        <w:rFonts w:hint="default"/>
        <w:lang w:val="en-US" w:eastAsia="en-US" w:bidi="ar-SA"/>
      </w:rPr>
    </w:lvl>
    <w:lvl w:ilvl="4" w:tentative="0">
      <w:start w:val="0"/>
      <w:numFmt w:val="bullet"/>
      <w:lvlText w:val="•"/>
      <w:lvlJc w:val="left"/>
      <w:pPr>
        <w:ind w:left="1707" w:hanging="202"/>
      </w:pPr>
      <w:rPr>
        <w:rFonts w:hint="default"/>
        <w:lang w:val="en-US" w:eastAsia="en-US" w:bidi="ar-SA"/>
      </w:rPr>
    </w:lvl>
    <w:lvl w:ilvl="5" w:tentative="0">
      <w:start w:val="0"/>
      <w:numFmt w:val="bullet"/>
      <w:lvlText w:val="•"/>
      <w:lvlJc w:val="left"/>
      <w:pPr>
        <w:ind w:left="2203" w:hanging="202"/>
      </w:pPr>
      <w:rPr>
        <w:rFonts w:hint="default"/>
        <w:lang w:val="en-US" w:eastAsia="en-US" w:bidi="ar-SA"/>
      </w:rPr>
    </w:lvl>
    <w:lvl w:ilvl="6" w:tentative="0">
      <w:start w:val="0"/>
      <w:numFmt w:val="bullet"/>
      <w:lvlText w:val="•"/>
      <w:lvlJc w:val="left"/>
      <w:pPr>
        <w:ind w:left="2699" w:hanging="202"/>
      </w:pPr>
      <w:rPr>
        <w:rFonts w:hint="default"/>
        <w:lang w:val="en-US" w:eastAsia="en-US" w:bidi="ar-SA"/>
      </w:rPr>
    </w:lvl>
    <w:lvl w:ilvl="7" w:tentative="0">
      <w:start w:val="0"/>
      <w:numFmt w:val="bullet"/>
      <w:lvlText w:val="•"/>
      <w:lvlJc w:val="left"/>
      <w:pPr>
        <w:ind w:left="3195" w:hanging="202"/>
      </w:pPr>
      <w:rPr>
        <w:rFonts w:hint="default"/>
        <w:lang w:val="en-US" w:eastAsia="en-US" w:bidi="ar-SA"/>
      </w:rPr>
    </w:lvl>
    <w:lvl w:ilvl="8" w:tentative="0">
      <w:start w:val="0"/>
      <w:numFmt w:val="bullet"/>
      <w:lvlText w:val="•"/>
      <w:lvlJc w:val="left"/>
      <w:pPr>
        <w:ind w:left="3691" w:hanging="202"/>
      </w:pPr>
      <w:rPr>
        <w:rFonts w:hint="default"/>
        <w:lang w:val="en-US" w:eastAsia="en-US" w:bidi="ar-SA"/>
      </w:rPr>
    </w:lvl>
  </w:abstractNum>
  <w:abstractNum w:abstractNumId="1">
    <w:nsid w:val="0053208E"/>
    <w:multiLevelType w:val="multilevel"/>
    <w:tmpl w:val="0053208E"/>
    <w:lvl w:ilvl="0" w:tentative="0">
      <w:start w:val="2"/>
      <w:numFmt w:val="upperRoman"/>
      <w:lvlText w:val="%1."/>
      <w:lvlJc w:val="left"/>
      <w:pPr>
        <w:ind w:left="897" w:hanging="225"/>
        <w:jc w:val="right"/>
      </w:pPr>
      <w:rPr>
        <w:rFonts w:hint="default" w:ascii="Times New Roman" w:hAnsi="Times New Roman" w:eastAsia="Times New Roman" w:cs="Times New Roman"/>
        <w:b w:val="0"/>
        <w:bCs w:val="0"/>
        <w:i w:val="0"/>
        <w:iCs w:val="0"/>
        <w:spacing w:val="-3"/>
        <w:w w:val="100"/>
        <w:sz w:val="22"/>
        <w:szCs w:val="22"/>
        <w:lang w:val="en-US" w:eastAsia="en-US" w:bidi="ar-SA"/>
      </w:rPr>
    </w:lvl>
    <w:lvl w:ilvl="1" w:tentative="0">
      <w:start w:val="0"/>
      <w:numFmt w:val="bullet"/>
      <w:lvlText w:val="•"/>
      <w:lvlJc w:val="left"/>
      <w:pPr>
        <w:ind w:left="1242" w:hanging="225"/>
      </w:pPr>
      <w:rPr>
        <w:rFonts w:hint="default"/>
        <w:lang w:val="en-US" w:eastAsia="en-US" w:bidi="ar-SA"/>
      </w:rPr>
    </w:lvl>
    <w:lvl w:ilvl="2" w:tentative="0">
      <w:start w:val="0"/>
      <w:numFmt w:val="bullet"/>
      <w:lvlText w:val="•"/>
      <w:lvlJc w:val="left"/>
      <w:pPr>
        <w:ind w:left="1585" w:hanging="225"/>
      </w:pPr>
      <w:rPr>
        <w:rFonts w:hint="default"/>
        <w:lang w:val="en-US" w:eastAsia="en-US" w:bidi="ar-SA"/>
      </w:rPr>
    </w:lvl>
    <w:lvl w:ilvl="3" w:tentative="0">
      <w:start w:val="0"/>
      <w:numFmt w:val="bullet"/>
      <w:lvlText w:val="•"/>
      <w:lvlJc w:val="left"/>
      <w:pPr>
        <w:ind w:left="1927" w:hanging="225"/>
      </w:pPr>
      <w:rPr>
        <w:rFonts w:hint="default"/>
        <w:lang w:val="en-US" w:eastAsia="en-US" w:bidi="ar-SA"/>
      </w:rPr>
    </w:lvl>
    <w:lvl w:ilvl="4" w:tentative="0">
      <w:start w:val="0"/>
      <w:numFmt w:val="bullet"/>
      <w:lvlText w:val="•"/>
      <w:lvlJc w:val="left"/>
      <w:pPr>
        <w:ind w:left="2270" w:hanging="225"/>
      </w:pPr>
      <w:rPr>
        <w:rFonts w:hint="default"/>
        <w:lang w:val="en-US" w:eastAsia="en-US" w:bidi="ar-SA"/>
      </w:rPr>
    </w:lvl>
    <w:lvl w:ilvl="5" w:tentative="0">
      <w:start w:val="0"/>
      <w:numFmt w:val="bullet"/>
      <w:lvlText w:val="•"/>
      <w:lvlJc w:val="left"/>
      <w:pPr>
        <w:ind w:left="2612" w:hanging="225"/>
      </w:pPr>
      <w:rPr>
        <w:rFonts w:hint="default"/>
        <w:lang w:val="en-US" w:eastAsia="en-US" w:bidi="ar-SA"/>
      </w:rPr>
    </w:lvl>
    <w:lvl w:ilvl="6" w:tentative="0">
      <w:start w:val="0"/>
      <w:numFmt w:val="bullet"/>
      <w:lvlText w:val="•"/>
      <w:lvlJc w:val="left"/>
      <w:pPr>
        <w:ind w:left="2955" w:hanging="225"/>
      </w:pPr>
      <w:rPr>
        <w:rFonts w:hint="default"/>
        <w:lang w:val="en-US" w:eastAsia="en-US" w:bidi="ar-SA"/>
      </w:rPr>
    </w:lvl>
    <w:lvl w:ilvl="7" w:tentative="0">
      <w:start w:val="0"/>
      <w:numFmt w:val="bullet"/>
      <w:lvlText w:val="•"/>
      <w:lvlJc w:val="left"/>
      <w:pPr>
        <w:ind w:left="3298" w:hanging="225"/>
      </w:pPr>
      <w:rPr>
        <w:rFonts w:hint="default"/>
        <w:lang w:val="en-US" w:eastAsia="en-US" w:bidi="ar-SA"/>
      </w:rPr>
    </w:lvl>
    <w:lvl w:ilvl="8" w:tentative="0">
      <w:start w:val="0"/>
      <w:numFmt w:val="bullet"/>
      <w:lvlText w:val="•"/>
      <w:lvlJc w:val="left"/>
      <w:pPr>
        <w:ind w:left="3640" w:hanging="225"/>
      </w:pPr>
      <w:rPr>
        <w:rFonts w:hint="default"/>
        <w:lang w:val="en-US" w:eastAsia="en-US" w:bidi="ar-SA"/>
      </w:rPr>
    </w:lvl>
  </w:abstractNum>
  <w:abstractNum w:abstractNumId="2">
    <w:nsid w:val="59ADCABA"/>
    <w:multiLevelType w:val="multilevel"/>
    <w:tmpl w:val="59ADCABA"/>
    <w:lvl w:ilvl="0" w:tentative="0">
      <w:start w:val="1"/>
      <w:numFmt w:val="decimal"/>
      <w:lvlText w:val="[%1]"/>
      <w:lvlJc w:val="left"/>
      <w:pPr>
        <w:ind w:left="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468" w:hanging="360"/>
      </w:pPr>
      <w:rPr>
        <w:rFonts w:hint="default"/>
        <w:lang w:val="en-US" w:eastAsia="en-US" w:bidi="ar-SA"/>
      </w:rPr>
    </w:lvl>
    <w:lvl w:ilvl="2" w:tentative="0">
      <w:start w:val="0"/>
      <w:numFmt w:val="bullet"/>
      <w:lvlText w:val="•"/>
      <w:lvlJc w:val="left"/>
      <w:pPr>
        <w:ind w:left="936" w:hanging="360"/>
      </w:pPr>
      <w:rPr>
        <w:rFonts w:hint="default"/>
        <w:lang w:val="en-US" w:eastAsia="en-US" w:bidi="ar-SA"/>
      </w:rPr>
    </w:lvl>
    <w:lvl w:ilvl="3" w:tentative="0">
      <w:start w:val="0"/>
      <w:numFmt w:val="bullet"/>
      <w:lvlText w:val="•"/>
      <w:lvlJc w:val="left"/>
      <w:pPr>
        <w:ind w:left="1404" w:hanging="360"/>
      </w:pPr>
      <w:rPr>
        <w:rFonts w:hint="default"/>
        <w:lang w:val="en-US" w:eastAsia="en-US" w:bidi="ar-SA"/>
      </w:rPr>
    </w:lvl>
    <w:lvl w:ilvl="4" w:tentative="0">
      <w:start w:val="0"/>
      <w:numFmt w:val="bullet"/>
      <w:lvlText w:val="•"/>
      <w:lvlJc w:val="left"/>
      <w:pPr>
        <w:ind w:left="1873" w:hanging="360"/>
      </w:pPr>
      <w:rPr>
        <w:rFonts w:hint="default"/>
        <w:lang w:val="en-US" w:eastAsia="en-US" w:bidi="ar-SA"/>
      </w:rPr>
    </w:lvl>
    <w:lvl w:ilvl="5" w:tentative="0">
      <w:start w:val="0"/>
      <w:numFmt w:val="bullet"/>
      <w:lvlText w:val="•"/>
      <w:lvlJc w:val="left"/>
      <w:pPr>
        <w:ind w:left="2341" w:hanging="360"/>
      </w:pPr>
      <w:rPr>
        <w:rFonts w:hint="default"/>
        <w:lang w:val="en-US" w:eastAsia="en-US" w:bidi="ar-SA"/>
      </w:rPr>
    </w:lvl>
    <w:lvl w:ilvl="6" w:tentative="0">
      <w:start w:val="0"/>
      <w:numFmt w:val="bullet"/>
      <w:lvlText w:val="•"/>
      <w:lvlJc w:val="left"/>
      <w:pPr>
        <w:ind w:left="2809" w:hanging="360"/>
      </w:pPr>
      <w:rPr>
        <w:rFonts w:hint="default"/>
        <w:lang w:val="en-US" w:eastAsia="en-US" w:bidi="ar-SA"/>
      </w:rPr>
    </w:lvl>
    <w:lvl w:ilvl="7" w:tentative="0">
      <w:start w:val="0"/>
      <w:numFmt w:val="bullet"/>
      <w:lvlText w:val="•"/>
      <w:lvlJc w:val="left"/>
      <w:pPr>
        <w:ind w:left="3278" w:hanging="360"/>
      </w:pPr>
      <w:rPr>
        <w:rFonts w:hint="default"/>
        <w:lang w:val="en-US" w:eastAsia="en-US" w:bidi="ar-SA"/>
      </w:rPr>
    </w:lvl>
    <w:lvl w:ilvl="8" w:tentative="0">
      <w:start w:val="0"/>
      <w:numFmt w:val="bullet"/>
      <w:lvlText w:val="•"/>
      <w:lvlJc w:val="left"/>
      <w:pPr>
        <w:ind w:left="3746" w:hanging="360"/>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04F37C4D"/>
    <w:rsid w:val="2D970FE4"/>
    <w:rsid w:val="35723A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72"/>
      <w:outlineLvl w:val="1"/>
    </w:pPr>
    <w:rPr>
      <w:rFonts w:ascii="Times New Roman" w:hAnsi="Times New Roman" w:eastAsia="Times New Roman" w:cs="Times New Roman"/>
      <w:sz w:val="24"/>
      <w:szCs w:val="24"/>
      <w:lang w:val="en-US" w:eastAsia="en-US" w:bidi="ar-SA"/>
    </w:rPr>
  </w:style>
  <w:style w:type="character" w:default="1" w:styleId="3">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spacing w:before="72"/>
      <w:jc w:val="both"/>
    </w:pPr>
    <w:rPr>
      <w:rFonts w:ascii="Times New Roman" w:hAnsi="Times New Roman" w:eastAsia="Times New Roman" w:cs="Times New Roman"/>
      <w:sz w:val="24"/>
      <w:szCs w:val="24"/>
      <w:lang w:val="en-US" w:eastAsia="en-US" w:bidi="ar-SA"/>
    </w:rPr>
  </w:style>
  <w:style w:type="character" w:styleId="6">
    <w:name w:val="Hyperlink"/>
    <w:basedOn w:val="3"/>
    <w:uiPriority w:val="0"/>
    <w:rPr>
      <w:color w:val="0000FF"/>
      <w:u w:val="single"/>
    </w:rPr>
  </w:style>
  <w:style w:type="paragraph" w:styleId="7">
    <w:name w:val="Title"/>
    <w:basedOn w:val="1"/>
    <w:qFormat/>
    <w:uiPriority w:val="1"/>
    <w:pPr>
      <w:spacing w:before="61"/>
      <w:ind w:left="553" w:right="924"/>
      <w:jc w:val="center"/>
    </w:pPr>
    <w:rPr>
      <w:rFonts w:ascii="Times New Roman" w:hAnsi="Times New Roman" w:eastAsia="Times New Roman" w:cs="Times New Roman"/>
      <w:b/>
      <w:bCs/>
      <w:i/>
      <w:iCs/>
      <w:sz w:val="40"/>
      <w:szCs w:val="40"/>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before="72"/>
      <w:jc w:val="both"/>
    </w:pPr>
    <w:rPr>
      <w:rFonts w:ascii="Times New Roman" w:hAnsi="Times New Roman" w:eastAsia="Times New Roman" w:cs="Times New Roman"/>
      <w:lang w:val="en-US" w:eastAsia="en-US" w:bidi="ar-SA"/>
    </w:rPr>
  </w:style>
  <w:style w:type="paragraph" w:customStyle="1" w:styleId="10">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jpeg"/><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TotalTime>40</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2025-01-02T08:10:00Z</dcterms:created>
  <dc:creator>Home</dc:creator>
  <cp:lastModifiedBy>deva dharshini</cp:lastModifiedBy>
  <dcterms:modified xsi:type="dcterms:W3CDTF">2025-01-02T10:28:34Z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2023-01-31T00:00:00Z</vt:filetime>
  </property>
  <property fmtid="{D5CDD505-2E9C-101B-9397-08002B2CF9AE}" pid="3" name="Creator">
    <vt:lpwstr>Microsoft® Word 2016</vt:lpwstr>
  </property>
  <property fmtid="{D5CDD505-2E9C-101B-9397-08002B2CF9AE}" pid="4" name="LastSaved">
    <vt:filetime>2025-01-02T00:00:00Z</vt:filetime>
  </property>
  <property fmtid="{D5CDD505-2E9C-101B-9397-08002B2CF9AE}" pid="5" name="Producer">
    <vt:lpwstr>www.ilovepdf.com</vt:lpwstr>
  </property>
  <property fmtid="{D5CDD505-2E9C-101B-9397-08002B2CF9AE}" pid="6" name="KSOProductBuildVer">
    <vt:lpwstr>1033-12.2.0.19307</vt:lpwstr>
  </property>
  <property fmtid="{D5CDD505-2E9C-101B-9397-08002B2CF9AE}" pid="7" name="ICV">
    <vt:lpwstr>5D6A9E8343B54AA29D695EEA0B5BC215_12</vt:lpwstr>
  </property>
</Properties>
</file>