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88D99">
      <w:pPr>
        <w:pStyle w:val="7"/>
        <w:spacing w:line="276" w:lineRule="auto"/>
        <w:jc w:val="center"/>
        <w:rPr>
          <w:rFonts w:hint="default"/>
          <w:spacing w:val="-5"/>
        </w:rPr>
      </w:pPr>
      <w:r>
        <w:rPr>
          <w:rFonts w:hint="default"/>
          <w:spacing w:val="-5"/>
        </w:rPr>
        <w:t>Analytical and Design Comparison of the Flat Slab and Flat Plate Systems for RC Buildings</w:t>
      </w:r>
    </w:p>
    <w:p w14:paraId="7AE4C1B6">
      <w:pPr>
        <w:pStyle w:val="7"/>
        <w:spacing w:line="276" w:lineRule="auto"/>
        <w:ind w:left="0" w:leftChars="0" w:firstLine="0" w:firstLineChars="0"/>
      </w:pPr>
    </w:p>
    <w:p w14:paraId="54238CBE">
      <w:pPr>
        <w:pStyle w:val="6"/>
        <w:spacing w:before="155"/>
        <w:rPr>
          <w:rFonts w:ascii="Arial"/>
          <w:b/>
          <w:sz w:val="20"/>
        </w:rPr>
      </w:pPr>
    </w:p>
    <w:p w14:paraId="20588DE0">
      <w:pPr>
        <w:spacing w:after="0" w:line="240" w:lineRule="auto"/>
        <w:rPr>
          <w:rFonts w:ascii="Arial"/>
          <w:b/>
          <w:bCs/>
          <w:sz w:val="20"/>
        </w:rPr>
        <w:sectPr>
          <w:headerReference r:id="rId5" w:type="default"/>
          <w:footerReference r:id="rId6" w:type="default"/>
          <w:type w:val="continuous"/>
          <w:pgSz w:w="11910" w:h="16840"/>
          <w:pgMar w:top="1340" w:right="860" w:bottom="940" w:left="940" w:header="434" w:footer="753" w:gutter="0"/>
          <w:pgNumType w:start="1"/>
          <w:cols w:space="720" w:num="1"/>
        </w:sectPr>
      </w:pPr>
    </w:p>
    <w:p w14:paraId="1099A4CE">
      <w:pPr>
        <w:pStyle w:val="6"/>
        <w:spacing w:line="480" w:lineRule="auto"/>
        <w:jc w:val="center"/>
        <w:rPr>
          <w:rFonts w:hint="default"/>
          <w:b/>
          <w:bCs/>
          <w:sz w:val="24"/>
          <w:szCs w:val="24"/>
        </w:rPr>
      </w:pPr>
      <w:r>
        <w:rPr>
          <w:rFonts w:hint="default"/>
          <w:b/>
          <w:bCs/>
          <w:sz w:val="24"/>
          <w:szCs w:val="24"/>
          <w:vertAlign w:val="superscript"/>
          <w:lang w:val="en-US"/>
        </w:rPr>
        <w:t>1</w:t>
      </w:r>
      <w:r>
        <w:rPr>
          <w:rFonts w:hint="default"/>
          <w:b/>
          <w:bCs/>
          <w:sz w:val="24"/>
          <w:szCs w:val="24"/>
          <w:lang w:val="en-US"/>
        </w:rPr>
        <w:t>Pranali Suresh Ganorkar</w:t>
      </w:r>
      <w:r>
        <w:rPr>
          <w:rFonts w:hint="default"/>
          <w:b/>
          <w:bCs/>
          <w:sz w:val="24"/>
          <w:szCs w:val="24"/>
        </w:rPr>
        <w:t xml:space="preserve">, </w:t>
      </w:r>
      <w:r>
        <w:rPr>
          <w:rFonts w:hint="default"/>
          <w:b/>
          <w:bCs/>
          <w:sz w:val="24"/>
          <w:szCs w:val="24"/>
          <w:vertAlign w:val="superscript"/>
          <w:lang w:val="en-US"/>
        </w:rPr>
        <w:t>2</w:t>
      </w:r>
      <w:r>
        <w:rPr>
          <w:rFonts w:hint="default"/>
          <w:b/>
          <w:bCs/>
          <w:sz w:val="24"/>
          <w:szCs w:val="24"/>
        </w:rPr>
        <w:t>Dr. Jyoti Yadav</w:t>
      </w:r>
    </w:p>
    <w:p w14:paraId="1296CE92">
      <w:pPr>
        <w:pStyle w:val="6"/>
        <w:spacing w:line="360" w:lineRule="auto"/>
        <w:jc w:val="center"/>
        <w:rPr>
          <w:sz w:val="20"/>
        </w:rPr>
      </w:pPr>
      <w:r>
        <w:rPr>
          <w:rFonts w:hint="default"/>
          <w:sz w:val="20"/>
          <w:vertAlign w:val="superscript"/>
          <w:lang w:val="en-US"/>
        </w:rPr>
        <w:t>1</w:t>
      </w:r>
      <w:r>
        <w:rPr>
          <w:rFonts w:hint="default"/>
          <w:sz w:val="20"/>
        </w:rPr>
        <w:t xml:space="preserve">M.Tech Scholar, </w:t>
      </w:r>
      <w:r>
        <w:rPr>
          <w:rFonts w:hint="default"/>
          <w:sz w:val="20"/>
          <w:vertAlign w:val="superscript"/>
          <w:lang w:val="en-US"/>
        </w:rPr>
        <w:t>2</w:t>
      </w:r>
      <w:r>
        <w:rPr>
          <w:rFonts w:hint="default"/>
          <w:sz w:val="20"/>
        </w:rPr>
        <w:t>Assistant Professor,Department of Civil Engineering, Sarvepalli Radhakrishnan University, Bhopal, M.P, India</w:t>
      </w:r>
      <w:bookmarkStart w:id="0" w:name="_GoBack"/>
      <w:bookmarkEnd w:id="0"/>
    </w:p>
    <w:p w14:paraId="31D210CE">
      <w:pPr>
        <w:pStyle w:val="6"/>
        <w:spacing w:line="20" w:lineRule="exact"/>
        <w:ind w:left="111"/>
        <w:rPr>
          <w:sz w:val="2"/>
        </w:rPr>
      </w:pPr>
      <w:r>
        <w:rPr>
          <w:sz w:val="2"/>
        </w:rPr>
        <mc:AlternateContent>
          <mc:Choice Requires="wpg">
            <w:drawing>
              <wp:inline distT="0" distB="0" distL="0" distR="0">
                <wp:extent cx="6226810" cy="6350"/>
                <wp:effectExtent l="0" t="0" r="0" b="0"/>
                <wp:docPr id="5" name="Group 5"/>
                <wp:cNvGraphicFramePr/>
                <a:graphic xmlns:a="http://schemas.openxmlformats.org/drawingml/2006/main">
                  <a:graphicData uri="http://schemas.microsoft.com/office/word/2010/wordprocessingGroup">
                    <wpg:wgp>
                      <wpg:cNvGrpSpPr/>
                      <wpg:grpSpPr>
                        <a:xfrm>
                          <a:off x="0" y="0"/>
                          <a:ext cx="6226810" cy="6350"/>
                          <a:chOff x="0" y="0"/>
                          <a:chExt cx="6226810" cy="6350"/>
                        </a:xfrm>
                      </wpg:grpSpPr>
                      <wps:wsp>
                        <wps:cNvPr id="6" name="Graphic 6"/>
                        <wps:cNvSpPr/>
                        <wps:spPr>
                          <a:xfrm>
                            <a:off x="0" y="0"/>
                            <a:ext cx="6226810" cy="6350"/>
                          </a:xfrm>
                          <a:custGeom>
                            <a:avLst/>
                            <a:gdLst/>
                            <a:ahLst/>
                            <a:cxnLst/>
                            <a:rect l="l" t="t" r="r" b="b"/>
                            <a:pathLst>
                              <a:path w="6226810" h="6350">
                                <a:moveTo>
                                  <a:pt x="6226810" y="0"/>
                                </a:moveTo>
                                <a:lnTo>
                                  <a:pt x="0" y="0"/>
                                </a:lnTo>
                                <a:lnTo>
                                  <a:pt x="0" y="6096"/>
                                </a:lnTo>
                                <a:lnTo>
                                  <a:pt x="6226810" y="6096"/>
                                </a:lnTo>
                                <a:lnTo>
                                  <a:pt x="6226810" y="0"/>
                                </a:lnTo>
                                <a:close/>
                              </a:path>
                            </a:pathLst>
                          </a:custGeom>
                          <a:solidFill>
                            <a:srgbClr val="333333"/>
                          </a:solidFill>
                        </wps:spPr>
                        <wps:bodyPr wrap="square" lIns="0" tIns="0" rIns="0" bIns="0" rtlCol="0">
                          <a:noAutofit/>
                        </wps:bodyPr>
                      </wps:wsp>
                    </wpg:wgp>
                  </a:graphicData>
                </a:graphic>
              </wp:inline>
            </w:drawing>
          </mc:Choice>
          <mc:Fallback>
            <w:pict>
              <v:group id="_x0000_s1026" o:spid="_x0000_s1026" o:spt="203" style="height:0.5pt;width:490.3pt;" coordsize="6226810,6350" o:gfxdata="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Cq&#10;DX580wAAAAMBAAAPAAAAAAAAAAEAIAAAACIAAABkcnMvZG93bnJldi54bWxQSwECFAAUAAAACACH&#10;TuJAE5ZH7GICAAAGBgAADgAAAAAAAAABACAAAAAiAQAAZHJzL2Uyb0RvYy54bWxQSwUGAAAAAAYA&#10;BgBZAQAA9gUAAAAA&#10;">
                <o:lock v:ext="edit" aspectratio="f"/>
                <v:shape id="Graphic 6" o:spid="_x0000_s1026" o:spt="100" style="position:absolute;left:0;top:0;height:6350;width:6226810;" fillcolor="#333333" filled="t" stroked="f" coordsize="6226810,6350" o:gfxdata="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1rhWS8AAAA&#10;2gAAAA8AAAAAAAAAAQAgAAAAIgAAAGRycy9kb3ducmV2LnhtbFBLAQIUABQAAAAIAIdO4kAzLwWe&#10;OwAAADkAAAAQAAAAAAAAAAEAIAAAAAsBAABkcnMvc2hhcGV4bWwueG1sUEsFBgAAAAAGAAYAWwEA&#10;ALUDAAAAAA==&#10;" path="m6226810,0l0,0,0,6096,6226810,6096,6226810,0xe">
                  <v:fill on="t" focussize="0,0"/>
                  <v:stroke on="f"/>
                  <v:imagedata o:title=""/>
                  <o:lock v:ext="edit" aspectratio="f"/>
                  <v:textbox inset="0mm,0mm,0mm,0mm"/>
                </v:shape>
                <w10:wrap type="none"/>
                <w10:anchorlock/>
              </v:group>
            </w:pict>
          </mc:Fallback>
        </mc:AlternateContent>
      </w:r>
    </w:p>
    <w:p w14:paraId="18B129DF">
      <w:pPr>
        <w:pStyle w:val="6"/>
        <w:spacing w:before="4"/>
        <w:ind w:left="140" w:right="214"/>
        <w:jc w:val="both"/>
      </w:pPr>
      <w:r>
        <w:rPr>
          <w:b/>
        </w:rPr>
        <w:t>Abstract</w:t>
      </w:r>
      <w:r>
        <w:t xml:space="preserve">: </w:t>
      </w:r>
      <w:r>
        <w:rPr>
          <w:rFonts w:hint="default"/>
        </w:rPr>
        <w:t>In recent years, the construction of buildings using flat slab and flat plate techniques has gained popularity in Myanmar. These slab systems provide several advantages that contribute to accelerated construction, reduced building height, and cost-effectiveness. This research analyzes a 12½ story reinforced concrete (RC) structure using the flat slab system and flat plate system. The analysis is conducted using ETABS software. The SAFE program is used to create flat slabs and flat plates. Both buildings are located in seismic zone 2B. The objective of the study is to analyze and contrast the structural characteristics of two different structures, specifically focusing on parameters such as base shear, story drift, and story displacement. Furthermore, another objective is to illustrate the distinction between slab stresses and slab design. Load considerations are determined using the UBC-97 code, whereas the design of structural parts follows the guidelines outlined in ACI 318-08.The comparative findings indicate that the flat plate construction is more advantageous than the flat slab building for this 12½ story reinforced concrete structure. Due to its superior rigidity, the structural behavior of a flat plate structure is safer than that of a flat slab construction. Furthermore, the construction of a flat plate structure is more cost-effective, resulting in a less steel area compared to a flat slab building.</w:t>
      </w:r>
    </w:p>
    <w:p w14:paraId="50BA0E27">
      <w:pPr>
        <w:pStyle w:val="6"/>
        <w:spacing w:before="1"/>
      </w:pPr>
    </w:p>
    <w:p w14:paraId="4260D675">
      <w:pPr>
        <w:pStyle w:val="6"/>
        <w:spacing w:before="1"/>
        <w:ind w:left="140"/>
        <w:jc w:val="both"/>
      </w:pPr>
      <w:r>
        <mc:AlternateContent>
          <mc:Choice Requires="wps">
            <w:drawing>
              <wp:anchor distT="0" distB="0" distL="0" distR="0" simplePos="0" relativeHeight="251664384" behindDoc="1" locked="0" layoutInCell="1" allowOverlap="1">
                <wp:simplePos x="0" y="0"/>
                <wp:positionH relativeFrom="page">
                  <wp:posOffset>667385</wp:posOffset>
                </wp:positionH>
                <wp:positionV relativeFrom="paragraph">
                  <wp:posOffset>147955</wp:posOffset>
                </wp:positionV>
                <wp:extent cx="6226810" cy="6350"/>
                <wp:effectExtent l="0" t="0" r="0" b="0"/>
                <wp:wrapTopAndBottom/>
                <wp:docPr id="7" name="Graphic 7"/>
                <wp:cNvGraphicFramePr/>
                <a:graphic xmlns:a="http://schemas.openxmlformats.org/drawingml/2006/main">
                  <a:graphicData uri="http://schemas.microsoft.com/office/word/2010/wordprocessingShape">
                    <wps:wsp>
                      <wps:cNvSpPr/>
                      <wps:spPr>
                        <a:xfrm>
                          <a:off x="0" y="0"/>
                          <a:ext cx="6226810" cy="6350"/>
                        </a:xfrm>
                        <a:custGeom>
                          <a:avLst/>
                          <a:gdLst/>
                          <a:ahLst/>
                          <a:cxnLst/>
                          <a:rect l="l" t="t" r="r" b="b"/>
                          <a:pathLst>
                            <a:path w="6226810" h="6350">
                              <a:moveTo>
                                <a:pt x="6226810" y="0"/>
                              </a:moveTo>
                              <a:lnTo>
                                <a:pt x="0" y="0"/>
                              </a:lnTo>
                              <a:lnTo>
                                <a:pt x="0" y="6095"/>
                              </a:lnTo>
                              <a:lnTo>
                                <a:pt x="6226810" y="6095"/>
                              </a:lnTo>
                              <a:lnTo>
                                <a:pt x="6226810" y="0"/>
                              </a:lnTo>
                              <a:close/>
                            </a:path>
                          </a:pathLst>
                        </a:custGeom>
                        <a:solidFill>
                          <a:srgbClr val="333333"/>
                        </a:solidFill>
                      </wps:spPr>
                      <wps:bodyPr wrap="square" lIns="0" tIns="0" rIns="0" bIns="0" rtlCol="0">
                        <a:noAutofit/>
                      </wps:bodyPr>
                    </wps:wsp>
                  </a:graphicData>
                </a:graphic>
              </wp:anchor>
            </w:drawing>
          </mc:Choice>
          <mc:Fallback>
            <w:pict>
              <v:shape id="Graphic 7" o:spid="_x0000_s1026" o:spt="100" style="position:absolute;left:0pt;margin-left:52.55pt;margin-top:11.65pt;height:0.5pt;width:490.3pt;mso-position-horizontal-relative:page;mso-wrap-distance-bottom:0pt;mso-wrap-distance-top:0pt;z-index:-251652096;mso-width-relative:page;mso-height-relative:page;" fillcolor="#333333" filled="t" stroked="f" coordsize="6226810,6350" o:gfxdata="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p1KI02QAA&#10;AAoBAAAPAAAAAAAAAAEAIAAAACIAAABkcnMvZG93bnJldi54bWxQSwECFAAUAAAACACHTuJAgrpT&#10;7B0CAADcBAAADgAAAAAAAAABACAAAAAoAQAAZHJzL2Uyb0RvYy54bWxQSwUGAAAAAAYABgBZAQAA&#10;twUAAAAA&#10;" path="m6226810,0l0,0,0,6095,6226810,6095,6226810,0xe">
                <v:fill on="t" focussize="0,0"/>
                <v:stroke on="f"/>
                <v:imagedata o:title=""/>
                <o:lock v:ext="edit" aspectratio="f"/>
                <v:textbox inset="0mm,0mm,0mm,0mm"/>
                <w10:wrap type="topAndBottom"/>
              </v:shape>
            </w:pict>
          </mc:Fallback>
        </mc:AlternateContent>
      </w:r>
      <w:r>
        <w:rPr>
          <w:b/>
        </w:rPr>
        <w:t>Keywords</w:t>
      </w:r>
      <w:r>
        <w:t>:</w:t>
      </w:r>
      <w:r>
        <w:rPr>
          <w:spacing w:val="-3"/>
        </w:rPr>
        <w:t xml:space="preserve"> </w:t>
      </w:r>
      <w:r>
        <w:t>Flat</w:t>
      </w:r>
      <w:r>
        <w:rPr>
          <w:spacing w:val="-2"/>
        </w:rPr>
        <w:t xml:space="preserve"> </w:t>
      </w:r>
      <w:r>
        <w:t>Slab</w:t>
      </w:r>
      <w:r>
        <w:rPr>
          <w:spacing w:val="-1"/>
        </w:rPr>
        <w:t xml:space="preserve"> </w:t>
      </w:r>
      <w:r>
        <w:t>System,</w:t>
      </w:r>
      <w:r>
        <w:rPr>
          <w:spacing w:val="-2"/>
        </w:rPr>
        <w:t xml:space="preserve"> </w:t>
      </w:r>
      <w:r>
        <w:t>Flat</w:t>
      </w:r>
      <w:r>
        <w:rPr>
          <w:spacing w:val="-3"/>
        </w:rPr>
        <w:t xml:space="preserve"> </w:t>
      </w:r>
      <w:r>
        <w:t>Plate</w:t>
      </w:r>
      <w:r>
        <w:rPr>
          <w:spacing w:val="-3"/>
        </w:rPr>
        <w:t xml:space="preserve"> </w:t>
      </w:r>
      <w:r>
        <w:t>System,</w:t>
      </w:r>
      <w:r>
        <w:rPr>
          <w:spacing w:val="-2"/>
        </w:rPr>
        <w:t xml:space="preserve"> </w:t>
      </w:r>
      <w:r>
        <w:t>Base</w:t>
      </w:r>
      <w:r>
        <w:rPr>
          <w:spacing w:val="-3"/>
        </w:rPr>
        <w:t xml:space="preserve"> </w:t>
      </w:r>
      <w:r>
        <w:t>Shear,</w:t>
      </w:r>
      <w:r>
        <w:rPr>
          <w:spacing w:val="-1"/>
        </w:rPr>
        <w:t xml:space="preserve"> </w:t>
      </w:r>
      <w:r>
        <w:t>Story</w:t>
      </w:r>
      <w:r>
        <w:rPr>
          <w:spacing w:val="-3"/>
        </w:rPr>
        <w:t xml:space="preserve"> </w:t>
      </w:r>
      <w:r>
        <w:t>Drift,</w:t>
      </w:r>
      <w:r>
        <w:rPr>
          <w:spacing w:val="-1"/>
        </w:rPr>
        <w:t xml:space="preserve"> </w:t>
      </w:r>
      <w:r>
        <w:t>Story</w:t>
      </w:r>
      <w:r>
        <w:rPr>
          <w:spacing w:val="-5"/>
        </w:rPr>
        <w:t xml:space="preserve"> </w:t>
      </w:r>
      <w:r>
        <w:t>Displacement,</w:t>
      </w:r>
      <w:r>
        <w:rPr>
          <w:spacing w:val="-1"/>
        </w:rPr>
        <w:t xml:space="preserve"> </w:t>
      </w:r>
      <w:r>
        <w:t>Slab</w:t>
      </w:r>
      <w:r>
        <w:rPr>
          <w:spacing w:val="-4"/>
        </w:rPr>
        <w:t xml:space="preserve"> </w:t>
      </w:r>
      <w:r>
        <w:t>Stresses,</w:t>
      </w:r>
      <w:r>
        <w:rPr>
          <w:spacing w:val="-2"/>
        </w:rPr>
        <w:t xml:space="preserve"> </w:t>
      </w:r>
      <w:r>
        <w:t xml:space="preserve">Slab </w:t>
      </w:r>
      <w:r>
        <w:rPr>
          <w:spacing w:val="-2"/>
        </w:rPr>
        <w:t>Design</w:t>
      </w:r>
    </w:p>
    <w:p w14:paraId="28DDA0E4">
      <w:pPr>
        <w:pStyle w:val="6"/>
        <w:spacing w:before="8"/>
        <w:rPr>
          <w:sz w:val="10"/>
        </w:rPr>
      </w:pPr>
    </w:p>
    <w:p w14:paraId="6CC697F0">
      <w:pPr>
        <w:spacing w:after="0"/>
        <w:rPr>
          <w:sz w:val="10"/>
        </w:rPr>
        <w:sectPr>
          <w:type w:val="continuous"/>
          <w:pgSz w:w="11910" w:h="16840"/>
          <w:pgMar w:top="1340" w:right="860" w:bottom="940" w:left="940" w:header="434" w:footer="753" w:gutter="0"/>
          <w:cols w:space="720" w:num="1"/>
        </w:sectPr>
      </w:pPr>
    </w:p>
    <w:p w14:paraId="4560D9E0">
      <w:pPr>
        <w:pStyle w:val="2"/>
        <w:numPr>
          <w:ilvl w:val="0"/>
          <w:numId w:val="1"/>
        </w:numPr>
        <w:tabs>
          <w:tab w:val="left" w:pos="464"/>
        </w:tabs>
        <w:spacing w:before="135" w:after="0" w:line="274" w:lineRule="exact"/>
        <w:ind w:left="464" w:right="0" w:hanging="324"/>
        <w:jc w:val="left"/>
      </w:pPr>
      <w:r>
        <w:rPr>
          <w:spacing w:val="-2"/>
        </w:rPr>
        <w:t>INTRODUCTION</w:t>
      </w:r>
    </w:p>
    <w:p w14:paraId="22B72057">
      <w:pPr>
        <w:pStyle w:val="6"/>
        <w:ind w:left="140" w:right="38"/>
        <w:jc w:val="both"/>
      </w:pPr>
      <w:r>
        <w:rPr>
          <w:rFonts w:hint="default"/>
        </w:rPr>
        <w:t>Various types of reinforced concrete floor systems exist. Flat slab and flat plate systems are often used in building among several types of slab systems. A flat slab is a reinforced concrete slab that is directly supported by columns, without the need for beams or girders. The provision of a thicker part of a slab around a column is referred to as a drop panel. This drop panel is designed to alleviate the stresses caused by shear and negative bending moments around the columns.</w:t>
      </w:r>
      <w:r>
        <w:t>It is a rectangular or square region centered on the column. Slabs of constant thickness which do not drop panels or column capitals is called flat plate. The</w:t>
      </w:r>
      <w:r>
        <w:rPr>
          <w:spacing w:val="-1"/>
        </w:rPr>
        <w:t xml:space="preserve"> </w:t>
      </w:r>
      <w:r>
        <w:t>slab directly</w:t>
      </w:r>
      <w:r>
        <w:rPr>
          <w:spacing w:val="-4"/>
        </w:rPr>
        <w:t xml:space="preserve"> </w:t>
      </w:r>
      <w:r>
        <w:t>rests</w:t>
      </w:r>
      <w:r>
        <w:rPr>
          <w:spacing w:val="-1"/>
        </w:rPr>
        <w:t xml:space="preserve"> </w:t>
      </w:r>
      <w:r>
        <w:t>on column and</w:t>
      </w:r>
      <w:r>
        <w:rPr>
          <w:spacing w:val="-2"/>
        </w:rPr>
        <w:t xml:space="preserve"> </w:t>
      </w:r>
      <w:r>
        <w:t>load from</w:t>
      </w:r>
      <w:r>
        <w:rPr>
          <w:spacing w:val="-4"/>
        </w:rPr>
        <w:t xml:space="preserve"> </w:t>
      </w:r>
      <w:r>
        <w:t>the</w:t>
      </w:r>
      <w:r>
        <w:rPr>
          <w:spacing w:val="-1"/>
        </w:rPr>
        <w:t xml:space="preserve"> </w:t>
      </w:r>
      <w:r>
        <w:t>slab is directly transferred to the columns and then to be foundation. The flat slab and flat plate are weak to resist the lateral loads. Since these slabs are carried directly by column, transferring from slab to column through shear increase and the slabs have to be failure due to punching shear. RCC flat slab structure is investigated the behavior of flat slab during the earthquakes and checked for increase of punching from gravity loads to earthquake loads and examined tendency of punching</w:t>
      </w:r>
      <w:r>
        <w:rPr>
          <w:spacing w:val="-1"/>
        </w:rPr>
        <w:t xml:space="preserve"> </w:t>
      </w:r>
      <w:r>
        <w:t>shear failure in flat slabs [1] .Many</w:t>
      </w:r>
      <w:r>
        <w:rPr>
          <w:spacing w:val="-2"/>
        </w:rPr>
        <w:t xml:space="preserve"> </w:t>
      </w:r>
      <w:r>
        <w:t>research studied the structural behavior of flat slab structures under seismic zones by using ETABS software and compared with other</w:t>
      </w:r>
      <w:r>
        <w:rPr>
          <w:spacing w:val="40"/>
        </w:rPr>
        <w:t xml:space="preserve"> </w:t>
      </w:r>
      <w:r>
        <w:t>slab systems [</w:t>
      </w:r>
      <w:r>
        <w:rPr>
          <w:rFonts w:hint="default"/>
          <w:lang w:val="en-US"/>
        </w:rPr>
        <w:t>3</w:t>
      </w:r>
      <w:r>
        <w:t>]. Flat slabs are being used chiefly in office buildings and residential buildings due to reduced formwork cost, fast excavation and easy establishment. The quantity of concrete and steel required and the structural behavior of flat slab</w:t>
      </w:r>
      <w:r>
        <w:rPr>
          <w:spacing w:val="-2"/>
        </w:rPr>
        <w:t xml:space="preserve"> </w:t>
      </w:r>
      <w:r>
        <w:t>are</w:t>
      </w:r>
      <w:r>
        <w:rPr>
          <w:spacing w:val="-3"/>
        </w:rPr>
        <w:t xml:space="preserve"> </w:t>
      </w:r>
      <w:r>
        <w:t>studied</w:t>
      </w:r>
      <w:r>
        <w:rPr>
          <w:spacing w:val="-2"/>
        </w:rPr>
        <w:t xml:space="preserve"> </w:t>
      </w:r>
      <w:r>
        <w:t>and</w:t>
      </w:r>
      <w:r>
        <w:rPr>
          <w:spacing w:val="-2"/>
        </w:rPr>
        <w:t xml:space="preserve"> </w:t>
      </w:r>
      <w:r>
        <w:t>compared</w:t>
      </w:r>
      <w:r>
        <w:rPr>
          <w:spacing w:val="-2"/>
        </w:rPr>
        <w:t xml:space="preserve"> </w:t>
      </w:r>
      <w:r>
        <w:t>with</w:t>
      </w:r>
      <w:r>
        <w:rPr>
          <w:spacing w:val="-2"/>
        </w:rPr>
        <w:t xml:space="preserve"> </w:t>
      </w:r>
      <w:r>
        <w:t>grid</w:t>
      </w:r>
      <w:r>
        <w:rPr>
          <w:spacing w:val="-3"/>
        </w:rPr>
        <w:t xml:space="preserve"> </w:t>
      </w:r>
      <w:r>
        <w:t>slab</w:t>
      </w:r>
      <w:r>
        <w:rPr>
          <w:spacing w:val="-2"/>
        </w:rPr>
        <w:t xml:space="preserve"> </w:t>
      </w:r>
      <w:r>
        <w:t>and</w:t>
      </w:r>
      <w:r>
        <w:rPr>
          <w:spacing w:val="-2"/>
        </w:rPr>
        <w:t xml:space="preserve"> </w:t>
      </w:r>
      <w:r>
        <w:t>conventional slab system [</w:t>
      </w:r>
      <w:r>
        <w:rPr>
          <w:rFonts w:hint="default"/>
          <w:lang w:val="en-US"/>
        </w:rPr>
        <w:t>4</w:t>
      </w:r>
      <w:r>
        <w:t>]. The structural efficiency of the flat slab construction is poor under earthquake loadings because it has low stiffness. The shear walls are placed at suitable locations and it can be used to improve efficiency of flat slab with column structure in earthquake zones. The behavior of flat</w:t>
      </w:r>
      <w:r>
        <w:rPr>
          <w:spacing w:val="40"/>
        </w:rPr>
        <w:t xml:space="preserve"> </w:t>
      </w:r>
      <w:r>
        <w:t>slab structure with shear wall is better than flat slab structure without shear wall [</w:t>
      </w:r>
      <w:r>
        <w:rPr>
          <w:rFonts w:hint="default"/>
          <w:lang w:val="en-US"/>
        </w:rPr>
        <w:t>7</w:t>
      </w:r>
      <w:r>
        <w:t>]. In the analysis of a flat slab structure which subject to gravity loads, direct design method or equivalent frame method is generally used for the rectangular slabs</w:t>
      </w:r>
      <w:r>
        <w:rPr>
          <w:spacing w:val="30"/>
        </w:rPr>
        <w:t xml:space="preserve"> </w:t>
      </w:r>
      <w:r>
        <w:t>while</w:t>
      </w:r>
      <w:r>
        <w:rPr>
          <w:spacing w:val="29"/>
        </w:rPr>
        <w:t xml:space="preserve"> </w:t>
      </w:r>
      <w:r>
        <w:t>commercial</w:t>
      </w:r>
      <w:r>
        <w:rPr>
          <w:spacing w:val="31"/>
        </w:rPr>
        <w:t xml:space="preserve"> </w:t>
      </w:r>
      <w:r>
        <w:t>software</w:t>
      </w:r>
      <w:r>
        <w:rPr>
          <w:spacing w:val="29"/>
        </w:rPr>
        <w:t xml:space="preserve"> </w:t>
      </w:r>
      <w:r>
        <w:t>such</w:t>
      </w:r>
      <w:r>
        <w:rPr>
          <w:spacing w:val="32"/>
        </w:rPr>
        <w:t xml:space="preserve"> </w:t>
      </w:r>
      <w:r>
        <w:t>as</w:t>
      </w:r>
      <w:r>
        <w:rPr>
          <w:spacing w:val="30"/>
        </w:rPr>
        <w:t xml:space="preserve"> </w:t>
      </w:r>
      <w:r>
        <w:t>SAFE</w:t>
      </w:r>
      <w:r>
        <w:rPr>
          <w:spacing w:val="31"/>
        </w:rPr>
        <w:t xml:space="preserve"> </w:t>
      </w:r>
      <w:r>
        <w:t>[</w:t>
      </w:r>
      <w:r>
        <w:rPr>
          <w:rFonts w:hint="default"/>
          <w:lang w:val="en-US"/>
        </w:rPr>
        <w:t>9</w:t>
      </w:r>
      <w:r>
        <w:t>].</w:t>
      </w:r>
      <w:r>
        <w:rPr>
          <w:spacing w:val="31"/>
        </w:rPr>
        <w:t xml:space="preserve"> </w:t>
      </w:r>
      <w:r>
        <w:t>In</w:t>
      </w:r>
      <w:r>
        <w:rPr>
          <w:spacing w:val="32"/>
        </w:rPr>
        <w:t xml:space="preserve"> </w:t>
      </w:r>
      <w:r>
        <w:rPr>
          <w:spacing w:val="-4"/>
        </w:rPr>
        <w:t>this</w:t>
      </w:r>
    </w:p>
    <w:p w14:paraId="57A4E9C6">
      <w:pPr>
        <w:pStyle w:val="6"/>
        <w:spacing w:before="93"/>
        <w:ind w:left="140" w:right="219"/>
        <w:jc w:val="both"/>
      </w:pPr>
      <w:r>
        <w:br w:type="column"/>
      </w:r>
      <w:r>
        <w:t>paper, the structural behavior of</w:t>
      </w:r>
      <w:r>
        <w:rPr>
          <w:spacing w:val="-1"/>
        </w:rPr>
        <w:t xml:space="preserve"> </w:t>
      </w:r>
      <w:r>
        <w:t>flat slab system and flat plate system are studied and compared by using ETABS software</w:t>
      </w:r>
      <w:r>
        <w:rPr>
          <w:spacing w:val="80"/>
        </w:rPr>
        <w:t xml:space="preserve"> </w:t>
      </w:r>
      <w:r>
        <w:t>in linear static analysis. The slabs are designed and the differences of slab stresses are studied by applying SAFE software. The provision of this research is that the flat plate system for residential building is more suitable than the flat slab system depending upon the comparison of story drift,</w:t>
      </w:r>
      <w:r>
        <w:rPr>
          <w:spacing w:val="40"/>
        </w:rPr>
        <w:t xml:space="preserve"> </w:t>
      </w:r>
      <w:r>
        <w:t xml:space="preserve">base shear, story displacement, slab stresses and slab </w:t>
      </w:r>
      <w:r>
        <w:rPr>
          <w:spacing w:val="-2"/>
        </w:rPr>
        <w:t>reinforcement.</w:t>
      </w:r>
    </w:p>
    <w:p w14:paraId="5C4E020D">
      <w:pPr>
        <w:pStyle w:val="2"/>
        <w:numPr>
          <w:ilvl w:val="0"/>
          <w:numId w:val="1"/>
        </w:numPr>
        <w:tabs>
          <w:tab w:val="left" w:pos="464"/>
        </w:tabs>
        <w:spacing w:before="121" w:after="0" w:line="275" w:lineRule="exact"/>
        <w:ind w:left="464" w:right="0" w:hanging="324"/>
        <w:jc w:val="left"/>
      </w:pPr>
      <w:r>
        <w:t>TYPE</w:t>
      </w:r>
      <w:r>
        <w:rPr>
          <w:spacing w:val="-2"/>
        </w:rPr>
        <w:t xml:space="preserve"> </w:t>
      </w:r>
      <w:r>
        <w:t>OF</w:t>
      </w:r>
      <w:r>
        <w:rPr>
          <w:spacing w:val="-3"/>
        </w:rPr>
        <w:t xml:space="preserve"> </w:t>
      </w:r>
      <w:r>
        <w:rPr>
          <w:spacing w:val="-2"/>
        </w:rPr>
        <w:t>STRUCTURE</w:t>
      </w:r>
    </w:p>
    <w:p w14:paraId="57C6E5BA">
      <w:pPr>
        <w:pStyle w:val="6"/>
        <w:spacing w:line="276" w:lineRule="auto"/>
        <w:ind w:left="140" w:right="221"/>
        <w:jc w:val="both"/>
      </w:pPr>
      <w:r>
        <w:t xml:space="preserve">The 12½ storeyed RC building is considered with two slab </w:t>
      </w:r>
      <w:r>
        <w:rPr>
          <w:spacing w:val="-2"/>
        </w:rPr>
        <w:t>system.</w:t>
      </w:r>
    </w:p>
    <w:p w14:paraId="423AC2DD">
      <w:pPr>
        <w:pStyle w:val="9"/>
        <w:numPr>
          <w:ilvl w:val="0"/>
          <w:numId w:val="2"/>
        </w:numPr>
        <w:tabs>
          <w:tab w:val="left" w:pos="591"/>
        </w:tabs>
        <w:spacing w:before="119" w:after="0" w:line="276" w:lineRule="auto"/>
        <w:ind w:left="591" w:right="222" w:hanging="360"/>
        <w:jc w:val="both"/>
        <w:rPr>
          <w:sz w:val="18"/>
        </w:rPr>
      </w:pPr>
      <w:r>
        <w:rPr>
          <w:sz w:val="18"/>
        </w:rPr>
        <w:t xml:space="preserve">Flat slab structure with drop panels without parameter </w:t>
      </w:r>
      <w:r>
        <w:rPr>
          <w:spacing w:val="-4"/>
          <w:sz w:val="18"/>
        </w:rPr>
        <w:t>beam</w:t>
      </w:r>
    </w:p>
    <w:p w14:paraId="4B0B09D3">
      <w:pPr>
        <w:pStyle w:val="9"/>
        <w:numPr>
          <w:ilvl w:val="0"/>
          <w:numId w:val="2"/>
        </w:numPr>
        <w:tabs>
          <w:tab w:val="left" w:pos="591"/>
        </w:tabs>
        <w:spacing w:before="0" w:after="0" w:line="278" w:lineRule="auto"/>
        <w:ind w:left="591" w:right="220" w:hanging="360"/>
        <w:jc w:val="both"/>
        <w:rPr>
          <w:sz w:val="18"/>
        </w:rPr>
      </w:pPr>
      <w:r>
        <w:rPr>
          <w:sz w:val="18"/>
        </w:rPr>
        <w:t xml:space="preserve">Flat plate structure without drop panels with parameter </w:t>
      </w:r>
      <w:r>
        <w:rPr>
          <w:spacing w:val="-4"/>
          <w:sz w:val="18"/>
        </w:rPr>
        <w:t>beam</w:t>
      </w:r>
    </w:p>
    <w:p w14:paraId="4EBAF205">
      <w:pPr>
        <w:pStyle w:val="6"/>
        <w:spacing w:before="116" w:line="276" w:lineRule="auto"/>
        <w:ind w:left="140" w:right="216"/>
        <w:jc w:val="both"/>
        <w:rPr>
          <w:spacing w:val="-2"/>
        </w:rPr>
      </w:pPr>
      <w:r>
        <w:t>Both structures are designed with the same column, slab thickness and shear wall. Since these structures are low stiffness, shear walls are placed at suitable locations. Penthouse is located on the roof, so prop columns and roof beam system are used in this floor for both buildings. Rectangular columns are used depending on shape of</w:t>
      </w:r>
      <w:r>
        <w:rPr>
          <w:spacing w:val="40"/>
        </w:rPr>
        <w:t xml:space="preserve"> </w:t>
      </w:r>
      <w:r>
        <w:rPr>
          <w:spacing w:val="-2"/>
        </w:rPr>
        <w:t>structure.</w:t>
      </w:r>
    </w:p>
    <w:p w14:paraId="574A5595">
      <w:pPr>
        <w:spacing w:before="125"/>
        <w:ind w:left="1210" w:right="0" w:firstLine="0"/>
        <w:jc w:val="left"/>
        <w:rPr>
          <w:b/>
          <w:sz w:val="18"/>
        </w:rPr>
      </w:pPr>
      <w:r>
        <w:rPr>
          <w:b/>
          <w:sz w:val="18"/>
        </w:rPr>
        <w:t>Table</w:t>
      </w:r>
      <w:r>
        <w:rPr>
          <w:b/>
          <w:spacing w:val="-2"/>
          <w:sz w:val="18"/>
        </w:rPr>
        <w:t xml:space="preserve"> </w:t>
      </w:r>
      <w:r>
        <w:rPr>
          <w:b/>
          <w:sz w:val="18"/>
        </w:rPr>
        <w:t>1.</w:t>
      </w:r>
      <w:r>
        <w:rPr>
          <w:b/>
          <w:spacing w:val="-2"/>
          <w:sz w:val="18"/>
        </w:rPr>
        <w:t xml:space="preserve"> </w:t>
      </w:r>
      <w:r>
        <w:rPr>
          <w:b/>
          <w:sz w:val="18"/>
        </w:rPr>
        <w:t>Material</w:t>
      </w:r>
      <w:r>
        <w:rPr>
          <w:b/>
          <w:spacing w:val="-1"/>
          <w:sz w:val="18"/>
        </w:rPr>
        <w:t xml:space="preserve"> </w:t>
      </w:r>
      <w:r>
        <w:rPr>
          <w:b/>
          <w:spacing w:val="-2"/>
          <w:sz w:val="18"/>
        </w:rPr>
        <w:t>Specification</w:t>
      </w:r>
    </w:p>
    <w:p w14:paraId="2BB72FCC">
      <w:pPr>
        <w:pStyle w:val="6"/>
        <w:spacing w:before="1"/>
        <w:rPr>
          <w:b/>
          <w:sz w:val="13"/>
        </w:rPr>
      </w:pPr>
    </w:p>
    <w:tbl>
      <w:tblPr>
        <w:tblStyle w:val="5"/>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166"/>
        <w:gridCol w:w="1454"/>
      </w:tblGrid>
      <w:tr w14:paraId="0AB5BE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66" w:type="dxa"/>
          </w:tcPr>
          <w:p w14:paraId="43F99B05">
            <w:pPr>
              <w:pStyle w:val="10"/>
              <w:spacing w:line="62" w:lineRule="exact"/>
              <w:ind w:left="0" w:right="356"/>
              <w:jc w:val="right"/>
              <w:rPr>
                <w:sz w:val="12"/>
              </w:rPr>
            </w:pPr>
            <w:r>
              <w:rPr>
                <w:spacing w:val="-10"/>
                <w:sz w:val="12"/>
              </w:rPr>
              <w:t>’</w:t>
            </w:r>
          </w:p>
          <w:p w14:paraId="57DB3D11">
            <w:pPr>
              <w:pStyle w:val="10"/>
              <w:spacing w:line="140" w:lineRule="exact"/>
              <w:ind w:left="275"/>
              <w:jc w:val="left"/>
              <w:rPr>
                <w:sz w:val="18"/>
              </w:rPr>
            </w:pPr>
            <w:r>
              <w:rPr>
                <w:position w:val="1"/>
                <w:sz w:val="18"/>
              </w:rPr>
              <w:t>Concrete</w:t>
            </w:r>
            <w:r>
              <w:rPr>
                <w:spacing w:val="-2"/>
                <w:position w:val="1"/>
                <w:sz w:val="18"/>
              </w:rPr>
              <w:t xml:space="preserve"> </w:t>
            </w:r>
            <w:r>
              <w:rPr>
                <w:position w:val="1"/>
                <w:sz w:val="18"/>
              </w:rPr>
              <w:t>compressive</w:t>
            </w:r>
            <w:r>
              <w:rPr>
                <w:spacing w:val="-2"/>
                <w:position w:val="1"/>
                <w:sz w:val="18"/>
              </w:rPr>
              <w:t xml:space="preserve"> </w:t>
            </w:r>
            <w:r>
              <w:rPr>
                <w:position w:val="1"/>
                <w:sz w:val="18"/>
              </w:rPr>
              <w:t>strength (</w:t>
            </w:r>
            <w:r>
              <w:rPr>
                <w:spacing w:val="-2"/>
                <w:position w:val="1"/>
                <w:sz w:val="18"/>
              </w:rPr>
              <w:t xml:space="preserve"> </w:t>
            </w:r>
            <w:r>
              <w:rPr>
                <w:position w:val="1"/>
                <w:sz w:val="18"/>
              </w:rPr>
              <w:t>f</w:t>
            </w:r>
            <w:r>
              <w:rPr>
                <w:sz w:val="12"/>
              </w:rPr>
              <w:t>c</w:t>
            </w:r>
            <w:r>
              <w:rPr>
                <w:spacing w:val="38"/>
                <w:sz w:val="12"/>
              </w:rPr>
              <w:t xml:space="preserve"> </w:t>
            </w:r>
            <w:r>
              <w:rPr>
                <w:spacing w:val="-10"/>
                <w:position w:val="1"/>
                <w:sz w:val="18"/>
              </w:rPr>
              <w:t>)</w:t>
            </w:r>
          </w:p>
        </w:tc>
        <w:tc>
          <w:tcPr>
            <w:tcW w:w="1454" w:type="dxa"/>
          </w:tcPr>
          <w:p w14:paraId="0BDA0CED">
            <w:pPr>
              <w:pStyle w:val="10"/>
              <w:spacing w:line="202" w:lineRule="exact"/>
              <w:ind w:left="16" w:right="2"/>
              <w:rPr>
                <w:sz w:val="18"/>
              </w:rPr>
            </w:pPr>
            <w:r>
              <w:rPr>
                <w:sz w:val="18"/>
              </w:rPr>
              <w:t>4</w:t>
            </w:r>
            <w:r>
              <w:rPr>
                <w:spacing w:val="1"/>
                <w:sz w:val="18"/>
              </w:rPr>
              <w:t xml:space="preserve"> </w:t>
            </w:r>
            <w:r>
              <w:rPr>
                <w:spacing w:val="-5"/>
                <w:sz w:val="18"/>
              </w:rPr>
              <w:t>ksi</w:t>
            </w:r>
          </w:p>
        </w:tc>
      </w:tr>
      <w:tr w14:paraId="789463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3166" w:type="dxa"/>
          </w:tcPr>
          <w:p w14:paraId="052DD63B">
            <w:pPr>
              <w:pStyle w:val="10"/>
              <w:spacing w:line="202" w:lineRule="exact"/>
              <w:ind w:left="7" w:right="3"/>
              <w:rPr>
                <w:sz w:val="18"/>
              </w:rPr>
            </w:pPr>
            <w:r>
              <w:rPr>
                <w:position w:val="1"/>
                <w:sz w:val="18"/>
              </w:rPr>
              <w:t>Reinforcing</w:t>
            </w:r>
            <w:r>
              <w:rPr>
                <w:spacing w:val="-3"/>
                <w:position w:val="1"/>
                <w:sz w:val="18"/>
              </w:rPr>
              <w:t xml:space="preserve"> </w:t>
            </w:r>
            <w:r>
              <w:rPr>
                <w:position w:val="1"/>
                <w:sz w:val="18"/>
              </w:rPr>
              <w:t>yield strength (</w:t>
            </w:r>
            <w:r>
              <w:rPr>
                <w:spacing w:val="-1"/>
                <w:position w:val="1"/>
                <w:sz w:val="18"/>
              </w:rPr>
              <w:t xml:space="preserve"> </w:t>
            </w:r>
            <w:r>
              <w:rPr>
                <w:position w:val="1"/>
                <w:sz w:val="18"/>
              </w:rPr>
              <w:t>f</w:t>
            </w:r>
            <w:r>
              <w:rPr>
                <w:sz w:val="12"/>
              </w:rPr>
              <w:t>y</w:t>
            </w:r>
            <w:r>
              <w:rPr>
                <w:spacing w:val="9"/>
                <w:sz w:val="12"/>
              </w:rPr>
              <w:t xml:space="preserve"> </w:t>
            </w:r>
            <w:r>
              <w:rPr>
                <w:spacing w:val="-10"/>
                <w:position w:val="1"/>
                <w:sz w:val="18"/>
              </w:rPr>
              <w:t>)</w:t>
            </w:r>
          </w:p>
        </w:tc>
        <w:tc>
          <w:tcPr>
            <w:tcW w:w="1454" w:type="dxa"/>
          </w:tcPr>
          <w:p w14:paraId="371F4479">
            <w:pPr>
              <w:pStyle w:val="10"/>
              <w:spacing w:line="202" w:lineRule="exact"/>
              <w:ind w:left="16" w:right="2"/>
              <w:rPr>
                <w:sz w:val="18"/>
              </w:rPr>
            </w:pPr>
            <w:r>
              <w:rPr>
                <w:sz w:val="18"/>
              </w:rPr>
              <w:t>50</w:t>
            </w:r>
            <w:r>
              <w:rPr>
                <w:spacing w:val="2"/>
                <w:sz w:val="18"/>
              </w:rPr>
              <w:t xml:space="preserve"> </w:t>
            </w:r>
            <w:r>
              <w:rPr>
                <w:spacing w:val="-5"/>
                <w:sz w:val="18"/>
              </w:rPr>
              <w:t>ksi</w:t>
            </w:r>
          </w:p>
        </w:tc>
      </w:tr>
      <w:tr w14:paraId="521167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166" w:type="dxa"/>
          </w:tcPr>
          <w:p w14:paraId="59DC8D62">
            <w:pPr>
              <w:pStyle w:val="10"/>
              <w:spacing w:line="202" w:lineRule="exact"/>
              <w:ind w:left="7"/>
              <w:rPr>
                <w:sz w:val="18"/>
              </w:rPr>
            </w:pPr>
            <w:r>
              <w:rPr>
                <w:sz w:val="18"/>
              </w:rPr>
              <w:t>Modulus</w:t>
            </w:r>
            <w:r>
              <w:rPr>
                <w:spacing w:val="-3"/>
                <w:sz w:val="18"/>
              </w:rPr>
              <w:t xml:space="preserve"> </w:t>
            </w:r>
            <w:r>
              <w:rPr>
                <w:sz w:val="18"/>
              </w:rPr>
              <w:t xml:space="preserve">of </w:t>
            </w:r>
            <w:r>
              <w:rPr>
                <w:spacing w:val="-2"/>
                <w:sz w:val="18"/>
              </w:rPr>
              <w:t>Elasticity</w:t>
            </w:r>
          </w:p>
        </w:tc>
        <w:tc>
          <w:tcPr>
            <w:tcW w:w="1454" w:type="dxa"/>
          </w:tcPr>
          <w:p w14:paraId="37B45C51">
            <w:pPr>
              <w:pStyle w:val="10"/>
              <w:spacing w:line="202" w:lineRule="exact"/>
              <w:ind w:left="16"/>
              <w:rPr>
                <w:sz w:val="18"/>
              </w:rPr>
            </w:pPr>
            <w:r>
              <w:rPr>
                <w:sz w:val="18"/>
              </w:rPr>
              <w:t>3605</w:t>
            </w:r>
            <w:r>
              <w:rPr>
                <w:spacing w:val="1"/>
                <w:sz w:val="18"/>
              </w:rPr>
              <w:t xml:space="preserve"> </w:t>
            </w:r>
            <w:r>
              <w:rPr>
                <w:spacing w:val="-5"/>
                <w:sz w:val="18"/>
              </w:rPr>
              <w:t>ksi</w:t>
            </w:r>
          </w:p>
        </w:tc>
      </w:tr>
      <w:tr w14:paraId="142EBB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3166" w:type="dxa"/>
          </w:tcPr>
          <w:p w14:paraId="1B3EAEEA">
            <w:pPr>
              <w:pStyle w:val="10"/>
              <w:spacing w:line="202" w:lineRule="exact"/>
              <w:ind w:left="7"/>
              <w:rPr>
                <w:sz w:val="18"/>
              </w:rPr>
            </w:pPr>
            <w:r>
              <w:rPr>
                <w:sz w:val="18"/>
              </w:rPr>
              <w:t>Poisson’s</w:t>
            </w:r>
            <w:r>
              <w:rPr>
                <w:spacing w:val="-2"/>
                <w:sz w:val="18"/>
              </w:rPr>
              <w:t xml:space="preserve"> ratio</w:t>
            </w:r>
          </w:p>
        </w:tc>
        <w:tc>
          <w:tcPr>
            <w:tcW w:w="1454" w:type="dxa"/>
          </w:tcPr>
          <w:p w14:paraId="022633C5">
            <w:pPr>
              <w:pStyle w:val="10"/>
              <w:spacing w:line="202" w:lineRule="exact"/>
              <w:ind w:left="16"/>
              <w:rPr>
                <w:sz w:val="18"/>
              </w:rPr>
            </w:pPr>
            <w:r>
              <w:rPr>
                <w:spacing w:val="-5"/>
                <w:sz w:val="18"/>
              </w:rPr>
              <w:t>0.2</w:t>
            </w:r>
          </w:p>
        </w:tc>
      </w:tr>
    </w:tbl>
    <w:p w14:paraId="0582C193">
      <w:pPr>
        <w:spacing w:before="1"/>
        <w:ind w:left="1176" w:right="0" w:firstLine="0"/>
        <w:jc w:val="left"/>
        <w:rPr>
          <w:b/>
          <w:sz w:val="18"/>
        </w:rPr>
      </w:pPr>
    </w:p>
    <w:p w14:paraId="3D7642D8">
      <w:pPr>
        <w:spacing w:before="1"/>
        <w:ind w:left="1176" w:right="0" w:firstLine="0"/>
        <w:jc w:val="left"/>
        <w:rPr>
          <w:b/>
          <w:sz w:val="18"/>
        </w:rPr>
      </w:pPr>
      <w:r>
        <w:rPr>
          <w:b/>
          <w:sz w:val="18"/>
        </w:rPr>
        <w:t>Table</w:t>
      </w:r>
      <w:r>
        <w:rPr>
          <w:b/>
          <w:spacing w:val="-3"/>
          <w:sz w:val="18"/>
        </w:rPr>
        <w:t xml:space="preserve"> </w:t>
      </w:r>
      <w:r>
        <w:rPr>
          <w:b/>
          <w:sz w:val="18"/>
        </w:rPr>
        <w:t>2.</w:t>
      </w:r>
      <w:r>
        <w:rPr>
          <w:b/>
          <w:spacing w:val="-2"/>
          <w:sz w:val="18"/>
        </w:rPr>
        <w:t xml:space="preserve"> </w:t>
      </w:r>
      <w:r>
        <w:rPr>
          <w:b/>
          <w:sz w:val="18"/>
        </w:rPr>
        <w:t>Structural</w:t>
      </w:r>
      <w:r>
        <w:rPr>
          <w:b/>
          <w:spacing w:val="-2"/>
          <w:sz w:val="18"/>
        </w:rPr>
        <w:t xml:space="preserve"> </w:t>
      </w:r>
      <w:r>
        <w:rPr>
          <w:b/>
          <w:sz w:val="18"/>
        </w:rPr>
        <w:t>Plan</w:t>
      </w:r>
      <w:r>
        <w:rPr>
          <w:b/>
          <w:spacing w:val="-4"/>
          <w:sz w:val="18"/>
        </w:rPr>
        <w:t xml:space="preserve"> </w:t>
      </w:r>
      <w:r>
        <w:rPr>
          <w:b/>
          <w:spacing w:val="-2"/>
          <w:sz w:val="18"/>
        </w:rPr>
        <w:t>Details</w:t>
      </w:r>
    </w:p>
    <w:p w14:paraId="7A0A768D">
      <w:pPr>
        <w:spacing w:after="0"/>
        <w:jc w:val="left"/>
        <w:rPr>
          <w:sz w:val="18"/>
        </w:rPr>
        <w:sectPr>
          <w:type w:val="continuous"/>
          <w:pgSz w:w="11910" w:h="16840"/>
          <w:pgMar w:top="1340" w:right="860" w:bottom="940" w:left="940" w:header="434" w:footer="753" w:gutter="0"/>
          <w:cols w:equalWidth="0" w:num="2">
            <w:col w:w="4696" w:space="538"/>
            <w:col w:w="4876"/>
          </w:cols>
        </w:sectPr>
      </w:pPr>
    </w:p>
    <w:p w14:paraId="564253C7">
      <w:pPr>
        <w:pStyle w:val="6"/>
        <w:spacing w:before="4"/>
        <w:rPr>
          <w:b/>
          <w:sz w:val="7"/>
        </w:rPr>
      </w:pPr>
    </w:p>
    <w:p w14:paraId="5E665235">
      <w:pPr>
        <w:pStyle w:val="6"/>
        <w:ind w:left="5372"/>
        <w:rPr>
          <w:sz w:val="20"/>
        </w:rPr>
      </w:pPr>
      <w:r>
        <w:rPr>
          <w:sz w:val="20"/>
        </w:rPr>
        <w:drawing>
          <wp:inline distT="0" distB="0" distL="0" distR="0">
            <wp:extent cx="2841625" cy="2150110"/>
            <wp:effectExtent l="0" t="0" r="0" b="0"/>
            <wp:docPr id="12" name="Image 12"/>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0" cstate="print"/>
                    <a:stretch>
                      <a:fillRect/>
                    </a:stretch>
                  </pic:blipFill>
                  <pic:spPr>
                    <a:xfrm>
                      <a:off x="0" y="0"/>
                      <a:ext cx="2842142" cy="2150554"/>
                    </a:xfrm>
                    <a:prstGeom prst="rect">
                      <a:avLst/>
                    </a:prstGeom>
                  </pic:spPr>
                </pic:pic>
              </a:graphicData>
            </a:graphic>
          </wp:inline>
        </w:drawing>
      </w:r>
    </w:p>
    <w:p w14:paraId="55B0C1ED">
      <w:pPr>
        <w:pStyle w:val="6"/>
        <w:spacing w:before="1"/>
        <w:rPr>
          <w:b/>
          <w:sz w:val="6"/>
        </w:rPr>
      </w:pPr>
    </w:p>
    <w:p w14:paraId="74FAAACF">
      <w:pPr>
        <w:spacing w:after="0"/>
        <w:rPr>
          <w:sz w:val="6"/>
        </w:rPr>
        <w:sectPr>
          <w:headerReference r:id="rId7" w:type="default"/>
          <w:footerReference r:id="rId8" w:type="default"/>
          <w:pgSz w:w="11910" w:h="16840"/>
          <w:pgMar w:top="1340" w:right="860" w:bottom="1080" w:left="940" w:header="722" w:footer="897" w:gutter="0"/>
          <w:pgNumType w:start="314"/>
          <w:cols w:space="720" w:num="1"/>
        </w:sectPr>
      </w:pPr>
    </w:p>
    <w:p w14:paraId="5A086A59">
      <w:pPr>
        <w:pStyle w:val="6"/>
        <w:rPr>
          <w:b/>
        </w:rPr>
      </w:pPr>
    </w:p>
    <w:p w14:paraId="6AAB0DEC">
      <w:pPr>
        <w:pStyle w:val="6"/>
        <w:rPr>
          <w:b/>
        </w:rPr>
      </w:pPr>
    </w:p>
    <w:p w14:paraId="012EAB79">
      <w:pPr>
        <w:pStyle w:val="6"/>
        <w:rPr>
          <w:b/>
        </w:rPr>
      </w:pPr>
    </w:p>
    <w:p w14:paraId="7F2FCA74">
      <w:pPr>
        <w:pStyle w:val="6"/>
        <w:spacing w:before="198"/>
        <w:rPr>
          <w:b/>
        </w:rPr>
      </w:pPr>
    </w:p>
    <w:p w14:paraId="6DAAA779">
      <w:pPr>
        <w:spacing w:before="1"/>
        <w:ind w:left="1064" w:right="0" w:firstLine="0"/>
        <w:jc w:val="left"/>
        <w:rPr>
          <w:b/>
          <w:sz w:val="18"/>
        </w:rPr>
      </w:pPr>
      <w:r>
        <mc:AlternateContent>
          <mc:Choice Requires="wps">
            <w:drawing>
              <wp:anchor distT="0" distB="0" distL="0" distR="0" simplePos="0" relativeHeight="251660288" behindDoc="0" locked="0" layoutInCell="1" allowOverlap="1">
                <wp:simplePos x="0" y="0"/>
                <wp:positionH relativeFrom="page">
                  <wp:posOffset>644525</wp:posOffset>
                </wp:positionH>
                <wp:positionV relativeFrom="paragraph">
                  <wp:posOffset>-2844800</wp:posOffset>
                </wp:positionV>
                <wp:extent cx="2917825" cy="2564765"/>
                <wp:effectExtent l="0" t="0" r="0" b="0"/>
                <wp:wrapNone/>
                <wp:docPr id="13" name="Textbox 13"/>
                <wp:cNvGraphicFramePr/>
                <a:graphic xmlns:a="http://schemas.openxmlformats.org/drawingml/2006/main">
                  <a:graphicData uri="http://schemas.microsoft.com/office/word/2010/wordprocessingShape">
                    <wps:wsp>
                      <wps:cNvSpPr txBox="1"/>
                      <wps:spPr>
                        <a:xfrm>
                          <a:off x="0" y="0"/>
                          <a:ext cx="2917825" cy="2564765"/>
                        </a:xfrm>
                        <a:prstGeom prst="rect">
                          <a:avLst/>
                        </a:prstGeom>
                      </wps:spPr>
                      <wps:txbx>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2"/>
                              <w:gridCol w:w="2232"/>
                            </w:tblGrid>
                            <w:tr w14:paraId="5B560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232" w:type="dxa"/>
                                </w:tcPr>
                                <w:p w14:paraId="1DC43C0B">
                                  <w:pPr>
                                    <w:pStyle w:val="10"/>
                                    <w:spacing w:line="202" w:lineRule="exact"/>
                                    <w:ind w:left="16" w:right="9"/>
                                    <w:rPr>
                                      <w:sz w:val="18"/>
                                    </w:rPr>
                                  </w:pPr>
                                  <w:r>
                                    <w:rPr>
                                      <w:sz w:val="18"/>
                                    </w:rPr>
                                    <w:t>Number</w:t>
                                  </w:r>
                                  <w:r>
                                    <w:rPr>
                                      <w:spacing w:val="-2"/>
                                      <w:sz w:val="18"/>
                                    </w:rPr>
                                    <w:t xml:space="preserve"> </w:t>
                                  </w:r>
                                  <w:r>
                                    <w:rPr>
                                      <w:sz w:val="18"/>
                                    </w:rPr>
                                    <w:t>of</w:t>
                                  </w:r>
                                  <w:r>
                                    <w:rPr>
                                      <w:spacing w:val="-3"/>
                                      <w:sz w:val="18"/>
                                    </w:rPr>
                                    <w:t xml:space="preserve"> </w:t>
                                  </w:r>
                                  <w:r>
                                    <w:rPr>
                                      <w:spacing w:val="-2"/>
                                      <w:sz w:val="18"/>
                                    </w:rPr>
                                    <w:t>stories</w:t>
                                  </w:r>
                                </w:p>
                              </w:tc>
                              <w:tc>
                                <w:tcPr>
                                  <w:tcW w:w="2232" w:type="dxa"/>
                                </w:tcPr>
                                <w:p w14:paraId="1F833A64">
                                  <w:pPr>
                                    <w:pStyle w:val="10"/>
                                    <w:spacing w:line="202" w:lineRule="exact"/>
                                    <w:ind w:left="16" w:right="3"/>
                                    <w:rPr>
                                      <w:sz w:val="18"/>
                                    </w:rPr>
                                  </w:pPr>
                                  <w:r>
                                    <w:rPr>
                                      <w:spacing w:val="-5"/>
                                      <w:sz w:val="18"/>
                                    </w:rPr>
                                    <w:t>12½</w:t>
                                  </w:r>
                                </w:p>
                              </w:tc>
                            </w:tr>
                            <w:tr w14:paraId="02A77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232" w:type="dxa"/>
                                </w:tcPr>
                                <w:p w14:paraId="0BF80451">
                                  <w:pPr>
                                    <w:pStyle w:val="10"/>
                                    <w:spacing w:line="202" w:lineRule="exact"/>
                                    <w:ind w:left="16" w:right="4"/>
                                    <w:rPr>
                                      <w:sz w:val="18"/>
                                    </w:rPr>
                                  </w:pPr>
                                  <w:r>
                                    <w:rPr>
                                      <w:sz w:val="18"/>
                                    </w:rPr>
                                    <w:t>Width</w:t>
                                  </w:r>
                                  <w:r>
                                    <w:rPr>
                                      <w:spacing w:val="-1"/>
                                      <w:sz w:val="18"/>
                                    </w:rPr>
                                    <w:t xml:space="preserve"> </w:t>
                                  </w:r>
                                  <w:r>
                                    <w:rPr>
                                      <w:sz w:val="18"/>
                                    </w:rPr>
                                    <w:t>of</w:t>
                                  </w:r>
                                  <w:r>
                                    <w:rPr>
                                      <w:spacing w:val="-2"/>
                                      <w:sz w:val="18"/>
                                    </w:rPr>
                                    <w:t xml:space="preserve"> structure</w:t>
                                  </w:r>
                                </w:p>
                              </w:tc>
                              <w:tc>
                                <w:tcPr>
                                  <w:tcW w:w="2232" w:type="dxa"/>
                                </w:tcPr>
                                <w:p w14:paraId="62803E39">
                                  <w:pPr>
                                    <w:pStyle w:val="10"/>
                                    <w:spacing w:line="202" w:lineRule="exact"/>
                                    <w:ind w:left="16" w:right="3"/>
                                    <w:rPr>
                                      <w:sz w:val="18"/>
                                    </w:rPr>
                                  </w:pPr>
                                  <w:r>
                                    <w:rPr>
                                      <w:sz w:val="18"/>
                                    </w:rPr>
                                    <w:t>63ʹ-</w:t>
                                  </w:r>
                                  <w:r>
                                    <w:rPr>
                                      <w:spacing w:val="-5"/>
                                      <w:sz w:val="18"/>
                                    </w:rPr>
                                    <w:t>6″</w:t>
                                  </w:r>
                                </w:p>
                              </w:tc>
                            </w:tr>
                            <w:tr w14:paraId="101CC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2232" w:type="dxa"/>
                                </w:tcPr>
                                <w:p w14:paraId="182055EB">
                                  <w:pPr>
                                    <w:pStyle w:val="10"/>
                                    <w:spacing w:line="202" w:lineRule="exact"/>
                                    <w:ind w:left="16" w:right="9"/>
                                    <w:rPr>
                                      <w:sz w:val="18"/>
                                    </w:rPr>
                                  </w:pPr>
                                  <w:r>
                                    <w:rPr>
                                      <w:sz w:val="18"/>
                                    </w:rPr>
                                    <w:t>Length</w:t>
                                  </w:r>
                                  <w:r>
                                    <w:rPr>
                                      <w:spacing w:val="-1"/>
                                      <w:sz w:val="18"/>
                                    </w:rPr>
                                    <w:t xml:space="preserve"> </w:t>
                                  </w:r>
                                  <w:r>
                                    <w:rPr>
                                      <w:sz w:val="18"/>
                                    </w:rPr>
                                    <w:t>of</w:t>
                                  </w:r>
                                  <w:r>
                                    <w:rPr>
                                      <w:spacing w:val="-3"/>
                                      <w:sz w:val="18"/>
                                    </w:rPr>
                                    <w:t xml:space="preserve"> </w:t>
                                  </w:r>
                                  <w:r>
                                    <w:rPr>
                                      <w:spacing w:val="-2"/>
                                      <w:sz w:val="18"/>
                                    </w:rPr>
                                    <w:t>structure</w:t>
                                  </w:r>
                                </w:p>
                              </w:tc>
                              <w:tc>
                                <w:tcPr>
                                  <w:tcW w:w="2232" w:type="dxa"/>
                                </w:tcPr>
                                <w:p w14:paraId="5EF7DCE7">
                                  <w:pPr>
                                    <w:pStyle w:val="10"/>
                                    <w:spacing w:line="202" w:lineRule="exact"/>
                                    <w:ind w:left="16" w:right="3"/>
                                    <w:rPr>
                                      <w:sz w:val="18"/>
                                    </w:rPr>
                                  </w:pPr>
                                  <w:r>
                                    <w:rPr>
                                      <w:spacing w:val="-5"/>
                                      <w:sz w:val="18"/>
                                    </w:rPr>
                                    <w:t>96ʹ</w:t>
                                  </w:r>
                                </w:p>
                              </w:tc>
                            </w:tr>
                            <w:tr w14:paraId="62B45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232" w:type="dxa"/>
                                </w:tcPr>
                                <w:p w14:paraId="1653AE7D">
                                  <w:pPr>
                                    <w:pStyle w:val="10"/>
                                    <w:spacing w:line="202" w:lineRule="exact"/>
                                    <w:ind w:left="16" w:right="7"/>
                                    <w:rPr>
                                      <w:sz w:val="18"/>
                                    </w:rPr>
                                  </w:pPr>
                                  <w:r>
                                    <w:rPr>
                                      <w:sz w:val="18"/>
                                    </w:rPr>
                                    <w:t>Total height of</w:t>
                                  </w:r>
                                  <w:r>
                                    <w:rPr>
                                      <w:spacing w:val="-2"/>
                                      <w:sz w:val="18"/>
                                    </w:rPr>
                                    <w:t xml:space="preserve"> structure</w:t>
                                  </w:r>
                                </w:p>
                              </w:tc>
                              <w:tc>
                                <w:tcPr>
                                  <w:tcW w:w="2232" w:type="dxa"/>
                                </w:tcPr>
                                <w:p w14:paraId="1D3095B5">
                                  <w:pPr>
                                    <w:pStyle w:val="10"/>
                                    <w:spacing w:line="202" w:lineRule="exact"/>
                                    <w:ind w:left="16" w:right="5"/>
                                    <w:rPr>
                                      <w:sz w:val="18"/>
                                    </w:rPr>
                                  </w:pPr>
                                  <w:r>
                                    <w:rPr>
                                      <w:spacing w:val="-2"/>
                                      <w:sz w:val="18"/>
                                    </w:rPr>
                                    <w:t>139ʹ-</w:t>
                                  </w:r>
                                  <w:r>
                                    <w:rPr>
                                      <w:spacing w:val="-5"/>
                                      <w:sz w:val="18"/>
                                    </w:rPr>
                                    <w:t>6″</w:t>
                                  </w:r>
                                </w:p>
                              </w:tc>
                            </w:tr>
                            <w:tr w14:paraId="0CAE5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232" w:type="dxa"/>
                                </w:tcPr>
                                <w:p w14:paraId="561901DD">
                                  <w:pPr>
                                    <w:pStyle w:val="10"/>
                                    <w:spacing w:line="202" w:lineRule="exact"/>
                                    <w:ind w:left="16" w:right="8"/>
                                    <w:rPr>
                                      <w:sz w:val="18"/>
                                    </w:rPr>
                                  </w:pPr>
                                  <w:r>
                                    <w:rPr>
                                      <w:sz w:val="18"/>
                                    </w:rPr>
                                    <w:t>Typical</w:t>
                                  </w:r>
                                  <w:r>
                                    <w:rPr>
                                      <w:spacing w:val="-2"/>
                                      <w:sz w:val="18"/>
                                    </w:rPr>
                                    <w:t xml:space="preserve"> </w:t>
                                  </w:r>
                                  <w:r>
                                    <w:rPr>
                                      <w:sz w:val="18"/>
                                    </w:rPr>
                                    <w:t>story</w:t>
                                  </w:r>
                                  <w:r>
                                    <w:rPr>
                                      <w:spacing w:val="-5"/>
                                      <w:sz w:val="18"/>
                                    </w:rPr>
                                    <w:t xml:space="preserve"> </w:t>
                                  </w:r>
                                  <w:r>
                                    <w:rPr>
                                      <w:spacing w:val="-2"/>
                                      <w:sz w:val="18"/>
                                    </w:rPr>
                                    <w:t>height</w:t>
                                  </w:r>
                                </w:p>
                              </w:tc>
                              <w:tc>
                                <w:tcPr>
                                  <w:tcW w:w="2232" w:type="dxa"/>
                                </w:tcPr>
                                <w:p w14:paraId="480730A4">
                                  <w:pPr>
                                    <w:pStyle w:val="10"/>
                                    <w:spacing w:line="202" w:lineRule="exact"/>
                                    <w:ind w:left="16" w:right="3"/>
                                    <w:rPr>
                                      <w:sz w:val="18"/>
                                    </w:rPr>
                                  </w:pPr>
                                  <w:r>
                                    <w:rPr>
                                      <w:sz w:val="18"/>
                                    </w:rPr>
                                    <w:t>10ʹ-</w:t>
                                  </w:r>
                                  <w:r>
                                    <w:rPr>
                                      <w:spacing w:val="-5"/>
                                      <w:sz w:val="18"/>
                                    </w:rPr>
                                    <w:t>6″</w:t>
                                  </w:r>
                                </w:p>
                              </w:tc>
                            </w:tr>
                            <w:tr w14:paraId="4070C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2232" w:type="dxa"/>
                                </w:tcPr>
                                <w:p w14:paraId="11BD7289">
                                  <w:pPr>
                                    <w:pStyle w:val="10"/>
                                    <w:spacing w:line="202" w:lineRule="exact"/>
                                    <w:ind w:left="16" w:right="8"/>
                                    <w:rPr>
                                      <w:sz w:val="18"/>
                                    </w:rPr>
                                  </w:pPr>
                                  <w:r>
                                    <w:rPr>
                                      <w:sz w:val="18"/>
                                    </w:rPr>
                                    <w:t>GF</w:t>
                                  </w:r>
                                  <w:r>
                                    <w:rPr>
                                      <w:spacing w:val="-3"/>
                                      <w:sz w:val="18"/>
                                    </w:rPr>
                                    <w:t xml:space="preserve"> </w:t>
                                  </w:r>
                                  <w:r>
                                    <w:rPr>
                                      <w:sz w:val="18"/>
                                    </w:rPr>
                                    <w:t>and 1F</w:t>
                                  </w:r>
                                  <w:r>
                                    <w:rPr>
                                      <w:spacing w:val="-2"/>
                                      <w:sz w:val="18"/>
                                    </w:rPr>
                                    <w:t xml:space="preserve"> height</w:t>
                                  </w:r>
                                </w:p>
                              </w:tc>
                              <w:tc>
                                <w:tcPr>
                                  <w:tcW w:w="2232" w:type="dxa"/>
                                </w:tcPr>
                                <w:p w14:paraId="17207D86">
                                  <w:pPr>
                                    <w:pStyle w:val="10"/>
                                    <w:spacing w:line="202" w:lineRule="exact"/>
                                    <w:ind w:left="16"/>
                                    <w:rPr>
                                      <w:sz w:val="18"/>
                                    </w:rPr>
                                  </w:pPr>
                                  <w:r>
                                    <w:rPr>
                                      <w:spacing w:val="-5"/>
                                      <w:sz w:val="18"/>
                                    </w:rPr>
                                    <w:t>12″</w:t>
                                  </w:r>
                                </w:p>
                              </w:tc>
                            </w:tr>
                            <w:tr w14:paraId="01E26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2232" w:type="dxa"/>
                                </w:tcPr>
                                <w:p w14:paraId="3CC9D797">
                                  <w:pPr>
                                    <w:pStyle w:val="10"/>
                                    <w:spacing w:line="202" w:lineRule="exact"/>
                                    <w:ind w:left="16" w:right="10"/>
                                    <w:rPr>
                                      <w:sz w:val="18"/>
                                    </w:rPr>
                                  </w:pPr>
                                  <w:r>
                                    <w:rPr>
                                      <w:sz w:val="18"/>
                                    </w:rPr>
                                    <w:t>Number</w:t>
                                  </w:r>
                                  <w:r>
                                    <w:rPr>
                                      <w:spacing w:val="-2"/>
                                      <w:sz w:val="18"/>
                                    </w:rPr>
                                    <w:t xml:space="preserve"> </w:t>
                                  </w:r>
                                  <w:r>
                                    <w:rPr>
                                      <w:sz w:val="18"/>
                                    </w:rPr>
                                    <w:t>of</w:t>
                                  </w:r>
                                  <w:r>
                                    <w:rPr>
                                      <w:spacing w:val="-3"/>
                                      <w:sz w:val="18"/>
                                    </w:rPr>
                                    <w:t xml:space="preserve"> </w:t>
                                  </w:r>
                                  <w:r>
                                    <w:rPr>
                                      <w:sz w:val="18"/>
                                    </w:rPr>
                                    <w:t>bay’s</w:t>
                                  </w:r>
                                  <w:r>
                                    <w:rPr>
                                      <w:spacing w:val="-2"/>
                                      <w:sz w:val="18"/>
                                    </w:rPr>
                                    <w:t xml:space="preserve"> </w:t>
                                  </w:r>
                                  <w:r>
                                    <w:rPr>
                                      <w:sz w:val="18"/>
                                    </w:rPr>
                                    <w:t>along</w:t>
                                  </w:r>
                                  <w:r>
                                    <w:rPr>
                                      <w:spacing w:val="-1"/>
                                      <w:sz w:val="18"/>
                                    </w:rPr>
                                    <w:t xml:space="preserve"> </w:t>
                                  </w:r>
                                  <w:r>
                                    <w:rPr>
                                      <w:spacing w:val="-10"/>
                                      <w:sz w:val="18"/>
                                    </w:rPr>
                                    <w:t>X</w:t>
                                  </w:r>
                                </w:p>
                              </w:tc>
                              <w:tc>
                                <w:tcPr>
                                  <w:tcW w:w="2232" w:type="dxa"/>
                                </w:tcPr>
                                <w:p w14:paraId="74B05189">
                                  <w:pPr>
                                    <w:pStyle w:val="10"/>
                                    <w:spacing w:line="202" w:lineRule="exact"/>
                                    <w:ind w:left="16" w:right="6"/>
                                    <w:rPr>
                                      <w:sz w:val="18"/>
                                    </w:rPr>
                                  </w:pPr>
                                  <w:r>
                                    <w:rPr>
                                      <w:spacing w:val="-10"/>
                                      <w:sz w:val="18"/>
                                    </w:rPr>
                                    <w:t>4</w:t>
                                  </w:r>
                                </w:p>
                              </w:tc>
                            </w:tr>
                            <w:tr w14:paraId="321F8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232" w:type="dxa"/>
                                </w:tcPr>
                                <w:p w14:paraId="56D6BEA8">
                                  <w:pPr>
                                    <w:pStyle w:val="10"/>
                                    <w:spacing w:line="202" w:lineRule="exact"/>
                                    <w:ind w:left="16" w:right="12"/>
                                    <w:rPr>
                                      <w:sz w:val="18"/>
                                    </w:rPr>
                                  </w:pPr>
                                  <w:r>
                                    <w:rPr>
                                      <w:sz w:val="18"/>
                                    </w:rPr>
                                    <w:t>Number</w:t>
                                  </w:r>
                                  <w:r>
                                    <w:rPr>
                                      <w:spacing w:val="-2"/>
                                      <w:sz w:val="18"/>
                                    </w:rPr>
                                    <w:t xml:space="preserve"> </w:t>
                                  </w:r>
                                  <w:r>
                                    <w:rPr>
                                      <w:sz w:val="18"/>
                                    </w:rPr>
                                    <w:t>of</w:t>
                                  </w:r>
                                  <w:r>
                                    <w:rPr>
                                      <w:spacing w:val="-3"/>
                                      <w:sz w:val="18"/>
                                    </w:rPr>
                                    <w:t xml:space="preserve"> </w:t>
                                  </w:r>
                                  <w:r>
                                    <w:rPr>
                                      <w:sz w:val="18"/>
                                    </w:rPr>
                                    <w:t>bay’s</w:t>
                                  </w:r>
                                  <w:r>
                                    <w:rPr>
                                      <w:spacing w:val="-2"/>
                                      <w:sz w:val="18"/>
                                    </w:rPr>
                                    <w:t xml:space="preserve"> </w:t>
                                  </w:r>
                                  <w:r>
                                    <w:rPr>
                                      <w:sz w:val="18"/>
                                    </w:rPr>
                                    <w:t>along</w:t>
                                  </w:r>
                                  <w:r>
                                    <w:rPr>
                                      <w:spacing w:val="-2"/>
                                      <w:sz w:val="18"/>
                                    </w:rPr>
                                    <w:t xml:space="preserve"> </w:t>
                                  </w:r>
                                  <w:r>
                                    <w:rPr>
                                      <w:spacing w:val="-10"/>
                                      <w:sz w:val="18"/>
                                    </w:rPr>
                                    <w:t>Y</w:t>
                                  </w:r>
                                </w:p>
                              </w:tc>
                              <w:tc>
                                <w:tcPr>
                                  <w:tcW w:w="2232" w:type="dxa"/>
                                </w:tcPr>
                                <w:p w14:paraId="47C30323">
                                  <w:pPr>
                                    <w:pStyle w:val="10"/>
                                    <w:spacing w:line="202" w:lineRule="exact"/>
                                    <w:ind w:left="16" w:right="6"/>
                                    <w:rPr>
                                      <w:sz w:val="18"/>
                                    </w:rPr>
                                  </w:pPr>
                                  <w:r>
                                    <w:rPr>
                                      <w:spacing w:val="-10"/>
                                      <w:sz w:val="18"/>
                                    </w:rPr>
                                    <w:t>4</w:t>
                                  </w:r>
                                </w:p>
                              </w:tc>
                            </w:tr>
                          </w:tbl>
                          <w:p w14:paraId="31826167">
                            <w:pPr>
                              <w:pStyle w:val="6"/>
                            </w:pPr>
                          </w:p>
                        </w:txbxContent>
                      </wps:txbx>
                      <wps:bodyPr wrap="square" lIns="0" tIns="0" rIns="0" bIns="0" rtlCol="0">
                        <a:noAutofit/>
                      </wps:bodyPr>
                    </wps:wsp>
                  </a:graphicData>
                </a:graphic>
              </wp:anchor>
            </w:drawing>
          </mc:Choice>
          <mc:Fallback>
            <w:pict>
              <v:shape id="Textbox 13" o:spid="_x0000_s1026" o:spt="202" type="#_x0000_t202" style="position:absolute;left:0pt;margin-left:50.75pt;margin-top:-224pt;height:201.95pt;width:229.75pt;mso-position-horizontal-relative:page;z-index:251660288;mso-width-relative:page;mso-height-relative:page;" filled="f" stroked="f" coordsize="21600,21600" o:gfxdata="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SD5ltkAAAAMAQAADwAAAAAAAAABACAAAAAiAAAAZHJzL2Rvd25yZXYueG1sUEsBAhQAFAAA&#10;AAgAh07iQNmXYVi1AQAAdwMAAA4AAAAAAAAAAQAgAAAAKAEAAGRycy9lMm9Eb2MueG1sUEsFBgAA&#10;AAAGAAYAWQEAAE8FAAAAAA==&#10;">
                <v:fill on="f" focussize="0,0"/>
                <v:stroke on="f"/>
                <v:imagedata o:title=""/>
                <o:lock v:ext="edit" aspectratio="f"/>
                <v:textbox inset="0mm,0mm,0mm,0mm">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2"/>
                        <w:gridCol w:w="2232"/>
                      </w:tblGrid>
                      <w:tr w14:paraId="5B560A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232" w:type="dxa"/>
                          </w:tcPr>
                          <w:p w14:paraId="1DC43C0B">
                            <w:pPr>
                              <w:pStyle w:val="10"/>
                              <w:spacing w:line="202" w:lineRule="exact"/>
                              <w:ind w:left="16" w:right="9"/>
                              <w:rPr>
                                <w:sz w:val="18"/>
                              </w:rPr>
                            </w:pPr>
                            <w:r>
                              <w:rPr>
                                <w:sz w:val="18"/>
                              </w:rPr>
                              <w:t>Number</w:t>
                            </w:r>
                            <w:r>
                              <w:rPr>
                                <w:spacing w:val="-2"/>
                                <w:sz w:val="18"/>
                              </w:rPr>
                              <w:t xml:space="preserve"> </w:t>
                            </w:r>
                            <w:r>
                              <w:rPr>
                                <w:sz w:val="18"/>
                              </w:rPr>
                              <w:t>of</w:t>
                            </w:r>
                            <w:r>
                              <w:rPr>
                                <w:spacing w:val="-3"/>
                                <w:sz w:val="18"/>
                              </w:rPr>
                              <w:t xml:space="preserve"> </w:t>
                            </w:r>
                            <w:r>
                              <w:rPr>
                                <w:spacing w:val="-2"/>
                                <w:sz w:val="18"/>
                              </w:rPr>
                              <w:t>stories</w:t>
                            </w:r>
                          </w:p>
                        </w:tc>
                        <w:tc>
                          <w:tcPr>
                            <w:tcW w:w="2232" w:type="dxa"/>
                          </w:tcPr>
                          <w:p w14:paraId="1F833A64">
                            <w:pPr>
                              <w:pStyle w:val="10"/>
                              <w:spacing w:line="202" w:lineRule="exact"/>
                              <w:ind w:left="16" w:right="3"/>
                              <w:rPr>
                                <w:sz w:val="18"/>
                              </w:rPr>
                            </w:pPr>
                            <w:r>
                              <w:rPr>
                                <w:spacing w:val="-5"/>
                                <w:sz w:val="18"/>
                              </w:rPr>
                              <w:t>12½</w:t>
                            </w:r>
                          </w:p>
                        </w:tc>
                      </w:tr>
                      <w:tr w14:paraId="02A77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232" w:type="dxa"/>
                          </w:tcPr>
                          <w:p w14:paraId="0BF80451">
                            <w:pPr>
                              <w:pStyle w:val="10"/>
                              <w:spacing w:line="202" w:lineRule="exact"/>
                              <w:ind w:left="16" w:right="4"/>
                              <w:rPr>
                                <w:sz w:val="18"/>
                              </w:rPr>
                            </w:pPr>
                            <w:r>
                              <w:rPr>
                                <w:sz w:val="18"/>
                              </w:rPr>
                              <w:t>Width</w:t>
                            </w:r>
                            <w:r>
                              <w:rPr>
                                <w:spacing w:val="-1"/>
                                <w:sz w:val="18"/>
                              </w:rPr>
                              <w:t xml:space="preserve"> </w:t>
                            </w:r>
                            <w:r>
                              <w:rPr>
                                <w:sz w:val="18"/>
                              </w:rPr>
                              <w:t>of</w:t>
                            </w:r>
                            <w:r>
                              <w:rPr>
                                <w:spacing w:val="-2"/>
                                <w:sz w:val="18"/>
                              </w:rPr>
                              <w:t xml:space="preserve"> structure</w:t>
                            </w:r>
                          </w:p>
                        </w:tc>
                        <w:tc>
                          <w:tcPr>
                            <w:tcW w:w="2232" w:type="dxa"/>
                          </w:tcPr>
                          <w:p w14:paraId="62803E39">
                            <w:pPr>
                              <w:pStyle w:val="10"/>
                              <w:spacing w:line="202" w:lineRule="exact"/>
                              <w:ind w:left="16" w:right="3"/>
                              <w:rPr>
                                <w:sz w:val="18"/>
                              </w:rPr>
                            </w:pPr>
                            <w:r>
                              <w:rPr>
                                <w:sz w:val="18"/>
                              </w:rPr>
                              <w:t>63ʹ-</w:t>
                            </w:r>
                            <w:r>
                              <w:rPr>
                                <w:spacing w:val="-5"/>
                                <w:sz w:val="18"/>
                              </w:rPr>
                              <w:t>6″</w:t>
                            </w:r>
                          </w:p>
                        </w:tc>
                      </w:tr>
                      <w:tr w14:paraId="101CC7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2232" w:type="dxa"/>
                          </w:tcPr>
                          <w:p w14:paraId="182055EB">
                            <w:pPr>
                              <w:pStyle w:val="10"/>
                              <w:spacing w:line="202" w:lineRule="exact"/>
                              <w:ind w:left="16" w:right="9"/>
                              <w:rPr>
                                <w:sz w:val="18"/>
                              </w:rPr>
                            </w:pPr>
                            <w:r>
                              <w:rPr>
                                <w:sz w:val="18"/>
                              </w:rPr>
                              <w:t>Length</w:t>
                            </w:r>
                            <w:r>
                              <w:rPr>
                                <w:spacing w:val="-1"/>
                                <w:sz w:val="18"/>
                              </w:rPr>
                              <w:t xml:space="preserve"> </w:t>
                            </w:r>
                            <w:r>
                              <w:rPr>
                                <w:sz w:val="18"/>
                              </w:rPr>
                              <w:t>of</w:t>
                            </w:r>
                            <w:r>
                              <w:rPr>
                                <w:spacing w:val="-3"/>
                                <w:sz w:val="18"/>
                              </w:rPr>
                              <w:t xml:space="preserve"> </w:t>
                            </w:r>
                            <w:r>
                              <w:rPr>
                                <w:spacing w:val="-2"/>
                                <w:sz w:val="18"/>
                              </w:rPr>
                              <w:t>structure</w:t>
                            </w:r>
                          </w:p>
                        </w:tc>
                        <w:tc>
                          <w:tcPr>
                            <w:tcW w:w="2232" w:type="dxa"/>
                          </w:tcPr>
                          <w:p w14:paraId="5EF7DCE7">
                            <w:pPr>
                              <w:pStyle w:val="10"/>
                              <w:spacing w:line="202" w:lineRule="exact"/>
                              <w:ind w:left="16" w:right="3"/>
                              <w:rPr>
                                <w:sz w:val="18"/>
                              </w:rPr>
                            </w:pPr>
                            <w:r>
                              <w:rPr>
                                <w:spacing w:val="-5"/>
                                <w:sz w:val="18"/>
                              </w:rPr>
                              <w:t>96ʹ</w:t>
                            </w:r>
                          </w:p>
                        </w:tc>
                      </w:tr>
                      <w:tr w14:paraId="62B459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232" w:type="dxa"/>
                          </w:tcPr>
                          <w:p w14:paraId="1653AE7D">
                            <w:pPr>
                              <w:pStyle w:val="10"/>
                              <w:spacing w:line="202" w:lineRule="exact"/>
                              <w:ind w:left="16" w:right="7"/>
                              <w:rPr>
                                <w:sz w:val="18"/>
                              </w:rPr>
                            </w:pPr>
                            <w:r>
                              <w:rPr>
                                <w:sz w:val="18"/>
                              </w:rPr>
                              <w:t>Total height of</w:t>
                            </w:r>
                            <w:r>
                              <w:rPr>
                                <w:spacing w:val="-2"/>
                                <w:sz w:val="18"/>
                              </w:rPr>
                              <w:t xml:space="preserve"> structure</w:t>
                            </w:r>
                          </w:p>
                        </w:tc>
                        <w:tc>
                          <w:tcPr>
                            <w:tcW w:w="2232" w:type="dxa"/>
                          </w:tcPr>
                          <w:p w14:paraId="1D3095B5">
                            <w:pPr>
                              <w:pStyle w:val="10"/>
                              <w:spacing w:line="202" w:lineRule="exact"/>
                              <w:ind w:left="16" w:right="5"/>
                              <w:rPr>
                                <w:sz w:val="18"/>
                              </w:rPr>
                            </w:pPr>
                            <w:r>
                              <w:rPr>
                                <w:spacing w:val="-2"/>
                                <w:sz w:val="18"/>
                              </w:rPr>
                              <w:t>139ʹ-</w:t>
                            </w:r>
                            <w:r>
                              <w:rPr>
                                <w:spacing w:val="-5"/>
                                <w:sz w:val="18"/>
                              </w:rPr>
                              <w:t>6″</w:t>
                            </w:r>
                          </w:p>
                        </w:tc>
                      </w:tr>
                      <w:tr w14:paraId="0CAE5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232" w:type="dxa"/>
                          </w:tcPr>
                          <w:p w14:paraId="561901DD">
                            <w:pPr>
                              <w:pStyle w:val="10"/>
                              <w:spacing w:line="202" w:lineRule="exact"/>
                              <w:ind w:left="16" w:right="8"/>
                              <w:rPr>
                                <w:sz w:val="18"/>
                              </w:rPr>
                            </w:pPr>
                            <w:r>
                              <w:rPr>
                                <w:sz w:val="18"/>
                              </w:rPr>
                              <w:t>Typical</w:t>
                            </w:r>
                            <w:r>
                              <w:rPr>
                                <w:spacing w:val="-2"/>
                                <w:sz w:val="18"/>
                              </w:rPr>
                              <w:t xml:space="preserve"> </w:t>
                            </w:r>
                            <w:r>
                              <w:rPr>
                                <w:sz w:val="18"/>
                              </w:rPr>
                              <w:t>story</w:t>
                            </w:r>
                            <w:r>
                              <w:rPr>
                                <w:spacing w:val="-5"/>
                                <w:sz w:val="18"/>
                              </w:rPr>
                              <w:t xml:space="preserve"> </w:t>
                            </w:r>
                            <w:r>
                              <w:rPr>
                                <w:spacing w:val="-2"/>
                                <w:sz w:val="18"/>
                              </w:rPr>
                              <w:t>height</w:t>
                            </w:r>
                          </w:p>
                        </w:tc>
                        <w:tc>
                          <w:tcPr>
                            <w:tcW w:w="2232" w:type="dxa"/>
                          </w:tcPr>
                          <w:p w14:paraId="480730A4">
                            <w:pPr>
                              <w:pStyle w:val="10"/>
                              <w:spacing w:line="202" w:lineRule="exact"/>
                              <w:ind w:left="16" w:right="3"/>
                              <w:rPr>
                                <w:sz w:val="18"/>
                              </w:rPr>
                            </w:pPr>
                            <w:r>
                              <w:rPr>
                                <w:sz w:val="18"/>
                              </w:rPr>
                              <w:t>10ʹ-</w:t>
                            </w:r>
                            <w:r>
                              <w:rPr>
                                <w:spacing w:val="-5"/>
                                <w:sz w:val="18"/>
                              </w:rPr>
                              <w:t>6″</w:t>
                            </w:r>
                          </w:p>
                        </w:tc>
                      </w:tr>
                      <w:tr w14:paraId="4070C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2232" w:type="dxa"/>
                          </w:tcPr>
                          <w:p w14:paraId="11BD7289">
                            <w:pPr>
                              <w:pStyle w:val="10"/>
                              <w:spacing w:line="202" w:lineRule="exact"/>
                              <w:ind w:left="16" w:right="8"/>
                              <w:rPr>
                                <w:sz w:val="18"/>
                              </w:rPr>
                            </w:pPr>
                            <w:r>
                              <w:rPr>
                                <w:sz w:val="18"/>
                              </w:rPr>
                              <w:t>GF</w:t>
                            </w:r>
                            <w:r>
                              <w:rPr>
                                <w:spacing w:val="-3"/>
                                <w:sz w:val="18"/>
                              </w:rPr>
                              <w:t xml:space="preserve"> </w:t>
                            </w:r>
                            <w:r>
                              <w:rPr>
                                <w:sz w:val="18"/>
                              </w:rPr>
                              <w:t>and 1F</w:t>
                            </w:r>
                            <w:r>
                              <w:rPr>
                                <w:spacing w:val="-2"/>
                                <w:sz w:val="18"/>
                              </w:rPr>
                              <w:t xml:space="preserve"> height</w:t>
                            </w:r>
                          </w:p>
                        </w:tc>
                        <w:tc>
                          <w:tcPr>
                            <w:tcW w:w="2232" w:type="dxa"/>
                          </w:tcPr>
                          <w:p w14:paraId="17207D86">
                            <w:pPr>
                              <w:pStyle w:val="10"/>
                              <w:spacing w:line="202" w:lineRule="exact"/>
                              <w:ind w:left="16"/>
                              <w:rPr>
                                <w:sz w:val="18"/>
                              </w:rPr>
                            </w:pPr>
                            <w:r>
                              <w:rPr>
                                <w:spacing w:val="-5"/>
                                <w:sz w:val="18"/>
                              </w:rPr>
                              <w:t>12″</w:t>
                            </w:r>
                          </w:p>
                        </w:tc>
                      </w:tr>
                      <w:tr w14:paraId="01E26C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2232" w:type="dxa"/>
                          </w:tcPr>
                          <w:p w14:paraId="3CC9D797">
                            <w:pPr>
                              <w:pStyle w:val="10"/>
                              <w:spacing w:line="202" w:lineRule="exact"/>
                              <w:ind w:left="16" w:right="10"/>
                              <w:rPr>
                                <w:sz w:val="18"/>
                              </w:rPr>
                            </w:pPr>
                            <w:r>
                              <w:rPr>
                                <w:sz w:val="18"/>
                              </w:rPr>
                              <w:t>Number</w:t>
                            </w:r>
                            <w:r>
                              <w:rPr>
                                <w:spacing w:val="-2"/>
                                <w:sz w:val="18"/>
                              </w:rPr>
                              <w:t xml:space="preserve"> </w:t>
                            </w:r>
                            <w:r>
                              <w:rPr>
                                <w:sz w:val="18"/>
                              </w:rPr>
                              <w:t>of</w:t>
                            </w:r>
                            <w:r>
                              <w:rPr>
                                <w:spacing w:val="-3"/>
                                <w:sz w:val="18"/>
                              </w:rPr>
                              <w:t xml:space="preserve"> </w:t>
                            </w:r>
                            <w:r>
                              <w:rPr>
                                <w:sz w:val="18"/>
                              </w:rPr>
                              <w:t>bay’s</w:t>
                            </w:r>
                            <w:r>
                              <w:rPr>
                                <w:spacing w:val="-2"/>
                                <w:sz w:val="18"/>
                              </w:rPr>
                              <w:t xml:space="preserve"> </w:t>
                            </w:r>
                            <w:r>
                              <w:rPr>
                                <w:sz w:val="18"/>
                              </w:rPr>
                              <w:t>along</w:t>
                            </w:r>
                            <w:r>
                              <w:rPr>
                                <w:spacing w:val="-1"/>
                                <w:sz w:val="18"/>
                              </w:rPr>
                              <w:t xml:space="preserve"> </w:t>
                            </w:r>
                            <w:r>
                              <w:rPr>
                                <w:spacing w:val="-10"/>
                                <w:sz w:val="18"/>
                              </w:rPr>
                              <w:t>X</w:t>
                            </w:r>
                          </w:p>
                        </w:tc>
                        <w:tc>
                          <w:tcPr>
                            <w:tcW w:w="2232" w:type="dxa"/>
                          </w:tcPr>
                          <w:p w14:paraId="74B05189">
                            <w:pPr>
                              <w:pStyle w:val="10"/>
                              <w:spacing w:line="202" w:lineRule="exact"/>
                              <w:ind w:left="16" w:right="6"/>
                              <w:rPr>
                                <w:sz w:val="18"/>
                              </w:rPr>
                            </w:pPr>
                            <w:r>
                              <w:rPr>
                                <w:spacing w:val="-10"/>
                                <w:sz w:val="18"/>
                              </w:rPr>
                              <w:t>4</w:t>
                            </w:r>
                          </w:p>
                        </w:tc>
                      </w:tr>
                      <w:tr w14:paraId="321F8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2232" w:type="dxa"/>
                          </w:tcPr>
                          <w:p w14:paraId="56D6BEA8">
                            <w:pPr>
                              <w:pStyle w:val="10"/>
                              <w:spacing w:line="202" w:lineRule="exact"/>
                              <w:ind w:left="16" w:right="12"/>
                              <w:rPr>
                                <w:sz w:val="18"/>
                              </w:rPr>
                            </w:pPr>
                            <w:r>
                              <w:rPr>
                                <w:sz w:val="18"/>
                              </w:rPr>
                              <w:t>Number</w:t>
                            </w:r>
                            <w:r>
                              <w:rPr>
                                <w:spacing w:val="-2"/>
                                <w:sz w:val="18"/>
                              </w:rPr>
                              <w:t xml:space="preserve"> </w:t>
                            </w:r>
                            <w:r>
                              <w:rPr>
                                <w:sz w:val="18"/>
                              </w:rPr>
                              <w:t>of</w:t>
                            </w:r>
                            <w:r>
                              <w:rPr>
                                <w:spacing w:val="-3"/>
                                <w:sz w:val="18"/>
                              </w:rPr>
                              <w:t xml:space="preserve"> </w:t>
                            </w:r>
                            <w:r>
                              <w:rPr>
                                <w:sz w:val="18"/>
                              </w:rPr>
                              <w:t>bay’s</w:t>
                            </w:r>
                            <w:r>
                              <w:rPr>
                                <w:spacing w:val="-2"/>
                                <w:sz w:val="18"/>
                              </w:rPr>
                              <w:t xml:space="preserve"> </w:t>
                            </w:r>
                            <w:r>
                              <w:rPr>
                                <w:sz w:val="18"/>
                              </w:rPr>
                              <w:t>along</w:t>
                            </w:r>
                            <w:r>
                              <w:rPr>
                                <w:spacing w:val="-2"/>
                                <w:sz w:val="18"/>
                              </w:rPr>
                              <w:t xml:space="preserve"> </w:t>
                            </w:r>
                            <w:r>
                              <w:rPr>
                                <w:spacing w:val="-10"/>
                                <w:sz w:val="18"/>
                              </w:rPr>
                              <w:t>Y</w:t>
                            </w:r>
                          </w:p>
                        </w:tc>
                        <w:tc>
                          <w:tcPr>
                            <w:tcW w:w="2232" w:type="dxa"/>
                          </w:tcPr>
                          <w:p w14:paraId="47C30323">
                            <w:pPr>
                              <w:pStyle w:val="10"/>
                              <w:spacing w:line="202" w:lineRule="exact"/>
                              <w:ind w:left="16" w:right="6"/>
                              <w:rPr>
                                <w:sz w:val="18"/>
                              </w:rPr>
                            </w:pPr>
                            <w:r>
                              <w:rPr>
                                <w:spacing w:val="-10"/>
                                <w:sz w:val="18"/>
                              </w:rPr>
                              <w:t>4</w:t>
                            </w:r>
                          </w:p>
                        </w:tc>
                      </w:tr>
                    </w:tbl>
                    <w:p w14:paraId="31826167">
                      <w:pPr>
                        <w:pStyle w:val="6"/>
                      </w:pPr>
                    </w:p>
                  </w:txbxContent>
                </v:textbox>
              </v:shape>
            </w:pict>
          </mc:Fallback>
        </mc:AlternateContent>
      </w:r>
      <w:r>
        <w:rPr>
          <w:b/>
          <w:sz w:val="18"/>
        </w:rPr>
        <w:t>Table</w:t>
      </w:r>
      <w:r>
        <w:rPr>
          <w:b/>
          <w:spacing w:val="-3"/>
          <w:sz w:val="18"/>
        </w:rPr>
        <w:t xml:space="preserve"> </w:t>
      </w:r>
      <w:r>
        <w:rPr>
          <w:b/>
          <w:sz w:val="18"/>
        </w:rPr>
        <w:t>3.</w:t>
      </w:r>
      <w:r>
        <w:rPr>
          <w:b/>
          <w:spacing w:val="-1"/>
          <w:sz w:val="18"/>
        </w:rPr>
        <w:t xml:space="preserve"> </w:t>
      </w:r>
      <w:r>
        <w:rPr>
          <w:b/>
          <w:sz w:val="18"/>
        </w:rPr>
        <w:t>Structure</w:t>
      </w:r>
      <w:r>
        <w:rPr>
          <w:b/>
          <w:spacing w:val="-3"/>
          <w:sz w:val="18"/>
        </w:rPr>
        <w:t xml:space="preserve"> </w:t>
      </w:r>
      <w:r>
        <w:rPr>
          <w:b/>
          <w:sz w:val="18"/>
        </w:rPr>
        <w:t>Element</w:t>
      </w:r>
      <w:r>
        <w:rPr>
          <w:b/>
          <w:spacing w:val="-2"/>
          <w:sz w:val="18"/>
        </w:rPr>
        <w:t xml:space="preserve"> Details</w:t>
      </w:r>
    </w:p>
    <w:p w14:paraId="4C93DBF1">
      <w:pPr>
        <w:pStyle w:val="6"/>
        <w:spacing w:before="11"/>
        <w:rPr>
          <w:b/>
          <w:sz w:val="19"/>
        </w:rPr>
      </w:pPr>
    </w:p>
    <w:tbl>
      <w:tblPr>
        <w:tblStyle w:val="5"/>
        <w:tblW w:w="0" w:type="auto"/>
        <w:tblInd w:w="14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12"/>
        <w:gridCol w:w="2790"/>
      </w:tblGrid>
      <w:tr w14:paraId="0D032E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712" w:type="dxa"/>
          </w:tcPr>
          <w:p w14:paraId="627BEEB5">
            <w:pPr>
              <w:pStyle w:val="10"/>
              <w:spacing w:before="23"/>
              <w:ind w:right="1"/>
              <w:rPr>
                <w:sz w:val="18"/>
              </w:rPr>
            </w:pPr>
            <w:r>
              <w:rPr>
                <w:sz w:val="18"/>
              </w:rPr>
              <w:t>Column</w:t>
            </w:r>
            <w:r>
              <w:rPr>
                <w:spacing w:val="-4"/>
                <w:sz w:val="18"/>
              </w:rPr>
              <w:t xml:space="preserve"> </w:t>
            </w:r>
            <w:r>
              <w:rPr>
                <w:spacing w:val="-2"/>
                <w:sz w:val="18"/>
              </w:rPr>
              <w:t>sizes</w:t>
            </w:r>
          </w:p>
        </w:tc>
        <w:tc>
          <w:tcPr>
            <w:tcW w:w="2790" w:type="dxa"/>
          </w:tcPr>
          <w:p w14:paraId="3C29C6D9">
            <w:pPr>
              <w:pStyle w:val="10"/>
              <w:spacing w:line="202" w:lineRule="exact"/>
              <w:ind w:right="8"/>
              <w:rPr>
                <w:sz w:val="18"/>
              </w:rPr>
            </w:pPr>
            <w:r>
              <w:rPr>
                <w:spacing w:val="-2"/>
                <w:sz w:val="18"/>
              </w:rPr>
              <w:t>14″x20″,14″x24″,14″x28″,14″x30″</w:t>
            </w:r>
          </w:p>
          <w:p w14:paraId="4E3AAA66">
            <w:pPr>
              <w:pStyle w:val="10"/>
              <w:spacing w:before="33"/>
              <w:ind w:right="8"/>
              <w:rPr>
                <w:sz w:val="18"/>
              </w:rPr>
            </w:pPr>
            <w:r>
              <w:rPr>
                <w:spacing w:val="-2"/>
                <w:sz w:val="18"/>
              </w:rPr>
              <w:t>16″x32″,18″x28″,18″x34″,</w:t>
            </w:r>
          </w:p>
        </w:tc>
      </w:tr>
      <w:tr w14:paraId="767FD5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712" w:type="dxa"/>
          </w:tcPr>
          <w:p w14:paraId="0425DC34">
            <w:pPr>
              <w:pStyle w:val="10"/>
              <w:spacing w:before="23"/>
              <w:ind w:right="4"/>
              <w:rPr>
                <w:sz w:val="18"/>
              </w:rPr>
            </w:pPr>
            <w:r>
              <w:rPr>
                <w:sz w:val="18"/>
              </w:rPr>
              <w:t>Beam</w:t>
            </w:r>
            <w:r>
              <w:rPr>
                <w:spacing w:val="-3"/>
                <w:sz w:val="18"/>
              </w:rPr>
              <w:t xml:space="preserve"> </w:t>
            </w:r>
            <w:r>
              <w:rPr>
                <w:spacing w:val="-2"/>
                <w:sz w:val="18"/>
              </w:rPr>
              <w:t>sizes</w:t>
            </w:r>
          </w:p>
        </w:tc>
        <w:tc>
          <w:tcPr>
            <w:tcW w:w="2790" w:type="dxa"/>
          </w:tcPr>
          <w:p w14:paraId="0DB88F35">
            <w:pPr>
              <w:pStyle w:val="10"/>
              <w:spacing w:before="23"/>
              <w:ind w:right="5"/>
              <w:rPr>
                <w:sz w:val="18"/>
              </w:rPr>
            </w:pPr>
            <w:r>
              <w:rPr>
                <w:sz w:val="18"/>
              </w:rPr>
              <w:t>16″x24″</w:t>
            </w:r>
            <w:r>
              <w:rPr>
                <w:spacing w:val="-4"/>
                <w:sz w:val="18"/>
              </w:rPr>
              <w:t xml:space="preserve"> </w:t>
            </w:r>
            <w:r>
              <w:rPr>
                <w:sz w:val="18"/>
              </w:rPr>
              <w:t>, 14″x20″</w:t>
            </w:r>
            <w:r>
              <w:rPr>
                <w:spacing w:val="-1"/>
                <w:sz w:val="18"/>
              </w:rPr>
              <w:t xml:space="preserve"> </w:t>
            </w:r>
            <w:r>
              <w:rPr>
                <w:sz w:val="18"/>
              </w:rPr>
              <w:t>,</w:t>
            </w:r>
            <w:r>
              <w:rPr>
                <w:spacing w:val="-2"/>
                <w:sz w:val="18"/>
              </w:rPr>
              <w:t xml:space="preserve"> 12″x15″</w:t>
            </w:r>
          </w:p>
        </w:tc>
      </w:tr>
      <w:tr w14:paraId="616592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712" w:type="dxa"/>
          </w:tcPr>
          <w:p w14:paraId="51C1BC06">
            <w:pPr>
              <w:pStyle w:val="10"/>
              <w:spacing w:before="23"/>
              <w:ind w:right="4"/>
              <w:rPr>
                <w:sz w:val="18"/>
              </w:rPr>
            </w:pPr>
            <w:r>
              <w:rPr>
                <w:sz w:val="18"/>
              </w:rPr>
              <w:t>Slab</w:t>
            </w:r>
            <w:r>
              <w:rPr>
                <w:spacing w:val="1"/>
                <w:sz w:val="18"/>
              </w:rPr>
              <w:t xml:space="preserve"> </w:t>
            </w:r>
            <w:r>
              <w:rPr>
                <w:spacing w:val="-2"/>
                <w:sz w:val="18"/>
              </w:rPr>
              <w:t>thickness</w:t>
            </w:r>
          </w:p>
        </w:tc>
        <w:tc>
          <w:tcPr>
            <w:tcW w:w="2790" w:type="dxa"/>
          </w:tcPr>
          <w:p w14:paraId="74ABBC20">
            <w:pPr>
              <w:pStyle w:val="10"/>
              <w:spacing w:before="23"/>
              <w:ind w:right="5"/>
              <w:rPr>
                <w:sz w:val="18"/>
              </w:rPr>
            </w:pPr>
            <w:r>
              <w:rPr>
                <w:spacing w:val="-5"/>
                <w:sz w:val="18"/>
              </w:rPr>
              <w:t>8″</w:t>
            </w:r>
          </w:p>
        </w:tc>
      </w:tr>
      <w:tr w14:paraId="270C8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1712" w:type="dxa"/>
          </w:tcPr>
          <w:p w14:paraId="63B6ADB3">
            <w:pPr>
              <w:pStyle w:val="10"/>
              <w:spacing w:before="23"/>
              <w:ind w:right="1"/>
              <w:rPr>
                <w:sz w:val="18"/>
              </w:rPr>
            </w:pPr>
            <w:r>
              <w:rPr>
                <w:sz w:val="18"/>
              </w:rPr>
              <w:t>Drop</w:t>
            </w:r>
            <w:r>
              <w:rPr>
                <w:spacing w:val="1"/>
                <w:sz w:val="18"/>
              </w:rPr>
              <w:t xml:space="preserve"> </w:t>
            </w:r>
            <w:r>
              <w:rPr>
                <w:spacing w:val="-2"/>
                <w:sz w:val="18"/>
              </w:rPr>
              <w:t>thickness</w:t>
            </w:r>
          </w:p>
        </w:tc>
        <w:tc>
          <w:tcPr>
            <w:tcW w:w="2790" w:type="dxa"/>
          </w:tcPr>
          <w:p w14:paraId="44221FBF">
            <w:pPr>
              <w:pStyle w:val="10"/>
              <w:spacing w:before="23"/>
              <w:rPr>
                <w:sz w:val="18"/>
              </w:rPr>
            </w:pPr>
            <w:r>
              <w:rPr>
                <w:spacing w:val="-5"/>
                <w:sz w:val="18"/>
              </w:rPr>
              <w:t>12″</w:t>
            </w:r>
          </w:p>
        </w:tc>
      </w:tr>
      <w:tr w14:paraId="4CA239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712" w:type="dxa"/>
          </w:tcPr>
          <w:p w14:paraId="4D26E52E">
            <w:pPr>
              <w:pStyle w:val="10"/>
              <w:spacing w:before="23"/>
              <w:rPr>
                <w:sz w:val="18"/>
              </w:rPr>
            </w:pPr>
            <w:r>
              <w:rPr>
                <w:sz w:val="18"/>
              </w:rPr>
              <w:t>Drop</w:t>
            </w:r>
            <w:r>
              <w:rPr>
                <w:spacing w:val="1"/>
                <w:sz w:val="18"/>
              </w:rPr>
              <w:t xml:space="preserve"> </w:t>
            </w:r>
            <w:r>
              <w:rPr>
                <w:spacing w:val="-4"/>
                <w:sz w:val="18"/>
              </w:rPr>
              <w:t>size</w:t>
            </w:r>
          </w:p>
        </w:tc>
        <w:tc>
          <w:tcPr>
            <w:tcW w:w="2790" w:type="dxa"/>
          </w:tcPr>
          <w:p w14:paraId="3BB211ED">
            <w:pPr>
              <w:pStyle w:val="10"/>
              <w:spacing w:before="23"/>
              <w:ind w:right="6"/>
              <w:rPr>
                <w:sz w:val="18"/>
              </w:rPr>
            </w:pPr>
            <w:r>
              <w:rPr>
                <w:spacing w:val="-2"/>
                <w:sz w:val="18"/>
              </w:rPr>
              <w:t>6ʹx8ʹ</w:t>
            </w:r>
          </w:p>
        </w:tc>
      </w:tr>
      <w:tr w14:paraId="6E3116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trPr>
        <w:tc>
          <w:tcPr>
            <w:tcW w:w="1712" w:type="dxa"/>
          </w:tcPr>
          <w:p w14:paraId="6531A56E">
            <w:pPr>
              <w:pStyle w:val="10"/>
              <w:spacing w:before="24"/>
              <w:ind w:right="7"/>
              <w:rPr>
                <w:sz w:val="18"/>
              </w:rPr>
            </w:pPr>
            <w:r>
              <w:rPr>
                <w:sz w:val="18"/>
              </w:rPr>
              <w:t>Shear</w:t>
            </w:r>
            <w:r>
              <w:rPr>
                <w:spacing w:val="-3"/>
                <w:sz w:val="18"/>
              </w:rPr>
              <w:t xml:space="preserve"> </w:t>
            </w:r>
            <w:r>
              <w:rPr>
                <w:sz w:val="18"/>
              </w:rPr>
              <w:t>wall</w:t>
            </w:r>
            <w:r>
              <w:rPr>
                <w:spacing w:val="-2"/>
                <w:sz w:val="18"/>
              </w:rPr>
              <w:t xml:space="preserve"> thickness</w:t>
            </w:r>
          </w:p>
        </w:tc>
        <w:tc>
          <w:tcPr>
            <w:tcW w:w="2790" w:type="dxa"/>
          </w:tcPr>
          <w:p w14:paraId="375EDEA5">
            <w:pPr>
              <w:pStyle w:val="10"/>
              <w:spacing w:before="24"/>
              <w:rPr>
                <w:sz w:val="18"/>
              </w:rPr>
            </w:pPr>
            <w:r>
              <w:rPr>
                <w:spacing w:val="-5"/>
                <w:sz w:val="18"/>
              </w:rPr>
              <w:t>12″</w:t>
            </w:r>
          </w:p>
        </w:tc>
      </w:tr>
    </w:tbl>
    <w:p w14:paraId="74B88D60">
      <w:pPr>
        <w:pStyle w:val="6"/>
        <w:spacing w:before="121"/>
        <w:rPr>
          <w:b/>
        </w:rPr>
      </w:pPr>
    </w:p>
    <w:p w14:paraId="02CF03C9">
      <w:pPr>
        <w:pStyle w:val="2"/>
        <w:numPr>
          <w:ilvl w:val="0"/>
          <w:numId w:val="1"/>
        </w:numPr>
        <w:tabs>
          <w:tab w:val="left" w:pos="464"/>
        </w:tabs>
        <w:spacing w:before="0" w:after="0" w:line="275" w:lineRule="exact"/>
        <w:ind w:left="464" w:right="0" w:hanging="324"/>
        <w:jc w:val="left"/>
      </w:pPr>
      <w:r>
        <w:t>MODEL</w:t>
      </w:r>
      <w:r>
        <w:rPr>
          <w:spacing w:val="-1"/>
        </w:rPr>
        <w:t xml:space="preserve"> </w:t>
      </w:r>
      <w:r>
        <w:rPr>
          <w:spacing w:val="-2"/>
        </w:rPr>
        <w:t>DESCRIPTION</w:t>
      </w:r>
    </w:p>
    <w:p w14:paraId="691241AF">
      <w:pPr>
        <w:pStyle w:val="6"/>
        <w:spacing w:line="276" w:lineRule="auto"/>
        <w:ind w:left="140" w:right="38"/>
        <w:jc w:val="both"/>
      </w:pPr>
      <w:r>
        <w:t>The figure (1) shows 3D view of flat slab building and flat plate building. The figure (2) and (3) show the typical floor plan of both building.</w:t>
      </w:r>
    </w:p>
    <w:p w14:paraId="072F86DF">
      <w:pPr>
        <w:pStyle w:val="6"/>
        <w:spacing w:before="4"/>
        <w:rPr>
          <w:sz w:val="15"/>
        </w:rPr>
      </w:pPr>
      <w:r>
        <w:drawing>
          <wp:anchor distT="0" distB="0" distL="0" distR="0" simplePos="0" relativeHeight="251665408" behindDoc="1" locked="0" layoutInCell="1" allowOverlap="1">
            <wp:simplePos x="0" y="0"/>
            <wp:positionH relativeFrom="page">
              <wp:posOffset>748665</wp:posOffset>
            </wp:positionH>
            <wp:positionV relativeFrom="paragraph">
              <wp:posOffset>138430</wp:posOffset>
            </wp:positionV>
            <wp:extent cx="1172210" cy="1804035"/>
            <wp:effectExtent l="0" t="0" r="0" b="0"/>
            <wp:wrapTopAndBottom/>
            <wp:docPr id="14" name="Image 14"/>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1" cstate="print"/>
                    <a:stretch>
                      <a:fillRect/>
                    </a:stretch>
                  </pic:blipFill>
                  <pic:spPr>
                    <a:xfrm>
                      <a:off x="0" y="0"/>
                      <a:ext cx="1172134" cy="1804130"/>
                    </a:xfrm>
                    <a:prstGeom prst="rect">
                      <a:avLst/>
                    </a:prstGeom>
                  </pic:spPr>
                </pic:pic>
              </a:graphicData>
            </a:graphic>
          </wp:anchor>
        </w:drawing>
      </w:r>
      <w:r>
        <w:drawing>
          <wp:anchor distT="0" distB="0" distL="0" distR="0" simplePos="0" relativeHeight="251665408" behindDoc="1" locked="0" layoutInCell="1" allowOverlap="1">
            <wp:simplePos x="0" y="0"/>
            <wp:positionH relativeFrom="page">
              <wp:posOffset>2293620</wp:posOffset>
            </wp:positionH>
            <wp:positionV relativeFrom="paragraph">
              <wp:posOffset>127635</wp:posOffset>
            </wp:positionV>
            <wp:extent cx="1141095" cy="1831340"/>
            <wp:effectExtent l="0" t="0" r="0" b="0"/>
            <wp:wrapTopAndBottom/>
            <wp:docPr id="15" name="Image 15"/>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2" cstate="print"/>
                    <a:stretch>
                      <a:fillRect/>
                    </a:stretch>
                  </pic:blipFill>
                  <pic:spPr>
                    <a:xfrm>
                      <a:off x="0" y="0"/>
                      <a:ext cx="1140984" cy="1831467"/>
                    </a:xfrm>
                    <a:prstGeom prst="rect">
                      <a:avLst/>
                    </a:prstGeom>
                  </pic:spPr>
                </pic:pic>
              </a:graphicData>
            </a:graphic>
          </wp:anchor>
        </w:drawing>
      </w:r>
    </w:p>
    <w:p w14:paraId="61637FFB">
      <w:pPr>
        <w:pStyle w:val="6"/>
        <w:spacing w:before="25"/>
      </w:pPr>
    </w:p>
    <w:p w14:paraId="477F3D3A">
      <w:pPr>
        <w:pStyle w:val="6"/>
        <w:tabs>
          <w:tab w:val="left" w:pos="2843"/>
        </w:tabs>
        <w:spacing w:before="1" w:line="508" w:lineRule="auto"/>
        <w:ind w:left="1285" w:right="281" w:hanging="785"/>
      </w:pPr>
      <w:r>
        <w:t>(i)</w:t>
      </w:r>
      <w:r>
        <w:rPr>
          <w:spacing w:val="80"/>
          <w:w w:val="150"/>
        </w:rPr>
        <w:t xml:space="preserve"> </w:t>
      </w:r>
      <w:r>
        <w:t>Flat Slab System</w:t>
      </w:r>
      <w:r>
        <w:tab/>
      </w:r>
      <w:r>
        <w:t>(ii)</w:t>
      </w:r>
      <w:r>
        <w:rPr>
          <w:spacing w:val="25"/>
        </w:rPr>
        <w:t xml:space="preserve"> </w:t>
      </w:r>
      <w:r>
        <w:t>Flat</w:t>
      </w:r>
      <w:r>
        <w:rPr>
          <w:spacing w:val="-11"/>
        </w:rPr>
        <w:t xml:space="preserve"> </w:t>
      </w:r>
      <w:r>
        <w:t>Plate</w:t>
      </w:r>
      <w:r>
        <w:rPr>
          <w:spacing w:val="-10"/>
        </w:rPr>
        <w:t xml:space="preserve"> </w:t>
      </w:r>
      <w:r>
        <w:t>System Figure 1. 3D View of Building</w:t>
      </w:r>
    </w:p>
    <w:p w14:paraId="6C469860">
      <w:pPr>
        <w:pStyle w:val="6"/>
        <w:spacing w:before="66"/>
        <w:ind w:left="570"/>
      </w:pPr>
      <w:r>
        <w:br w:type="column"/>
      </w:r>
      <w:r>
        <w:t>Figure</w:t>
      </w:r>
      <w:r>
        <w:rPr>
          <w:spacing w:val="-1"/>
        </w:rPr>
        <w:t xml:space="preserve"> </w:t>
      </w:r>
      <w:r>
        <w:t>2.</w:t>
      </w:r>
      <w:r>
        <w:rPr>
          <w:spacing w:val="45"/>
        </w:rPr>
        <w:t xml:space="preserve"> </w:t>
      </w:r>
      <w:r>
        <w:t>Typical Floor</w:t>
      </w:r>
      <w:r>
        <w:rPr>
          <w:spacing w:val="-5"/>
        </w:rPr>
        <w:t xml:space="preserve"> </w:t>
      </w:r>
      <w:r>
        <w:t>Plan</w:t>
      </w:r>
      <w:r>
        <w:rPr>
          <w:spacing w:val="-2"/>
        </w:rPr>
        <w:t xml:space="preserve"> </w:t>
      </w:r>
      <w:r>
        <w:t>of</w:t>
      </w:r>
      <w:r>
        <w:rPr>
          <w:spacing w:val="-2"/>
        </w:rPr>
        <w:t xml:space="preserve"> </w:t>
      </w:r>
      <w:r>
        <w:t>Flat Slab</w:t>
      </w:r>
      <w:r>
        <w:rPr>
          <w:spacing w:val="2"/>
        </w:rPr>
        <w:t xml:space="preserve"> </w:t>
      </w:r>
      <w:r>
        <w:rPr>
          <w:spacing w:val="-2"/>
        </w:rPr>
        <w:t>Building</w:t>
      </w:r>
    </w:p>
    <w:p w14:paraId="0B990142">
      <w:pPr>
        <w:pStyle w:val="6"/>
        <w:spacing w:before="1"/>
      </w:pPr>
      <w:r>
        <w:drawing>
          <wp:anchor distT="0" distB="0" distL="0" distR="0" simplePos="0" relativeHeight="251666432" behindDoc="1" locked="0" layoutInCell="1" allowOverlap="1">
            <wp:simplePos x="0" y="0"/>
            <wp:positionH relativeFrom="page">
              <wp:posOffset>4008120</wp:posOffset>
            </wp:positionH>
            <wp:positionV relativeFrom="paragraph">
              <wp:posOffset>147320</wp:posOffset>
            </wp:positionV>
            <wp:extent cx="2847975" cy="2158365"/>
            <wp:effectExtent l="0" t="0" r="0" b="0"/>
            <wp:wrapTopAndBottom/>
            <wp:docPr id="16" name="Image 16"/>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3" cstate="print"/>
                    <a:stretch>
                      <a:fillRect/>
                    </a:stretch>
                  </pic:blipFill>
                  <pic:spPr>
                    <a:xfrm>
                      <a:off x="0" y="0"/>
                      <a:ext cx="2847719" cy="2158365"/>
                    </a:xfrm>
                    <a:prstGeom prst="rect">
                      <a:avLst/>
                    </a:prstGeom>
                  </pic:spPr>
                </pic:pic>
              </a:graphicData>
            </a:graphic>
          </wp:anchor>
        </w:drawing>
      </w:r>
    </w:p>
    <w:p w14:paraId="511F004B">
      <w:pPr>
        <w:pStyle w:val="6"/>
        <w:spacing w:before="113"/>
        <w:ind w:left="551"/>
      </w:pPr>
      <w:r>
        <w:t>Figure</w:t>
      </w:r>
      <w:r>
        <w:rPr>
          <w:spacing w:val="-1"/>
        </w:rPr>
        <w:t xml:space="preserve"> </w:t>
      </w:r>
      <w:r>
        <w:t>3.</w:t>
      </w:r>
      <w:r>
        <w:rPr>
          <w:spacing w:val="46"/>
        </w:rPr>
        <w:t xml:space="preserve"> </w:t>
      </w:r>
      <w:r>
        <w:t>Typical Floor</w:t>
      </w:r>
      <w:r>
        <w:rPr>
          <w:spacing w:val="-5"/>
        </w:rPr>
        <w:t xml:space="preserve"> </w:t>
      </w:r>
      <w:r>
        <w:t>Plan</w:t>
      </w:r>
      <w:r>
        <w:rPr>
          <w:spacing w:val="-1"/>
        </w:rPr>
        <w:t xml:space="preserve"> </w:t>
      </w:r>
      <w:r>
        <w:t>of</w:t>
      </w:r>
      <w:r>
        <w:rPr>
          <w:spacing w:val="-2"/>
        </w:rPr>
        <w:t xml:space="preserve"> </w:t>
      </w:r>
      <w:r>
        <w:t>Flat</w:t>
      </w:r>
      <w:r>
        <w:rPr>
          <w:spacing w:val="-2"/>
        </w:rPr>
        <w:t xml:space="preserve"> </w:t>
      </w:r>
      <w:r>
        <w:t xml:space="preserve">Plate </w:t>
      </w:r>
      <w:r>
        <w:rPr>
          <w:spacing w:val="-2"/>
        </w:rPr>
        <w:t>Building</w:t>
      </w:r>
    </w:p>
    <w:p w14:paraId="4303828B">
      <w:pPr>
        <w:pStyle w:val="6"/>
        <w:spacing w:before="27"/>
      </w:pPr>
    </w:p>
    <w:p w14:paraId="1D15BE46">
      <w:pPr>
        <w:pStyle w:val="2"/>
        <w:numPr>
          <w:ilvl w:val="0"/>
          <w:numId w:val="1"/>
        </w:numPr>
        <w:tabs>
          <w:tab w:val="left" w:pos="465"/>
        </w:tabs>
        <w:spacing w:before="0" w:after="0" w:line="275" w:lineRule="exact"/>
        <w:ind w:left="465" w:right="0" w:hanging="324"/>
        <w:jc w:val="left"/>
      </w:pPr>
      <w:r>
        <w:t>RESULTS</w:t>
      </w:r>
      <w:r>
        <w:rPr>
          <w:spacing w:val="-1"/>
        </w:rPr>
        <w:t xml:space="preserve"> </w:t>
      </w:r>
      <w:r>
        <w:t xml:space="preserve">AND </w:t>
      </w:r>
      <w:r>
        <w:rPr>
          <w:spacing w:val="-2"/>
        </w:rPr>
        <w:t>DISCUSSION</w:t>
      </w:r>
    </w:p>
    <w:p w14:paraId="795A2B32">
      <w:pPr>
        <w:pStyle w:val="6"/>
        <w:spacing w:line="276" w:lineRule="auto"/>
        <w:ind w:left="141" w:right="219"/>
        <w:jc w:val="both"/>
      </w:pPr>
      <w:r>
        <w:t>In this section the results obtained from the analysis of flat</w:t>
      </w:r>
      <w:r>
        <w:rPr>
          <w:spacing w:val="40"/>
        </w:rPr>
        <w:t xml:space="preserve"> </w:t>
      </w:r>
      <w:r>
        <w:t>slab building and flat plate building using ETABS and SAFE software</w:t>
      </w:r>
      <w:r>
        <w:rPr>
          <w:spacing w:val="-1"/>
        </w:rPr>
        <w:t xml:space="preserve"> </w:t>
      </w:r>
      <w:r>
        <w:t>have</w:t>
      </w:r>
      <w:r>
        <w:rPr>
          <w:spacing w:val="-1"/>
        </w:rPr>
        <w:t xml:space="preserve"> </w:t>
      </w:r>
      <w:r>
        <w:t>been tabulated and</w:t>
      </w:r>
      <w:r>
        <w:rPr>
          <w:spacing w:val="-2"/>
        </w:rPr>
        <w:t xml:space="preserve"> </w:t>
      </w:r>
      <w:r>
        <w:t>compared. The</w:t>
      </w:r>
      <w:r>
        <w:rPr>
          <w:spacing w:val="-1"/>
        </w:rPr>
        <w:t xml:space="preserve"> </w:t>
      </w:r>
      <w:r>
        <w:t>performance and behavior of both structure on different criteria like story shear, story displacement, story drift, slab stresses, and slab reinforcement has been analyzed and discussed as follow.</w:t>
      </w:r>
    </w:p>
    <w:p w14:paraId="38F24073">
      <w:pPr>
        <w:pStyle w:val="3"/>
        <w:numPr>
          <w:ilvl w:val="1"/>
          <w:numId w:val="1"/>
        </w:numPr>
        <w:tabs>
          <w:tab w:val="left" w:pos="585"/>
        </w:tabs>
        <w:spacing w:before="200" w:after="0" w:line="275" w:lineRule="exact"/>
        <w:ind w:left="585" w:right="0" w:hanging="444"/>
        <w:jc w:val="left"/>
      </w:pPr>
      <w:r>
        <w:t>Story</w:t>
      </w:r>
      <w:r>
        <w:rPr>
          <w:spacing w:val="-4"/>
        </w:rPr>
        <w:t xml:space="preserve"> </w:t>
      </w:r>
      <w:r>
        <w:rPr>
          <w:spacing w:val="-2"/>
        </w:rPr>
        <w:t>Shear</w:t>
      </w:r>
    </w:p>
    <w:p w14:paraId="21917C34">
      <w:pPr>
        <w:pStyle w:val="6"/>
        <w:spacing w:line="276" w:lineRule="auto"/>
        <w:ind w:left="141" w:right="225"/>
        <w:jc w:val="both"/>
      </w:pPr>
      <w:r>
        <w:t>The figure (4) and (5) show the comparison of story shear in X-direction and Y-direction.</w:t>
      </w:r>
    </w:p>
    <w:p w14:paraId="4F451A97">
      <w:pPr>
        <w:pStyle w:val="6"/>
        <w:spacing w:before="6"/>
        <w:rPr>
          <w:sz w:val="15"/>
        </w:rPr>
      </w:pPr>
      <w:r>
        <w:drawing>
          <wp:anchor distT="0" distB="0" distL="0" distR="0" simplePos="0" relativeHeight="251666432" behindDoc="1" locked="0" layoutInCell="1" allowOverlap="1">
            <wp:simplePos x="0" y="0"/>
            <wp:positionH relativeFrom="page">
              <wp:posOffset>4035425</wp:posOffset>
            </wp:positionH>
            <wp:positionV relativeFrom="paragraph">
              <wp:posOffset>128905</wp:posOffset>
            </wp:positionV>
            <wp:extent cx="2810510" cy="1786255"/>
            <wp:effectExtent l="0" t="0" r="0" b="0"/>
            <wp:wrapTopAndBottom/>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4" cstate="print"/>
                    <a:stretch>
                      <a:fillRect/>
                    </a:stretch>
                  </pic:blipFill>
                  <pic:spPr>
                    <a:xfrm>
                      <a:off x="0" y="0"/>
                      <a:ext cx="2810310" cy="1786127"/>
                    </a:xfrm>
                    <a:prstGeom prst="rect">
                      <a:avLst/>
                    </a:prstGeom>
                  </pic:spPr>
                </pic:pic>
              </a:graphicData>
            </a:graphic>
          </wp:anchor>
        </w:drawing>
      </w:r>
    </w:p>
    <w:p w14:paraId="303F7862">
      <w:pPr>
        <w:pStyle w:val="6"/>
        <w:ind w:left="515"/>
      </w:pPr>
      <w:r>
        <w:t>Figure 4. Comparison</w:t>
      </w:r>
      <w:r>
        <w:rPr>
          <w:spacing w:val="1"/>
        </w:rPr>
        <w:t xml:space="preserve"> </w:t>
      </w:r>
      <w:r>
        <w:t>of</w:t>
      </w:r>
      <w:r>
        <w:rPr>
          <w:spacing w:val="-2"/>
        </w:rPr>
        <w:t xml:space="preserve"> </w:t>
      </w:r>
      <w:r>
        <w:t>Story</w:t>
      </w:r>
      <w:r>
        <w:rPr>
          <w:spacing w:val="-4"/>
        </w:rPr>
        <w:t xml:space="preserve"> </w:t>
      </w:r>
      <w:r>
        <w:t>Shear in</w:t>
      </w:r>
      <w:r>
        <w:rPr>
          <w:spacing w:val="1"/>
        </w:rPr>
        <w:t xml:space="preserve"> </w:t>
      </w:r>
      <w:r>
        <w:t>X-</w:t>
      </w:r>
      <w:r>
        <w:rPr>
          <w:spacing w:val="-2"/>
        </w:rPr>
        <w:t>Direction</w:t>
      </w:r>
    </w:p>
    <w:p w14:paraId="1635CA83">
      <w:pPr>
        <w:spacing w:after="0"/>
        <w:sectPr>
          <w:type w:val="continuous"/>
          <w:pgSz w:w="11910" w:h="16840"/>
          <w:pgMar w:top="1340" w:right="860" w:bottom="940" w:left="940" w:header="722" w:footer="897" w:gutter="0"/>
          <w:cols w:equalWidth="0" w:num="2">
            <w:col w:w="4695" w:space="537"/>
            <w:col w:w="4878"/>
          </w:cols>
        </w:sectPr>
      </w:pPr>
    </w:p>
    <w:p w14:paraId="5F734D55">
      <w:pPr>
        <w:pStyle w:val="6"/>
        <w:spacing w:before="4"/>
        <w:rPr>
          <w:sz w:val="7"/>
        </w:rPr>
      </w:pPr>
    </w:p>
    <w:p w14:paraId="6A9AE789">
      <w:pPr>
        <w:pStyle w:val="6"/>
        <w:ind w:left="183"/>
        <w:rPr>
          <w:sz w:val="20"/>
        </w:rPr>
      </w:pPr>
      <w:r>
        <w:rPr>
          <w:sz w:val="20"/>
        </w:rPr>
        <w:drawing>
          <wp:inline distT="0" distB="0" distL="0" distR="0">
            <wp:extent cx="2810510" cy="1840865"/>
            <wp:effectExtent l="0" t="0" r="0" b="0"/>
            <wp:docPr id="18" name="Image 18"/>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5" cstate="print"/>
                    <a:stretch>
                      <a:fillRect/>
                    </a:stretch>
                  </pic:blipFill>
                  <pic:spPr>
                    <a:xfrm>
                      <a:off x="0" y="0"/>
                      <a:ext cx="2810703" cy="1840992"/>
                    </a:xfrm>
                    <a:prstGeom prst="rect">
                      <a:avLst/>
                    </a:prstGeom>
                  </pic:spPr>
                </pic:pic>
              </a:graphicData>
            </a:graphic>
          </wp:inline>
        </w:drawing>
      </w:r>
    </w:p>
    <w:p w14:paraId="20E70862">
      <w:pPr>
        <w:pStyle w:val="6"/>
        <w:spacing w:before="37"/>
        <w:ind w:left="493"/>
      </w:pPr>
      <w:r>
        <w:t>Figure</w:t>
      </w:r>
      <w:r>
        <w:rPr>
          <w:spacing w:val="-1"/>
        </w:rPr>
        <w:t xml:space="preserve"> </w:t>
      </w:r>
      <w:r>
        <w:t>5.</w:t>
      </w:r>
      <w:r>
        <w:rPr>
          <w:spacing w:val="45"/>
        </w:rPr>
        <w:t xml:space="preserve"> </w:t>
      </w:r>
      <w:r>
        <w:t>Comparison</w:t>
      </w:r>
      <w:r>
        <w:rPr>
          <w:spacing w:val="-1"/>
        </w:rPr>
        <w:t xml:space="preserve"> </w:t>
      </w:r>
      <w:r>
        <w:t>of</w:t>
      </w:r>
      <w:r>
        <w:rPr>
          <w:spacing w:val="-2"/>
        </w:rPr>
        <w:t xml:space="preserve"> </w:t>
      </w:r>
      <w:r>
        <w:t>Story</w:t>
      </w:r>
      <w:r>
        <w:rPr>
          <w:spacing w:val="-4"/>
        </w:rPr>
        <w:t xml:space="preserve"> </w:t>
      </w:r>
      <w:r>
        <w:t>Shear in</w:t>
      </w:r>
      <w:r>
        <w:rPr>
          <w:spacing w:val="2"/>
        </w:rPr>
        <w:t xml:space="preserve"> </w:t>
      </w:r>
      <w:r>
        <w:t>Y-</w:t>
      </w:r>
      <w:r>
        <w:rPr>
          <w:spacing w:val="-2"/>
        </w:rPr>
        <w:t>Direction</w:t>
      </w:r>
    </w:p>
    <w:p w14:paraId="1E0C09A1">
      <w:pPr>
        <w:pStyle w:val="6"/>
        <w:spacing w:before="23"/>
      </w:pPr>
    </w:p>
    <w:p w14:paraId="0A457228">
      <w:pPr>
        <w:pStyle w:val="6"/>
        <w:spacing w:line="276" w:lineRule="auto"/>
        <w:ind w:left="140" w:right="38"/>
        <w:jc w:val="both"/>
      </w:pPr>
      <w:r>
        <w:t>Above the figures show that the comparison of story shear values for flat slab and flat plate building. From the above results, it can be seen that the value of story</w:t>
      </w:r>
      <w:r>
        <w:rPr>
          <w:spacing w:val="-1"/>
        </w:rPr>
        <w:t xml:space="preserve"> </w:t>
      </w:r>
      <w:r>
        <w:t>shear of flat plate building is slightly more than that of flat slab building. Because the value of story shear depends upon the weight of the</w:t>
      </w:r>
      <w:r>
        <w:rPr>
          <w:spacing w:val="-1"/>
        </w:rPr>
        <w:t xml:space="preserve"> </w:t>
      </w:r>
      <w:r>
        <w:t>structure. The</w:t>
      </w:r>
      <w:r>
        <w:rPr>
          <w:spacing w:val="-1"/>
        </w:rPr>
        <w:t xml:space="preserve"> </w:t>
      </w:r>
      <w:r>
        <w:t>weight of</w:t>
      </w:r>
      <w:r>
        <w:rPr>
          <w:spacing w:val="-1"/>
        </w:rPr>
        <w:t xml:space="preserve"> </w:t>
      </w:r>
      <w:r>
        <w:t>flat</w:t>
      </w:r>
      <w:r>
        <w:rPr>
          <w:spacing w:val="-1"/>
        </w:rPr>
        <w:t xml:space="preserve"> </w:t>
      </w:r>
      <w:r>
        <w:t>plate</w:t>
      </w:r>
      <w:r>
        <w:rPr>
          <w:spacing w:val="-1"/>
        </w:rPr>
        <w:t xml:space="preserve"> </w:t>
      </w:r>
      <w:r>
        <w:t>building</w:t>
      </w:r>
      <w:r>
        <w:rPr>
          <w:spacing w:val="-2"/>
        </w:rPr>
        <w:t xml:space="preserve"> </w:t>
      </w:r>
      <w:r>
        <w:t>is</w:t>
      </w:r>
      <w:r>
        <w:rPr>
          <w:spacing w:val="-1"/>
        </w:rPr>
        <w:t xml:space="preserve"> </w:t>
      </w:r>
      <w:r>
        <w:t>more</w:t>
      </w:r>
      <w:r>
        <w:rPr>
          <w:spacing w:val="-1"/>
        </w:rPr>
        <w:t xml:space="preserve"> </w:t>
      </w:r>
      <w:r>
        <w:t xml:space="preserve">slightly than that of flat slab building. The story shear value is maximum at ground floor level and is gradually decreasing towards to the top story of structure. The difference of story shear in X-direction for both building is slightly more than Y- </w:t>
      </w:r>
      <w:r>
        <w:rPr>
          <w:spacing w:val="-2"/>
        </w:rPr>
        <w:t>direction.</w:t>
      </w:r>
    </w:p>
    <w:p w14:paraId="06E7CDF2">
      <w:pPr>
        <w:pStyle w:val="3"/>
        <w:numPr>
          <w:ilvl w:val="1"/>
          <w:numId w:val="1"/>
        </w:numPr>
        <w:tabs>
          <w:tab w:val="left" w:pos="584"/>
        </w:tabs>
        <w:spacing w:before="204" w:after="0" w:line="275" w:lineRule="exact"/>
        <w:ind w:left="584" w:right="0" w:hanging="444"/>
        <w:jc w:val="left"/>
      </w:pPr>
      <w:r>
        <w:t>Story</w:t>
      </w:r>
      <w:r>
        <w:rPr>
          <w:spacing w:val="-2"/>
        </w:rPr>
        <w:t xml:space="preserve"> Drift</w:t>
      </w:r>
    </w:p>
    <w:p w14:paraId="7FC152EE">
      <w:pPr>
        <w:pStyle w:val="6"/>
        <w:spacing w:line="276" w:lineRule="auto"/>
        <w:ind w:left="140" w:right="41"/>
        <w:jc w:val="both"/>
      </w:pPr>
      <w:r>
        <w:t>The figure(6) and (7) show the comparison of story displacement in X-direction and Y-direction.</w:t>
      </w:r>
    </w:p>
    <w:p w14:paraId="4F62FAD9">
      <w:pPr>
        <w:pStyle w:val="6"/>
        <w:spacing w:before="2"/>
        <w:rPr>
          <w:sz w:val="15"/>
        </w:rPr>
      </w:pPr>
      <w:r>
        <w:drawing>
          <wp:anchor distT="0" distB="0" distL="0" distR="0" simplePos="0" relativeHeight="251667456" behindDoc="1" locked="0" layoutInCell="1" allowOverlap="1">
            <wp:simplePos x="0" y="0"/>
            <wp:positionH relativeFrom="page">
              <wp:posOffset>742950</wp:posOffset>
            </wp:positionH>
            <wp:positionV relativeFrom="paragraph">
              <wp:posOffset>126365</wp:posOffset>
            </wp:positionV>
            <wp:extent cx="2749550" cy="1816735"/>
            <wp:effectExtent l="0" t="0" r="0" b="0"/>
            <wp:wrapTopAndBottom/>
            <wp:docPr id="19" name="Image 19"/>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2749357" cy="1816608"/>
                    </a:xfrm>
                    <a:prstGeom prst="rect">
                      <a:avLst/>
                    </a:prstGeom>
                  </pic:spPr>
                </pic:pic>
              </a:graphicData>
            </a:graphic>
          </wp:anchor>
        </w:drawing>
      </w:r>
    </w:p>
    <w:p w14:paraId="000B7456">
      <w:pPr>
        <w:pStyle w:val="6"/>
        <w:spacing w:before="32"/>
        <w:ind w:left="546"/>
      </w:pPr>
      <w:r>
        <w:t>Figure</w:t>
      </w:r>
      <w:r>
        <w:rPr>
          <w:spacing w:val="-2"/>
        </w:rPr>
        <w:t xml:space="preserve"> </w:t>
      </w:r>
      <w:r>
        <w:t>6.</w:t>
      </w:r>
      <w:r>
        <w:rPr>
          <w:spacing w:val="1"/>
        </w:rPr>
        <w:t xml:space="preserve"> </w:t>
      </w:r>
      <w:r>
        <w:t>Comparison</w:t>
      </w:r>
      <w:r>
        <w:rPr>
          <w:spacing w:val="1"/>
        </w:rPr>
        <w:t xml:space="preserve"> </w:t>
      </w:r>
      <w:r>
        <w:t>of</w:t>
      </w:r>
      <w:r>
        <w:rPr>
          <w:spacing w:val="-2"/>
        </w:rPr>
        <w:t xml:space="preserve"> </w:t>
      </w:r>
      <w:r>
        <w:t>Story</w:t>
      </w:r>
      <w:r>
        <w:rPr>
          <w:spacing w:val="-4"/>
        </w:rPr>
        <w:t xml:space="preserve"> </w:t>
      </w:r>
      <w:r>
        <w:t>Drift in</w:t>
      </w:r>
      <w:r>
        <w:rPr>
          <w:spacing w:val="1"/>
        </w:rPr>
        <w:t xml:space="preserve"> </w:t>
      </w:r>
      <w:r>
        <w:t>X-</w:t>
      </w:r>
      <w:r>
        <w:rPr>
          <w:spacing w:val="-2"/>
        </w:rPr>
        <w:t>Direction</w:t>
      </w:r>
    </w:p>
    <w:p w14:paraId="7855E012">
      <w:pPr>
        <w:pStyle w:val="6"/>
        <w:spacing w:before="2"/>
      </w:pPr>
      <w:r>
        <w:drawing>
          <wp:anchor distT="0" distB="0" distL="0" distR="0" simplePos="0" relativeHeight="251668480" behindDoc="1" locked="0" layoutInCell="1" allowOverlap="1">
            <wp:simplePos x="0" y="0"/>
            <wp:positionH relativeFrom="page">
              <wp:posOffset>742950</wp:posOffset>
            </wp:positionH>
            <wp:positionV relativeFrom="paragraph">
              <wp:posOffset>147955</wp:posOffset>
            </wp:positionV>
            <wp:extent cx="2748915" cy="1810385"/>
            <wp:effectExtent l="0" t="0" r="0" b="0"/>
            <wp:wrapTopAndBottom/>
            <wp:docPr id="20" name="Image 20" descr="Title: Drift Ratios"/>
            <wp:cNvGraphicFramePr/>
            <a:graphic xmlns:a="http://schemas.openxmlformats.org/drawingml/2006/main">
              <a:graphicData uri="http://schemas.openxmlformats.org/drawingml/2006/picture">
                <pic:pic xmlns:pic="http://schemas.openxmlformats.org/drawingml/2006/picture">
                  <pic:nvPicPr>
                    <pic:cNvPr id="20" name="Image 20" descr="Title: Drift Ratios"/>
                    <pic:cNvPicPr/>
                  </pic:nvPicPr>
                  <pic:blipFill>
                    <a:blip r:embed="rId17" cstate="print"/>
                    <a:stretch>
                      <a:fillRect/>
                    </a:stretch>
                  </pic:blipFill>
                  <pic:spPr>
                    <a:xfrm>
                      <a:off x="0" y="0"/>
                      <a:ext cx="2748778" cy="1810512"/>
                    </a:xfrm>
                    <a:prstGeom prst="rect">
                      <a:avLst/>
                    </a:prstGeom>
                  </pic:spPr>
                </pic:pic>
              </a:graphicData>
            </a:graphic>
          </wp:anchor>
        </w:drawing>
      </w:r>
    </w:p>
    <w:p w14:paraId="1D1F0A74">
      <w:pPr>
        <w:pStyle w:val="6"/>
        <w:spacing w:before="117"/>
        <w:ind w:left="546"/>
      </w:pPr>
      <w:r>
        <w:t>Figure</w:t>
      </w:r>
      <w:r>
        <w:rPr>
          <w:spacing w:val="-2"/>
        </w:rPr>
        <w:t xml:space="preserve"> </w:t>
      </w:r>
      <w:r>
        <w:t>7.</w:t>
      </w:r>
      <w:r>
        <w:rPr>
          <w:spacing w:val="1"/>
        </w:rPr>
        <w:t xml:space="preserve"> </w:t>
      </w:r>
      <w:r>
        <w:t>Comparison of</w:t>
      </w:r>
      <w:r>
        <w:rPr>
          <w:spacing w:val="-2"/>
        </w:rPr>
        <w:t xml:space="preserve"> </w:t>
      </w:r>
      <w:r>
        <w:t>Story</w:t>
      </w:r>
      <w:r>
        <w:rPr>
          <w:spacing w:val="-5"/>
        </w:rPr>
        <w:t xml:space="preserve"> </w:t>
      </w:r>
      <w:r>
        <w:t>Drift in</w:t>
      </w:r>
      <w:r>
        <w:rPr>
          <w:spacing w:val="1"/>
        </w:rPr>
        <w:t xml:space="preserve"> </w:t>
      </w:r>
      <w:r>
        <w:t>Y-</w:t>
      </w:r>
      <w:r>
        <w:rPr>
          <w:spacing w:val="-2"/>
        </w:rPr>
        <w:t>Direction</w:t>
      </w:r>
    </w:p>
    <w:p w14:paraId="6E4D5D6C">
      <w:pPr>
        <w:pStyle w:val="6"/>
        <w:spacing w:before="82"/>
        <w:ind w:left="140" w:right="213"/>
        <w:jc w:val="both"/>
      </w:pPr>
      <w:r>
        <w:br w:type="column"/>
      </w:r>
      <w:r>
        <w:t>Story drift is the lateral displacement of one level relative to the level above or below. Story drift ratio is the story drift divided by the story height which is described in UBC- 97(Chapter-16). Above the results have been tabulated and compared and it can be seen that the story drift of flat slab building</w:t>
      </w:r>
      <w:r>
        <w:rPr>
          <w:spacing w:val="-3"/>
        </w:rPr>
        <w:t xml:space="preserve"> </w:t>
      </w:r>
      <w:r>
        <w:t>is</w:t>
      </w:r>
      <w:r>
        <w:rPr>
          <w:spacing w:val="-2"/>
        </w:rPr>
        <w:t xml:space="preserve"> </w:t>
      </w:r>
      <w:r>
        <w:t>more</w:t>
      </w:r>
      <w:r>
        <w:rPr>
          <w:spacing w:val="-3"/>
        </w:rPr>
        <w:t xml:space="preserve"> </w:t>
      </w:r>
      <w:r>
        <w:t>than</w:t>
      </w:r>
      <w:r>
        <w:rPr>
          <w:spacing w:val="-1"/>
        </w:rPr>
        <w:t xml:space="preserve"> </w:t>
      </w:r>
      <w:r>
        <w:t>that</w:t>
      </w:r>
      <w:r>
        <w:rPr>
          <w:spacing w:val="-2"/>
        </w:rPr>
        <w:t xml:space="preserve"> </w:t>
      </w:r>
      <w:r>
        <w:t>of</w:t>
      </w:r>
      <w:r>
        <w:rPr>
          <w:spacing w:val="-2"/>
        </w:rPr>
        <w:t xml:space="preserve"> </w:t>
      </w:r>
      <w:r>
        <w:t>flat plate</w:t>
      </w:r>
      <w:r>
        <w:rPr>
          <w:spacing w:val="-3"/>
        </w:rPr>
        <w:t xml:space="preserve"> </w:t>
      </w:r>
      <w:r>
        <w:t>building.</w:t>
      </w:r>
      <w:r>
        <w:rPr>
          <w:spacing w:val="-2"/>
        </w:rPr>
        <w:t xml:space="preserve"> </w:t>
      </w:r>
      <w:r>
        <w:t>The</w:t>
      </w:r>
      <w:r>
        <w:rPr>
          <w:spacing w:val="-3"/>
        </w:rPr>
        <w:t xml:space="preserve"> </w:t>
      </w:r>
      <w:r>
        <w:t>story</w:t>
      </w:r>
      <w:r>
        <w:rPr>
          <w:spacing w:val="-5"/>
        </w:rPr>
        <w:t xml:space="preserve"> </w:t>
      </w:r>
      <w:r>
        <w:t xml:space="preserve">drift is minimum at ground floor level, increase at the middle stories and gradually decrease to the top stories of both </w:t>
      </w:r>
      <w:r>
        <w:rPr>
          <w:spacing w:val="-2"/>
        </w:rPr>
        <w:t>structures.</w:t>
      </w:r>
    </w:p>
    <w:p w14:paraId="6176E6EC">
      <w:pPr>
        <w:pStyle w:val="3"/>
        <w:numPr>
          <w:ilvl w:val="1"/>
          <w:numId w:val="1"/>
        </w:numPr>
        <w:tabs>
          <w:tab w:val="left" w:pos="584"/>
        </w:tabs>
        <w:spacing w:before="122" w:after="0" w:line="275" w:lineRule="exact"/>
        <w:ind w:left="584" w:right="0" w:hanging="444"/>
        <w:jc w:val="left"/>
      </w:pPr>
      <w:r>
        <w:t>Story</w:t>
      </w:r>
      <w:r>
        <w:rPr>
          <w:spacing w:val="-2"/>
        </w:rPr>
        <w:t xml:space="preserve"> Displacement</w:t>
      </w:r>
    </w:p>
    <w:p w14:paraId="4B5A4804">
      <w:pPr>
        <w:pStyle w:val="6"/>
        <w:spacing w:line="276" w:lineRule="auto"/>
        <w:ind w:left="140" w:right="219"/>
        <w:jc w:val="both"/>
      </w:pPr>
      <w:r>
        <w:t>The figure(8) and (9) show the comparison of story displacement in X-direction and y- direction.</w:t>
      </w:r>
    </w:p>
    <w:p w14:paraId="6E2F82D3">
      <w:pPr>
        <w:pStyle w:val="6"/>
        <w:spacing w:before="7"/>
        <w:rPr>
          <w:sz w:val="15"/>
        </w:rPr>
      </w:pPr>
      <w:r>
        <w:drawing>
          <wp:anchor distT="0" distB="0" distL="0" distR="0" simplePos="0" relativeHeight="251668480" behindDoc="1" locked="0" layoutInCell="1" allowOverlap="1">
            <wp:simplePos x="0" y="0"/>
            <wp:positionH relativeFrom="page">
              <wp:posOffset>4047490</wp:posOffset>
            </wp:positionH>
            <wp:positionV relativeFrom="paragraph">
              <wp:posOffset>129540</wp:posOffset>
            </wp:positionV>
            <wp:extent cx="2786380" cy="1847215"/>
            <wp:effectExtent l="0" t="0" r="0" b="0"/>
            <wp:wrapTopAndBottom/>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8" cstate="print"/>
                    <a:stretch>
                      <a:fillRect/>
                    </a:stretch>
                  </pic:blipFill>
                  <pic:spPr>
                    <a:xfrm>
                      <a:off x="0" y="0"/>
                      <a:ext cx="2786188" cy="1847088"/>
                    </a:xfrm>
                    <a:prstGeom prst="rect">
                      <a:avLst/>
                    </a:prstGeom>
                  </pic:spPr>
                </pic:pic>
              </a:graphicData>
            </a:graphic>
          </wp:anchor>
        </w:drawing>
      </w:r>
    </w:p>
    <w:p w14:paraId="5D054C55">
      <w:pPr>
        <w:pStyle w:val="6"/>
        <w:spacing w:before="27"/>
        <w:ind w:left="223"/>
        <w:jc w:val="both"/>
      </w:pPr>
      <w:r>
        <w:t>Figure</w:t>
      </w:r>
      <w:r>
        <w:rPr>
          <w:spacing w:val="-1"/>
        </w:rPr>
        <w:t xml:space="preserve"> </w:t>
      </w:r>
      <w:r>
        <w:t>8. Comparison</w:t>
      </w:r>
      <w:r>
        <w:rPr>
          <w:spacing w:val="1"/>
        </w:rPr>
        <w:t xml:space="preserve"> </w:t>
      </w:r>
      <w:r>
        <w:t>of</w:t>
      </w:r>
      <w:r>
        <w:rPr>
          <w:spacing w:val="-2"/>
        </w:rPr>
        <w:t xml:space="preserve"> </w:t>
      </w:r>
      <w:r>
        <w:t>Story</w:t>
      </w:r>
      <w:r>
        <w:rPr>
          <w:spacing w:val="-4"/>
        </w:rPr>
        <w:t xml:space="preserve"> </w:t>
      </w:r>
      <w:r>
        <w:t>Displacement in</w:t>
      </w:r>
      <w:r>
        <w:rPr>
          <w:spacing w:val="-1"/>
        </w:rPr>
        <w:t xml:space="preserve"> </w:t>
      </w:r>
      <w:r>
        <w:t>X-</w:t>
      </w:r>
      <w:r>
        <w:rPr>
          <w:spacing w:val="-2"/>
        </w:rPr>
        <w:t>Direction</w:t>
      </w:r>
    </w:p>
    <w:p w14:paraId="6F0F6F4A">
      <w:pPr>
        <w:pStyle w:val="6"/>
        <w:spacing w:before="4"/>
        <w:rPr>
          <w:sz w:val="11"/>
        </w:rPr>
      </w:pPr>
      <w:r>
        <w:drawing>
          <wp:anchor distT="0" distB="0" distL="0" distR="0" simplePos="0" relativeHeight="251669504" behindDoc="1" locked="0" layoutInCell="1" allowOverlap="1">
            <wp:simplePos x="0" y="0"/>
            <wp:positionH relativeFrom="page">
              <wp:posOffset>4047490</wp:posOffset>
            </wp:positionH>
            <wp:positionV relativeFrom="paragraph">
              <wp:posOffset>98425</wp:posOffset>
            </wp:positionV>
            <wp:extent cx="2787015" cy="1822450"/>
            <wp:effectExtent l="0" t="0" r="0" b="0"/>
            <wp:wrapTopAndBottom/>
            <wp:docPr id="22" name="Image 22"/>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19" cstate="print"/>
                    <a:stretch>
                      <a:fillRect/>
                    </a:stretch>
                  </pic:blipFill>
                  <pic:spPr>
                    <a:xfrm>
                      <a:off x="0" y="0"/>
                      <a:ext cx="2786768" cy="1822703"/>
                    </a:xfrm>
                    <a:prstGeom prst="rect">
                      <a:avLst/>
                    </a:prstGeom>
                  </pic:spPr>
                </pic:pic>
              </a:graphicData>
            </a:graphic>
          </wp:anchor>
        </w:drawing>
      </w:r>
    </w:p>
    <w:p w14:paraId="369E1DA6">
      <w:pPr>
        <w:pStyle w:val="6"/>
        <w:ind w:left="140" w:firstLine="84"/>
        <w:jc w:val="both"/>
      </w:pPr>
      <w:r>
        <w:t>Figure</w:t>
      </w:r>
      <w:r>
        <w:rPr>
          <w:spacing w:val="-2"/>
        </w:rPr>
        <w:t xml:space="preserve"> </w:t>
      </w:r>
      <w:r>
        <w:t>9.</w:t>
      </w:r>
      <w:r>
        <w:rPr>
          <w:spacing w:val="1"/>
        </w:rPr>
        <w:t xml:space="preserve"> </w:t>
      </w:r>
      <w:r>
        <w:t>Comparison</w:t>
      </w:r>
      <w:r>
        <w:rPr>
          <w:spacing w:val="1"/>
        </w:rPr>
        <w:t xml:space="preserve"> </w:t>
      </w:r>
      <w:r>
        <w:t>of</w:t>
      </w:r>
      <w:r>
        <w:rPr>
          <w:spacing w:val="-3"/>
        </w:rPr>
        <w:t xml:space="preserve"> </w:t>
      </w:r>
      <w:r>
        <w:t>Story</w:t>
      </w:r>
      <w:r>
        <w:rPr>
          <w:spacing w:val="-4"/>
        </w:rPr>
        <w:t xml:space="preserve"> </w:t>
      </w:r>
      <w:r>
        <w:t>Displacement</w:t>
      </w:r>
      <w:r>
        <w:rPr>
          <w:spacing w:val="-1"/>
        </w:rPr>
        <w:t xml:space="preserve"> </w:t>
      </w:r>
      <w:r>
        <w:t>in</w:t>
      </w:r>
      <w:r>
        <w:rPr>
          <w:spacing w:val="1"/>
        </w:rPr>
        <w:t xml:space="preserve"> </w:t>
      </w:r>
      <w:r>
        <w:t>Y-</w:t>
      </w:r>
      <w:r>
        <w:rPr>
          <w:spacing w:val="-2"/>
        </w:rPr>
        <w:t>Direction</w:t>
      </w:r>
    </w:p>
    <w:p w14:paraId="51E84B45">
      <w:pPr>
        <w:pStyle w:val="6"/>
        <w:spacing w:before="118" w:line="276" w:lineRule="auto"/>
        <w:ind w:left="140" w:right="221"/>
        <w:jc w:val="both"/>
      </w:pPr>
      <w:r>
        <w:t>From</w:t>
      </w:r>
      <w:r>
        <w:rPr>
          <w:spacing w:val="-1"/>
        </w:rPr>
        <w:t xml:space="preserve"> </w:t>
      </w:r>
      <w:r>
        <w:t>above figures, it can be seen that the story</w:t>
      </w:r>
      <w:r>
        <w:rPr>
          <w:spacing w:val="-2"/>
        </w:rPr>
        <w:t xml:space="preserve"> </w:t>
      </w:r>
      <w:r>
        <w:t>displacement of flat slab building is more than that of flat plate building.</w:t>
      </w:r>
      <w:r>
        <w:rPr>
          <w:spacing w:val="40"/>
        </w:rPr>
        <w:t xml:space="preserve"> </w:t>
      </w:r>
      <w:r>
        <w:t>The displacement is dependent on the structure stiffness. The stiffness of flat plate building is better than that of flat slab building as the flat plate building is designed with perimeter beam and shear wall. Although the flat slab building is designed</w:t>
      </w:r>
      <w:r>
        <w:rPr>
          <w:spacing w:val="-2"/>
        </w:rPr>
        <w:t xml:space="preserve"> </w:t>
      </w:r>
      <w:r>
        <w:t>with</w:t>
      </w:r>
      <w:r>
        <w:rPr>
          <w:spacing w:val="-2"/>
        </w:rPr>
        <w:t xml:space="preserve"> </w:t>
      </w:r>
      <w:r>
        <w:t>drop</w:t>
      </w:r>
      <w:r>
        <w:rPr>
          <w:spacing w:val="-4"/>
        </w:rPr>
        <w:t xml:space="preserve"> </w:t>
      </w:r>
      <w:r>
        <w:t>panel</w:t>
      </w:r>
      <w:r>
        <w:rPr>
          <w:spacing w:val="-2"/>
        </w:rPr>
        <w:t xml:space="preserve"> </w:t>
      </w:r>
      <w:r>
        <w:t>and shear</w:t>
      </w:r>
      <w:r>
        <w:rPr>
          <w:spacing w:val="-3"/>
        </w:rPr>
        <w:t xml:space="preserve"> </w:t>
      </w:r>
      <w:r>
        <w:t>wall</w:t>
      </w:r>
      <w:r>
        <w:rPr>
          <w:spacing w:val="-2"/>
        </w:rPr>
        <w:t xml:space="preserve"> </w:t>
      </w:r>
      <w:r>
        <w:t>to</w:t>
      </w:r>
      <w:r>
        <w:rPr>
          <w:spacing w:val="-1"/>
        </w:rPr>
        <w:t xml:space="preserve"> </w:t>
      </w:r>
      <w:r>
        <w:t>have</w:t>
      </w:r>
      <w:r>
        <w:rPr>
          <w:spacing w:val="-3"/>
        </w:rPr>
        <w:t xml:space="preserve"> </w:t>
      </w:r>
      <w:r>
        <w:t>safe</w:t>
      </w:r>
      <w:r>
        <w:rPr>
          <w:spacing w:val="-3"/>
        </w:rPr>
        <w:t xml:space="preserve"> </w:t>
      </w:r>
      <w:r>
        <w:t>stiffness, it is less stiffness than flat plate building. Provision of drop panel to flat slab, story displacement reduces slightly. The thicker the drop panel, the more increase the stiffness. The story displacement is maximum at top story and minimum at ground floor.</w:t>
      </w:r>
    </w:p>
    <w:p w14:paraId="2574FB94">
      <w:pPr>
        <w:pStyle w:val="3"/>
        <w:numPr>
          <w:ilvl w:val="1"/>
          <w:numId w:val="1"/>
        </w:numPr>
        <w:tabs>
          <w:tab w:val="left" w:pos="584"/>
        </w:tabs>
        <w:spacing w:before="201" w:after="0" w:line="275" w:lineRule="exact"/>
        <w:ind w:left="584" w:right="0" w:hanging="444"/>
        <w:jc w:val="left"/>
      </w:pPr>
      <w:r>
        <w:t>Slab</w:t>
      </w:r>
      <w:r>
        <w:rPr>
          <w:spacing w:val="1"/>
        </w:rPr>
        <w:t xml:space="preserve"> </w:t>
      </w:r>
      <w:r>
        <w:rPr>
          <w:spacing w:val="-2"/>
        </w:rPr>
        <w:t>Deflection</w:t>
      </w:r>
    </w:p>
    <w:p w14:paraId="3B7642EC">
      <w:pPr>
        <w:pStyle w:val="6"/>
        <w:spacing w:line="276" w:lineRule="auto"/>
        <w:ind w:left="140" w:right="217"/>
        <w:jc w:val="both"/>
      </w:pPr>
      <w:r>
        <w:t>From the figure.10 shows that the deflection of flat plate is a little more than that of flat slab. Slab deflection depends on slab thickness. As both buildings are the same slab thickness, the</w:t>
      </w:r>
      <w:r>
        <w:rPr>
          <w:spacing w:val="48"/>
        </w:rPr>
        <w:t xml:space="preserve"> </w:t>
      </w:r>
      <w:r>
        <w:t>differences</w:t>
      </w:r>
      <w:r>
        <w:rPr>
          <w:spacing w:val="51"/>
        </w:rPr>
        <w:t xml:space="preserve"> </w:t>
      </w:r>
      <w:r>
        <w:t>of</w:t>
      </w:r>
      <w:r>
        <w:rPr>
          <w:spacing w:val="48"/>
        </w:rPr>
        <w:t xml:space="preserve"> </w:t>
      </w:r>
      <w:r>
        <w:t>deflection</w:t>
      </w:r>
      <w:r>
        <w:rPr>
          <w:spacing w:val="53"/>
        </w:rPr>
        <w:t xml:space="preserve"> </w:t>
      </w:r>
      <w:r>
        <w:t>values</w:t>
      </w:r>
      <w:r>
        <w:rPr>
          <w:spacing w:val="50"/>
        </w:rPr>
        <w:t xml:space="preserve"> </w:t>
      </w:r>
      <w:r>
        <w:t>are</w:t>
      </w:r>
      <w:r>
        <w:rPr>
          <w:spacing w:val="51"/>
        </w:rPr>
        <w:t xml:space="preserve"> </w:t>
      </w:r>
      <w:r>
        <w:t>nearly</w:t>
      </w:r>
      <w:r>
        <w:rPr>
          <w:spacing w:val="48"/>
        </w:rPr>
        <w:t xml:space="preserve"> </w:t>
      </w:r>
      <w:r>
        <w:t>equal.</w:t>
      </w:r>
      <w:r>
        <w:rPr>
          <w:spacing w:val="56"/>
        </w:rPr>
        <w:t xml:space="preserve"> </w:t>
      </w:r>
      <w:r>
        <w:rPr>
          <w:spacing w:val="-5"/>
        </w:rPr>
        <w:t>The</w:t>
      </w:r>
    </w:p>
    <w:p w14:paraId="24359109">
      <w:pPr>
        <w:spacing w:after="0" w:line="276" w:lineRule="auto"/>
        <w:jc w:val="both"/>
        <w:sectPr>
          <w:pgSz w:w="11910" w:h="16840"/>
          <w:pgMar w:top="1340" w:right="860" w:bottom="1080" w:left="940" w:header="722" w:footer="897" w:gutter="0"/>
          <w:cols w:equalWidth="0" w:num="2">
            <w:col w:w="4696" w:space="538"/>
            <w:col w:w="4876"/>
          </w:cols>
        </w:sectPr>
      </w:pPr>
    </w:p>
    <w:p w14:paraId="28514F3D">
      <w:pPr>
        <w:pStyle w:val="6"/>
        <w:spacing w:before="82" w:line="276" w:lineRule="auto"/>
        <w:ind w:left="140" w:right="39"/>
        <w:jc w:val="both"/>
      </w:pPr>
      <w:r>
        <w:t>deflection is maximum at eleventh floor and all of the rest floors have nearly the same deflection values.</w:t>
      </w:r>
    </w:p>
    <w:p w14:paraId="55004982">
      <w:pPr>
        <w:pStyle w:val="6"/>
        <w:spacing w:before="9"/>
        <w:rPr>
          <w:sz w:val="15"/>
        </w:rPr>
      </w:pPr>
      <w:r>
        <w:drawing>
          <wp:anchor distT="0" distB="0" distL="0" distR="0" simplePos="0" relativeHeight="251669504" behindDoc="1" locked="0" layoutInCell="1" allowOverlap="1">
            <wp:simplePos x="0" y="0"/>
            <wp:positionH relativeFrom="page">
              <wp:posOffset>755650</wp:posOffset>
            </wp:positionH>
            <wp:positionV relativeFrom="paragraph">
              <wp:posOffset>130810</wp:posOffset>
            </wp:positionV>
            <wp:extent cx="2725420" cy="2188210"/>
            <wp:effectExtent l="0" t="0" r="0" b="0"/>
            <wp:wrapTopAndBottom/>
            <wp:docPr id="23" name="Image 23"/>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0" cstate="print"/>
                    <a:stretch>
                      <a:fillRect/>
                    </a:stretch>
                  </pic:blipFill>
                  <pic:spPr>
                    <a:xfrm>
                      <a:off x="0" y="0"/>
                      <a:ext cx="2725736" cy="2188463"/>
                    </a:xfrm>
                    <a:prstGeom prst="rect">
                      <a:avLst/>
                    </a:prstGeom>
                  </pic:spPr>
                </pic:pic>
              </a:graphicData>
            </a:graphic>
          </wp:anchor>
        </w:drawing>
      </w:r>
    </w:p>
    <w:p w14:paraId="15372144">
      <w:pPr>
        <w:pStyle w:val="6"/>
        <w:spacing w:before="28"/>
      </w:pPr>
    </w:p>
    <w:p w14:paraId="3C51C598">
      <w:pPr>
        <w:pStyle w:val="6"/>
        <w:spacing w:before="1"/>
        <w:ind w:left="95"/>
        <w:jc w:val="center"/>
      </w:pPr>
      <w:r>
        <w:t>Figure</w:t>
      </w:r>
      <w:r>
        <w:rPr>
          <w:spacing w:val="-2"/>
        </w:rPr>
        <w:t xml:space="preserve"> </w:t>
      </w:r>
      <w:r>
        <w:t>10.</w:t>
      </w:r>
      <w:r>
        <w:rPr>
          <w:spacing w:val="-1"/>
        </w:rPr>
        <w:t xml:space="preserve"> </w:t>
      </w:r>
      <w:r>
        <w:t>Comparison</w:t>
      </w:r>
      <w:r>
        <w:rPr>
          <w:spacing w:val="-1"/>
        </w:rPr>
        <w:t xml:space="preserve"> </w:t>
      </w:r>
      <w:r>
        <w:t>of</w:t>
      </w:r>
      <w:r>
        <w:rPr>
          <w:spacing w:val="-3"/>
        </w:rPr>
        <w:t xml:space="preserve"> </w:t>
      </w:r>
      <w:r>
        <w:t>Slab</w:t>
      </w:r>
      <w:r>
        <w:rPr>
          <w:spacing w:val="1"/>
        </w:rPr>
        <w:t xml:space="preserve"> </w:t>
      </w:r>
      <w:r>
        <w:rPr>
          <w:spacing w:val="-2"/>
        </w:rPr>
        <w:t>Deflection</w:t>
      </w:r>
    </w:p>
    <w:p w14:paraId="2E19A502">
      <w:pPr>
        <w:pStyle w:val="6"/>
        <w:spacing w:before="26"/>
      </w:pPr>
    </w:p>
    <w:p w14:paraId="06ECF6DC">
      <w:pPr>
        <w:pStyle w:val="3"/>
        <w:numPr>
          <w:ilvl w:val="1"/>
          <w:numId w:val="1"/>
        </w:numPr>
        <w:tabs>
          <w:tab w:val="left" w:pos="584"/>
        </w:tabs>
        <w:spacing w:before="0" w:after="0" w:line="275" w:lineRule="exact"/>
        <w:ind w:left="584" w:right="0" w:hanging="444"/>
        <w:jc w:val="left"/>
      </w:pPr>
      <w:r>
        <w:t>Punching</w:t>
      </w:r>
      <w:r>
        <w:rPr>
          <w:spacing w:val="-3"/>
        </w:rPr>
        <w:t xml:space="preserve"> </w:t>
      </w:r>
      <w:r>
        <w:t>Shear</w:t>
      </w:r>
      <w:r>
        <w:rPr>
          <w:spacing w:val="-2"/>
        </w:rPr>
        <w:t xml:space="preserve"> Strength</w:t>
      </w:r>
    </w:p>
    <w:p w14:paraId="61B9ABBD">
      <w:pPr>
        <w:pStyle w:val="6"/>
        <w:spacing w:line="276" w:lineRule="auto"/>
        <w:ind w:left="140" w:right="38"/>
        <w:jc w:val="both"/>
      </w:pPr>
      <w:r>
        <w:t>Punching shear can occur around the column in flat plate and flat slab and failure can be occurred by it. The figure(11) shows that the comparison of punching shear strength of interior column in flat plate and flat slab building, it can be seen that the punching shear strength of flat slab is more than that of flat plate because the flat slab includes drop panel that increase shear strength. Punching shear strength depends on drop panel. However, the corner column in flat slab building</w:t>
      </w:r>
      <w:r>
        <w:rPr>
          <w:spacing w:val="40"/>
        </w:rPr>
        <w:t xml:space="preserve"> </w:t>
      </w:r>
      <w:r>
        <w:t>is weak to resist punching shear as the perimeter of the reaction area is less. In flat plate building, as perimeter beams are provided, the corner columns don’t suffer punching shear but it is affected by beam shear. The punching shear strength gradually increases towards the top floors.</w:t>
      </w:r>
    </w:p>
    <w:p w14:paraId="767CF15D">
      <w:pPr>
        <w:pStyle w:val="6"/>
        <w:spacing w:before="7"/>
        <w:rPr>
          <w:sz w:val="8"/>
        </w:rPr>
      </w:pPr>
      <w:r>
        <w:drawing>
          <wp:anchor distT="0" distB="0" distL="0" distR="0" simplePos="0" relativeHeight="251670528" behindDoc="1" locked="0" layoutInCell="1" allowOverlap="1">
            <wp:simplePos x="0" y="0"/>
            <wp:positionH relativeFrom="page">
              <wp:posOffset>685800</wp:posOffset>
            </wp:positionH>
            <wp:positionV relativeFrom="paragraph">
              <wp:posOffset>78105</wp:posOffset>
            </wp:positionV>
            <wp:extent cx="2773680" cy="2261870"/>
            <wp:effectExtent l="0" t="0" r="0" b="0"/>
            <wp:wrapTopAndBottom/>
            <wp:docPr id="24" name="Image 24"/>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1" cstate="print"/>
                    <a:stretch>
                      <a:fillRect/>
                    </a:stretch>
                  </pic:blipFill>
                  <pic:spPr>
                    <a:xfrm>
                      <a:off x="0" y="0"/>
                      <a:ext cx="2773368" cy="2261616"/>
                    </a:xfrm>
                    <a:prstGeom prst="rect">
                      <a:avLst/>
                    </a:prstGeom>
                  </pic:spPr>
                </pic:pic>
              </a:graphicData>
            </a:graphic>
          </wp:anchor>
        </w:drawing>
      </w:r>
    </w:p>
    <w:p w14:paraId="3FE5545B">
      <w:pPr>
        <w:pStyle w:val="6"/>
        <w:spacing w:before="30"/>
      </w:pPr>
    </w:p>
    <w:p w14:paraId="020733BD">
      <w:pPr>
        <w:pStyle w:val="6"/>
        <w:ind w:left="95"/>
        <w:jc w:val="center"/>
      </w:pPr>
      <w:r>
        <w:t>Figure</w:t>
      </w:r>
      <w:r>
        <w:rPr>
          <w:spacing w:val="-3"/>
        </w:rPr>
        <w:t xml:space="preserve"> </w:t>
      </w:r>
      <w:r>
        <w:t>11.</w:t>
      </w:r>
      <w:r>
        <w:rPr>
          <w:spacing w:val="44"/>
        </w:rPr>
        <w:t xml:space="preserve"> </w:t>
      </w:r>
      <w:r>
        <w:t>Comparison of</w:t>
      </w:r>
      <w:r>
        <w:rPr>
          <w:spacing w:val="-6"/>
        </w:rPr>
        <w:t xml:space="preserve"> </w:t>
      </w:r>
      <w:r>
        <w:t>Punching</w:t>
      </w:r>
      <w:r>
        <w:rPr>
          <w:spacing w:val="-2"/>
        </w:rPr>
        <w:t xml:space="preserve"> </w:t>
      </w:r>
      <w:r>
        <w:t xml:space="preserve">Shear </w:t>
      </w:r>
      <w:r>
        <w:rPr>
          <w:spacing w:val="-2"/>
        </w:rPr>
        <w:t>Strength</w:t>
      </w:r>
    </w:p>
    <w:p w14:paraId="2CCA5ABD">
      <w:pPr>
        <w:pStyle w:val="6"/>
        <w:spacing w:before="27"/>
      </w:pPr>
    </w:p>
    <w:p w14:paraId="1E0C107A">
      <w:pPr>
        <w:pStyle w:val="3"/>
        <w:numPr>
          <w:ilvl w:val="1"/>
          <w:numId w:val="1"/>
        </w:numPr>
        <w:tabs>
          <w:tab w:val="left" w:pos="584"/>
        </w:tabs>
        <w:spacing w:before="0" w:after="0" w:line="275" w:lineRule="exact"/>
        <w:ind w:left="584" w:right="0" w:hanging="444"/>
        <w:jc w:val="left"/>
      </w:pPr>
      <w:r>
        <w:t>Moment</w:t>
      </w:r>
      <w:r>
        <w:rPr>
          <w:spacing w:val="-2"/>
        </w:rPr>
        <w:t xml:space="preserve"> </w:t>
      </w:r>
      <w:r>
        <w:t>on</w:t>
      </w:r>
      <w:r>
        <w:rPr>
          <w:spacing w:val="-2"/>
        </w:rPr>
        <w:t xml:space="preserve"> </w:t>
      </w:r>
      <w:r>
        <w:rPr>
          <w:spacing w:val="-4"/>
        </w:rPr>
        <w:t>Slab</w:t>
      </w:r>
    </w:p>
    <w:p w14:paraId="635394A9">
      <w:pPr>
        <w:pStyle w:val="6"/>
        <w:spacing w:line="276" w:lineRule="auto"/>
        <w:ind w:left="140" w:right="39"/>
        <w:jc w:val="both"/>
      </w:pPr>
      <w:r>
        <w:t>The following figure(12) shows that moment of flat slab is more than that of flat plate. The moment at first floor and eleventh floor is large and all of the rest floors have not significantly</w:t>
      </w:r>
      <w:r>
        <w:rPr>
          <w:spacing w:val="-4"/>
        </w:rPr>
        <w:t xml:space="preserve"> </w:t>
      </w:r>
      <w:r>
        <w:t>difference.</w:t>
      </w:r>
    </w:p>
    <w:p w14:paraId="4A117430">
      <w:pPr>
        <w:spacing w:before="3" w:after="25" w:line="240" w:lineRule="auto"/>
        <w:rPr>
          <w:sz w:val="5"/>
        </w:rPr>
      </w:pPr>
      <w:r>
        <w:br w:type="column"/>
      </w:r>
    </w:p>
    <w:p w14:paraId="5450E249">
      <w:pPr>
        <w:pStyle w:val="6"/>
        <w:ind w:left="153"/>
        <w:rPr>
          <w:sz w:val="20"/>
        </w:rPr>
      </w:pPr>
      <w:r>
        <w:rPr>
          <w:sz w:val="20"/>
        </w:rPr>
        <w:drawing>
          <wp:inline distT="0" distB="0" distL="0" distR="0">
            <wp:extent cx="2707005" cy="1861820"/>
            <wp:effectExtent l="0" t="0" r="5715" b="12700"/>
            <wp:docPr id="25" name="Image 25"/>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22" cstate="print"/>
                    <a:stretch>
                      <a:fillRect/>
                    </a:stretch>
                  </pic:blipFill>
                  <pic:spPr>
                    <a:xfrm>
                      <a:off x="0" y="0"/>
                      <a:ext cx="2707211" cy="1861820"/>
                    </a:xfrm>
                    <a:prstGeom prst="rect">
                      <a:avLst/>
                    </a:prstGeom>
                  </pic:spPr>
                </pic:pic>
              </a:graphicData>
            </a:graphic>
          </wp:inline>
        </w:drawing>
      </w:r>
    </w:p>
    <w:p w14:paraId="4D52F864">
      <w:pPr>
        <w:pStyle w:val="6"/>
        <w:spacing w:before="38"/>
        <w:ind w:right="809"/>
        <w:jc w:val="right"/>
      </w:pPr>
      <w:r>
        <w:t>Figure</w:t>
      </w:r>
      <w:r>
        <w:rPr>
          <w:spacing w:val="-3"/>
        </w:rPr>
        <w:t xml:space="preserve"> </w:t>
      </w:r>
      <w:r>
        <w:t>12.</w:t>
      </w:r>
      <w:r>
        <w:rPr>
          <w:spacing w:val="-1"/>
        </w:rPr>
        <w:t xml:space="preserve"> </w:t>
      </w:r>
      <w:r>
        <w:t>Comparison</w:t>
      </w:r>
      <w:r>
        <w:rPr>
          <w:spacing w:val="-2"/>
        </w:rPr>
        <w:t xml:space="preserve"> </w:t>
      </w:r>
      <w:r>
        <w:t>of</w:t>
      </w:r>
      <w:r>
        <w:rPr>
          <w:spacing w:val="-3"/>
        </w:rPr>
        <w:t xml:space="preserve"> </w:t>
      </w:r>
      <w:r>
        <w:t>Moment</w:t>
      </w:r>
      <w:r>
        <w:rPr>
          <w:spacing w:val="-1"/>
        </w:rPr>
        <w:t xml:space="preserve"> </w:t>
      </w:r>
      <w:r>
        <w:t xml:space="preserve">on </w:t>
      </w:r>
      <w:r>
        <w:rPr>
          <w:spacing w:val="-4"/>
        </w:rPr>
        <w:t>Slab</w:t>
      </w:r>
    </w:p>
    <w:p w14:paraId="4D969F3D">
      <w:pPr>
        <w:pStyle w:val="3"/>
        <w:numPr>
          <w:ilvl w:val="1"/>
          <w:numId w:val="1"/>
        </w:numPr>
        <w:tabs>
          <w:tab w:val="left" w:pos="598"/>
        </w:tabs>
        <w:spacing w:before="152" w:after="0" w:line="240" w:lineRule="auto"/>
        <w:ind w:left="598" w:right="0" w:hanging="444"/>
        <w:jc w:val="left"/>
      </w:pPr>
      <w:r>
        <w:t>Slab</w:t>
      </w:r>
      <w:r>
        <w:rPr>
          <w:spacing w:val="1"/>
        </w:rPr>
        <w:t xml:space="preserve"> </w:t>
      </w:r>
      <w:r>
        <w:rPr>
          <w:spacing w:val="-2"/>
        </w:rPr>
        <w:t>Reinforcement</w:t>
      </w:r>
    </w:p>
    <w:p w14:paraId="3405F464">
      <w:pPr>
        <w:spacing w:before="123"/>
        <w:ind w:left="0" w:right="790" w:firstLine="0"/>
        <w:jc w:val="right"/>
        <w:rPr>
          <w:b/>
          <w:sz w:val="18"/>
        </w:rPr>
      </w:pPr>
      <w:r>
        <mc:AlternateContent>
          <mc:Choice Requires="wps">
            <w:drawing>
              <wp:anchor distT="0" distB="0" distL="0" distR="0" simplePos="0" relativeHeight="251661312" behindDoc="0" locked="0" layoutInCell="1" allowOverlap="1">
                <wp:simplePos x="0" y="0"/>
                <wp:positionH relativeFrom="page">
                  <wp:posOffset>3957955</wp:posOffset>
                </wp:positionH>
                <wp:positionV relativeFrom="paragraph">
                  <wp:posOffset>305435</wp:posOffset>
                </wp:positionV>
                <wp:extent cx="2893695" cy="6372860"/>
                <wp:effectExtent l="0" t="0" r="0" b="0"/>
                <wp:wrapNone/>
                <wp:docPr id="26" name="Textbox 26"/>
                <wp:cNvGraphicFramePr/>
                <a:graphic xmlns:a="http://schemas.openxmlformats.org/drawingml/2006/main">
                  <a:graphicData uri="http://schemas.microsoft.com/office/word/2010/wordprocessingShape">
                    <wps:wsp>
                      <wps:cNvSpPr txBox="1"/>
                      <wps:spPr>
                        <a:xfrm>
                          <a:off x="0" y="0"/>
                          <a:ext cx="2893695" cy="6372860"/>
                        </a:xfrm>
                        <a:prstGeom prst="rect">
                          <a:avLst/>
                        </a:prstGeom>
                      </wps:spPr>
                      <wps:txbx>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878"/>
                              <w:gridCol w:w="737"/>
                              <w:gridCol w:w="930"/>
                              <w:gridCol w:w="1143"/>
                            </w:tblGrid>
                            <w:tr w14:paraId="5AB69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30" w:type="dxa"/>
                                </w:tcPr>
                                <w:p w14:paraId="06E12E67">
                                  <w:pPr>
                                    <w:pStyle w:val="10"/>
                                    <w:spacing w:before="77"/>
                                    <w:ind w:left="108"/>
                                    <w:jc w:val="left"/>
                                    <w:rPr>
                                      <w:sz w:val="18"/>
                                    </w:rPr>
                                  </w:pPr>
                                  <w:r>
                                    <w:rPr>
                                      <w:spacing w:val="-2"/>
                                      <w:sz w:val="18"/>
                                    </w:rPr>
                                    <w:t>Story</w:t>
                                  </w:r>
                                </w:p>
                              </w:tc>
                              <w:tc>
                                <w:tcPr>
                                  <w:tcW w:w="878" w:type="dxa"/>
                                </w:tcPr>
                                <w:p w14:paraId="28D63CDB">
                                  <w:pPr>
                                    <w:pStyle w:val="10"/>
                                    <w:spacing w:before="77"/>
                                    <w:ind w:left="239"/>
                                    <w:jc w:val="left"/>
                                    <w:rPr>
                                      <w:sz w:val="18"/>
                                    </w:rPr>
                                  </w:pPr>
                                  <w:r>
                                    <w:rPr>
                                      <w:spacing w:val="-2"/>
                                      <w:sz w:val="18"/>
                                    </w:rPr>
                                    <w:t>Layer</w:t>
                                  </w:r>
                                </w:p>
                              </w:tc>
                              <w:tc>
                                <w:tcPr>
                                  <w:tcW w:w="737" w:type="dxa"/>
                                </w:tcPr>
                                <w:p w14:paraId="4D85CE33">
                                  <w:pPr>
                                    <w:pStyle w:val="10"/>
                                    <w:ind w:left="0"/>
                                    <w:jc w:val="left"/>
                                    <w:rPr>
                                      <w:sz w:val="18"/>
                                    </w:rPr>
                                  </w:pPr>
                                </w:p>
                              </w:tc>
                              <w:tc>
                                <w:tcPr>
                                  <w:tcW w:w="930" w:type="dxa"/>
                                </w:tcPr>
                                <w:p w14:paraId="36614E8A">
                                  <w:pPr>
                                    <w:pStyle w:val="10"/>
                                    <w:spacing w:line="178" w:lineRule="exact"/>
                                    <w:ind w:left="189"/>
                                    <w:jc w:val="left"/>
                                    <w:rPr>
                                      <w:sz w:val="16"/>
                                    </w:rPr>
                                  </w:pPr>
                                  <w:r>
                                    <w:rPr>
                                      <w:sz w:val="16"/>
                                    </w:rPr>
                                    <w:t>Flat</w:t>
                                  </w:r>
                                  <w:r>
                                    <w:rPr>
                                      <w:spacing w:val="-1"/>
                                      <w:sz w:val="16"/>
                                    </w:rPr>
                                    <w:t xml:space="preserve"> </w:t>
                                  </w:r>
                                  <w:r>
                                    <w:rPr>
                                      <w:spacing w:val="-4"/>
                                      <w:sz w:val="16"/>
                                    </w:rPr>
                                    <w:t>Slab</w:t>
                                  </w:r>
                                </w:p>
                                <w:p w14:paraId="1B0479FB">
                                  <w:pPr>
                                    <w:pStyle w:val="10"/>
                                    <w:spacing w:before="1" w:line="170" w:lineRule="exact"/>
                                    <w:ind w:left="264"/>
                                    <w:jc w:val="left"/>
                                    <w:rPr>
                                      <w:sz w:val="16"/>
                                    </w:rPr>
                                  </w:pPr>
                                  <w:r>
                                    <w:rPr>
                                      <w:spacing w:val="-2"/>
                                      <w:sz w:val="16"/>
                                    </w:rPr>
                                    <w:t>(in</w:t>
                                  </w:r>
                                  <w:r>
                                    <w:rPr>
                                      <w:spacing w:val="-2"/>
                                      <w:sz w:val="16"/>
                                      <w:vertAlign w:val="superscript"/>
                                    </w:rPr>
                                    <w:t>2</w:t>
                                  </w:r>
                                  <w:r>
                                    <w:rPr>
                                      <w:spacing w:val="-2"/>
                                      <w:sz w:val="16"/>
                                      <w:vertAlign w:val="baseline"/>
                                    </w:rPr>
                                    <w:t>/ft)</w:t>
                                  </w:r>
                                </w:p>
                              </w:tc>
                              <w:tc>
                                <w:tcPr>
                                  <w:tcW w:w="1143" w:type="dxa"/>
                                </w:tcPr>
                                <w:p w14:paraId="5011ADE1">
                                  <w:pPr>
                                    <w:pStyle w:val="10"/>
                                    <w:spacing w:line="178" w:lineRule="exact"/>
                                    <w:ind w:left="278"/>
                                    <w:jc w:val="left"/>
                                    <w:rPr>
                                      <w:sz w:val="16"/>
                                    </w:rPr>
                                  </w:pPr>
                                  <w:r>
                                    <w:rPr>
                                      <w:sz w:val="16"/>
                                    </w:rPr>
                                    <w:t>Flat</w:t>
                                  </w:r>
                                  <w:r>
                                    <w:rPr>
                                      <w:spacing w:val="-4"/>
                                      <w:sz w:val="16"/>
                                    </w:rPr>
                                    <w:t xml:space="preserve"> </w:t>
                                  </w:r>
                                  <w:r>
                                    <w:rPr>
                                      <w:spacing w:val="-2"/>
                                      <w:sz w:val="16"/>
                                    </w:rPr>
                                    <w:t>Plate</w:t>
                                  </w:r>
                                </w:p>
                                <w:p w14:paraId="29E0C07B">
                                  <w:pPr>
                                    <w:pStyle w:val="10"/>
                                    <w:spacing w:before="1" w:line="170" w:lineRule="exact"/>
                                    <w:ind w:left="372"/>
                                    <w:jc w:val="left"/>
                                    <w:rPr>
                                      <w:sz w:val="16"/>
                                    </w:rPr>
                                  </w:pPr>
                                  <w:r>
                                    <w:rPr>
                                      <w:spacing w:val="-2"/>
                                      <w:sz w:val="16"/>
                                    </w:rPr>
                                    <w:t>(in</w:t>
                                  </w:r>
                                  <w:r>
                                    <w:rPr>
                                      <w:spacing w:val="-2"/>
                                      <w:sz w:val="16"/>
                                      <w:vertAlign w:val="superscript"/>
                                    </w:rPr>
                                    <w:t>2</w:t>
                                  </w:r>
                                  <w:r>
                                    <w:rPr>
                                      <w:spacing w:val="-2"/>
                                      <w:sz w:val="16"/>
                                      <w:vertAlign w:val="baseline"/>
                                    </w:rPr>
                                    <w:t>/ft)</w:t>
                                  </w:r>
                                </w:p>
                              </w:tc>
                            </w:tr>
                            <w:tr w14:paraId="63C7F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restart"/>
                                </w:tcPr>
                                <w:p w14:paraId="4FD303B9">
                                  <w:pPr>
                                    <w:pStyle w:val="10"/>
                                    <w:spacing w:before="116"/>
                                    <w:ind w:left="0"/>
                                    <w:jc w:val="left"/>
                                    <w:rPr>
                                      <w:b/>
                                      <w:sz w:val="18"/>
                                    </w:rPr>
                                  </w:pPr>
                                </w:p>
                                <w:p w14:paraId="7AB8C438">
                                  <w:pPr>
                                    <w:pStyle w:val="10"/>
                                    <w:ind w:left="12"/>
                                    <w:rPr>
                                      <w:sz w:val="18"/>
                                    </w:rPr>
                                  </w:pPr>
                                  <w:r>
                                    <w:rPr>
                                      <w:spacing w:val="-5"/>
                                      <w:sz w:val="18"/>
                                    </w:rPr>
                                    <w:t>1F</w:t>
                                  </w:r>
                                </w:p>
                              </w:tc>
                              <w:tc>
                                <w:tcPr>
                                  <w:tcW w:w="878" w:type="dxa"/>
                                  <w:vMerge w:val="restart"/>
                                </w:tcPr>
                                <w:p w14:paraId="4474489D">
                                  <w:pPr>
                                    <w:pStyle w:val="10"/>
                                    <w:spacing w:before="107"/>
                                    <w:ind w:left="151"/>
                                    <w:jc w:val="left"/>
                                    <w:rPr>
                                      <w:sz w:val="18"/>
                                    </w:rPr>
                                  </w:pPr>
                                  <w:r>
                                    <w:rPr>
                                      <w:sz w:val="18"/>
                                    </w:rPr>
                                    <w:t>Layer</w:t>
                                  </w:r>
                                  <w:r>
                                    <w:rPr>
                                      <w:spacing w:val="-2"/>
                                      <w:sz w:val="18"/>
                                    </w:rPr>
                                    <w:t xml:space="preserve"> </w:t>
                                  </w:r>
                                  <w:r>
                                    <w:rPr>
                                      <w:spacing w:val="-10"/>
                                      <w:sz w:val="18"/>
                                    </w:rPr>
                                    <w:t>A</w:t>
                                  </w:r>
                                </w:p>
                              </w:tc>
                              <w:tc>
                                <w:tcPr>
                                  <w:tcW w:w="737" w:type="dxa"/>
                                </w:tcPr>
                                <w:p w14:paraId="2307974E">
                                  <w:pPr>
                                    <w:pStyle w:val="10"/>
                                    <w:spacing w:line="196" w:lineRule="exact"/>
                                    <w:ind w:left="107"/>
                                    <w:jc w:val="left"/>
                                    <w:rPr>
                                      <w:sz w:val="18"/>
                                    </w:rPr>
                                  </w:pPr>
                                  <w:r>
                                    <w:rPr>
                                      <w:spacing w:val="-5"/>
                                      <w:sz w:val="18"/>
                                    </w:rPr>
                                    <w:t>Top</w:t>
                                  </w:r>
                                </w:p>
                              </w:tc>
                              <w:tc>
                                <w:tcPr>
                                  <w:tcW w:w="930" w:type="dxa"/>
                                </w:tcPr>
                                <w:p w14:paraId="381ACBF7">
                                  <w:pPr>
                                    <w:pStyle w:val="10"/>
                                    <w:spacing w:line="196" w:lineRule="exact"/>
                                    <w:ind w:left="11" w:right="3"/>
                                    <w:rPr>
                                      <w:sz w:val="18"/>
                                    </w:rPr>
                                  </w:pPr>
                                  <w:r>
                                    <w:rPr>
                                      <w:spacing w:val="-2"/>
                                      <w:sz w:val="18"/>
                                    </w:rPr>
                                    <w:t>0.5366</w:t>
                                  </w:r>
                                </w:p>
                              </w:tc>
                              <w:tc>
                                <w:tcPr>
                                  <w:tcW w:w="1143" w:type="dxa"/>
                                </w:tcPr>
                                <w:p w14:paraId="622CDFA4">
                                  <w:pPr>
                                    <w:pStyle w:val="10"/>
                                    <w:spacing w:line="196" w:lineRule="exact"/>
                                    <w:ind w:right="2"/>
                                    <w:rPr>
                                      <w:sz w:val="18"/>
                                    </w:rPr>
                                  </w:pPr>
                                  <w:r>
                                    <w:rPr>
                                      <w:spacing w:val="-2"/>
                                      <w:sz w:val="18"/>
                                    </w:rPr>
                                    <w:t>0.6259</w:t>
                                  </w:r>
                                </w:p>
                              </w:tc>
                            </w:tr>
                            <w:tr w14:paraId="769A9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30" w:type="dxa"/>
                                  <w:vMerge w:val="continue"/>
                                  <w:tcBorders>
                                    <w:top w:val="nil"/>
                                  </w:tcBorders>
                                </w:tcPr>
                                <w:p w14:paraId="41891648">
                                  <w:pPr>
                                    <w:rPr>
                                      <w:sz w:val="2"/>
                                      <w:szCs w:val="2"/>
                                    </w:rPr>
                                  </w:pPr>
                                </w:p>
                              </w:tc>
                              <w:tc>
                                <w:tcPr>
                                  <w:tcW w:w="878" w:type="dxa"/>
                                  <w:vMerge w:val="continue"/>
                                  <w:tcBorders>
                                    <w:top w:val="nil"/>
                                  </w:tcBorders>
                                </w:tcPr>
                                <w:p w14:paraId="1E4CB717">
                                  <w:pPr>
                                    <w:rPr>
                                      <w:sz w:val="2"/>
                                      <w:szCs w:val="2"/>
                                    </w:rPr>
                                  </w:pPr>
                                </w:p>
                              </w:tc>
                              <w:tc>
                                <w:tcPr>
                                  <w:tcW w:w="737" w:type="dxa"/>
                                </w:tcPr>
                                <w:p w14:paraId="332EFB92">
                                  <w:pPr>
                                    <w:pStyle w:val="10"/>
                                    <w:spacing w:line="186" w:lineRule="exact"/>
                                    <w:ind w:left="107"/>
                                    <w:jc w:val="left"/>
                                    <w:rPr>
                                      <w:sz w:val="18"/>
                                    </w:rPr>
                                  </w:pPr>
                                  <w:r>
                                    <w:rPr>
                                      <w:spacing w:val="-2"/>
                                      <w:sz w:val="18"/>
                                    </w:rPr>
                                    <w:t>Bottom</w:t>
                                  </w:r>
                                </w:p>
                              </w:tc>
                              <w:tc>
                                <w:tcPr>
                                  <w:tcW w:w="930" w:type="dxa"/>
                                </w:tcPr>
                                <w:p w14:paraId="2E63FC9A">
                                  <w:pPr>
                                    <w:pStyle w:val="10"/>
                                    <w:spacing w:line="186" w:lineRule="exact"/>
                                    <w:ind w:left="11"/>
                                    <w:rPr>
                                      <w:sz w:val="18"/>
                                    </w:rPr>
                                  </w:pPr>
                                  <w:r>
                                    <w:rPr>
                                      <w:spacing w:val="-2"/>
                                      <w:sz w:val="18"/>
                                    </w:rPr>
                                    <w:t>0.269</w:t>
                                  </w:r>
                                </w:p>
                              </w:tc>
                              <w:tc>
                                <w:tcPr>
                                  <w:tcW w:w="1143" w:type="dxa"/>
                                </w:tcPr>
                                <w:p w14:paraId="2856A2BE">
                                  <w:pPr>
                                    <w:pStyle w:val="10"/>
                                    <w:spacing w:line="186" w:lineRule="exact"/>
                                    <w:ind w:right="2"/>
                                    <w:rPr>
                                      <w:sz w:val="18"/>
                                    </w:rPr>
                                  </w:pPr>
                                  <w:r>
                                    <w:rPr>
                                      <w:spacing w:val="-2"/>
                                      <w:sz w:val="18"/>
                                    </w:rPr>
                                    <w:t>0.2358</w:t>
                                  </w:r>
                                </w:p>
                              </w:tc>
                            </w:tr>
                            <w:tr w14:paraId="63DD1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continue"/>
                                  <w:tcBorders>
                                    <w:top w:val="nil"/>
                                  </w:tcBorders>
                                </w:tcPr>
                                <w:p w14:paraId="6BA7AD94">
                                  <w:pPr>
                                    <w:rPr>
                                      <w:sz w:val="2"/>
                                      <w:szCs w:val="2"/>
                                    </w:rPr>
                                  </w:pPr>
                                </w:p>
                              </w:tc>
                              <w:tc>
                                <w:tcPr>
                                  <w:tcW w:w="878" w:type="dxa"/>
                                  <w:vMerge w:val="restart"/>
                                </w:tcPr>
                                <w:p w14:paraId="58C15F13">
                                  <w:pPr>
                                    <w:pStyle w:val="10"/>
                                    <w:spacing w:before="105"/>
                                    <w:ind w:left="155"/>
                                    <w:jc w:val="left"/>
                                    <w:rPr>
                                      <w:sz w:val="18"/>
                                    </w:rPr>
                                  </w:pPr>
                                  <w:r>
                                    <w:rPr>
                                      <w:sz w:val="18"/>
                                    </w:rPr>
                                    <w:t>Layer</w:t>
                                  </w:r>
                                  <w:r>
                                    <w:rPr>
                                      <w:spacing w:val="-4"/>
                                      <w:sz w:val="18"/>
                                    </w:rPr>
                                    <w:t xml:space="preserve"> </w:t>
                                  </w:r>
                                  <w:r>
                                    <w:rPr>
                                      <w:spacing w:val="-10"/>
                                      <w:sz w:val="18"/>
                                    </w:rPr>
                                    <w:t>B</w:t>
                                  </w:r>
                                </w:p>
                              </w:tc>
                              <w:tc>
                                <w:tcPr>
                                  <w:tcW w:w="737" w:type="dxa"/>
                                </w:tcPr>
                                <w:p w14:paraId="57A1DD04">
                                  <w:pPr>
                                    <w:pStyle w:val="10"/>
                                    <w:spacing w:line="188" w:lineRule="exact"/>
                                    <w:ind w:left="107"/>
                                    <w:jc w:val="left"/>
                                    <w:rPr>
                                      <w:sz w:val="18"/>
                                    </w:rPr>
                                  </w:pPr>
                                  <w:r>
                                    <w:rPr>
                                      <w:spacing w:val="-5"/>
                                      <w:sz w:val="18"/>
                                    </w:rPr>
                                    <w:t>Top</w:t>
                                  </w:r>
                                </w:p>
                              </w:tc>
                              <w:tc>
                                <w:tcPr>
                                  <w:tcW w:w="930" w:type="dxa"/>
                                </w:tcPr>
                                <w:p w14:paraId="6A9F5ECE">
                                  <w:pPr>
                                    <w:pStyle w:val="10"/>
                                    <w:spacing w:line="188" w:lineRule="exact"/>
                                    <w:ind w:left="11" w:right="3"/>
                                    <w:rPr>
                                      <w:sz w:val="18"/>
                                    </w:rPr>
                                  </w:pPr>
                                  <w:r>
                                    <w:rPr>
                                      <w:spacing w:val="-2"/>
                                      <w:sz w:val="18"/>
                                    </w:rPr>
                                    <w:t>0.7886</w:t>
                                  </w:r>
                                </w:p>
                              </w:tc>
                              <w:tc>
                                <w:tcPr>
                                  <w:tcW w:w="1143" w:type="dxa"/>
                                </w:tcPr>
                                <w:p w14:paraId="22A481F2">
                                  <w:pPr>
                                    <w:pStyle w:val="10"/>
                                    <w:spacing w:line="188" w:lineRule="exact"/>
                                    <w:ind w:right="2"/>
                                    <w:rPr>
                                      <w:sz w:val="18"/>
                                    </w:rPr>
                                  </w:pPr>
                                  <w:r>
                                    <w:rPr>
                                      <w:spacing w:val="-2"/>
                                      <w:sz w:val="18"/>
                                    </w:rPr>
                                    <w:t>0.7736</w:t>
                                  </w:r>
                                </w:p>
                              </w:tc>
                            </w:tr>
                            <w:tr w14:paraId="4B2D0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30" w:type="dxa"/>
                                  <w:vMerge w:val="continue"/>
                                  <w:tcBorders>
                                    <w:top w:val="nil"/>
                                  </w:tcBorders>
                                </w:tcPr>
                                <w:p w14:paraId="54015503">
                                  <w:pPr>
                                    <w:rPr>
                                      <w:sz w:val="2"/>
                                      <w:szCs w:val="2"/>
                                    </w:rPr>
                                  </w:pPr>
                                </w:p>
                              </w:tc>
                              <w:tc>
                                <w:tcPr>
                                  <w:tcW w:w="878" w:type="dxa"/>
                                  <w:vMerge w:val="continue"/>
                                  <w:tcBorders>
                                    <w:top w:val="nil"/>
                                  </w:tcBorders>
                                </w:tcPr>
                                <w:p w14:paraId="5CE65946">
                                  <w:pPr>
                                    <w:rPr>
                                      <w:sz w:val="2"/>
                                      <w:szCs w:val="2"/>
                                    </w:rPr>
                                  </w:pPr>
                                </w:p>
                              </w:tc>
                              <w:tc>
                                <w:tcPr>
                                  <w:tcW w:w="737" w:type="dxa"/>
                                </w:tcPr>
                                <w:p w14:paraId="445AA7C5">
                                  <w:pPr>
                                    <w:pStyle w:val="10"/>
                                    <w:spacing w:line="186" w:lineRule="exact"/>
                                    <w:ind w:left="107"/>
                                    <w:jc w:val="left"/>
                                    <w:rPr>
                                      <w:sz w:val="18"/>
                                    </w:rPr>
                                  </w:pPr>
                                  <w:r>
                                    <w:rPr>
                                      <w:spacing w:val="-2"/>
                                      <w:sz w:val="18"/>
                                    </w:rPr>
                                    <w:t>Bottom</w:t>
                                  </w:r>
                                </w:p>
                              </w:tc>
                              <w:tc>
                                <w:tcPr>
                                  <w:tcW w:w="930" w:type="dxa"/>
                                </w:tcPr>
                                <w:p w14:paraId="6E68BF62">
                                  <w:pPr>
                                    <w:pStyle w:val="10"/>
                                    <w:spacing w:line="186" w:lineRule="exact"/>
                                    <w:ind w:left="11" w:right="3"/>
                                    <w:rPr>
                                      <w:sz w:val="18"/>
                                    </w:rPr>
                                  </w:pPr>
                                  <w:r>
                                    <w:rPr>
                                      <w:spacing w:val="-2"/>
                                      <w:sz w:val="18"/>
                                    </w:rPr>
                                    <w:t>0.3974</w:t>
                                  </w:r>
                                </w:p>
                              </w:tc>
                              <w:tc>
                                <w:tcPr>
                                  <w:tcW w:w="1143" w:type="dxa"/>
                                </w:tcPr>
                                <w:p w14:paraId="1D96B46A">
                                  <w:pPr>
                                    <w:pStyle w:val="10"/>
                                    <w:spacing w:line="186" w:lineRule="exact"/>
                                    <w:ind w:right="2"/>
                                    <w:rPr>
                                      <w:sz w:val="18"/>
                                    </w:rPr>
                                  </w:pPr>
                                  <w:r>
                                    <w:rPr>
                                      <w:spacing w:val="-2"/>
                                      <w:sz w:val="18"/>
                                    </w:rPr>
                                    <w:t>0.3844</w:t>
                                  </w:r>
                                </w:p>
                              </w:tc>
                            </w:tr>
                            <w:tr w14:paraId="50DD1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restart"/>
                                </w:tcPr>
                                <w:p w14:paraId="048CD652">
                                  <w:pPr>
                                    <w:pStyle w:val="10"/>
                                    <w:spacing w:before="114"/>
                                    <w:ind w:left="0"/>
                                    <w:jc w:val="left"/>
                                    <w:rPr>
                                      <w:b/>
                                      <w:sz w:val="18"/>
                                    </w:rPr>
                                  </w:pPr>
                                </w:p>
                                <w:p w14:paraId="33F30F97">
                                  <w:pPr>
                                    <w:pStyle w:val="10"/>
                                    <w:ind w:left="12"/>
                                    <w:rPr>
                                      <w:sz w:val="18"/>
                                    </w:rPr>
                                  </w:pPr>
                                  <w:r>
                                    <w:rPr>
                                      <w:spacing w:val="-5"/>
                                      <w:sz w:val="18"/>
                                    </w:rPr>
                                    <w:t>2F</w:t>
                                  </w:r>
                                </w:p>
                              </w:tc>
                              <w:tc>
                                <w:tcPr>
                                  <w:tcW w:w="878" w:type="dxa"/>
                                  <w:vMerge w:val="restart"/>
                                </w:tcPr>
                                <w:p w14:paraId="5047DC06">
                                  <w:pPr>
                                    <w:pStyle w:val="10"/>
                                    <w:spacing w:before="103"/>
                                    <w:ind w:left="151"/>
                                    <w:jc w:val="left"/>
                                    <w:rPr>
                                      <w:sz w:val="18"/>
                                    </w:rPr>
                                  </w:pPr>
                                  <w:r>
                                    <w:rPr>
                                      <w:sz w:val="18"/>
                                    </w:rPr>
                                    <w:t>Layer</w:t>
                                  </w:r>
                                  <w:r>
                                    <w:rPr>
                                      <w:spacing w:val="-2"/>
                                      <w:sz w:val="18"/>
                                    </w:rPr>
                                    <w:t xml:space="preserve"> </w:t>
                                  </w:r>
                                  <w:r>
                                    <w:rPr>
                                      <w:spacing w:val="-10"/>
                                      <w:sz w:val="18"/>
                                    </w:rPr>
                                    <w:t>A</w:t>
                                  </w:r>
                                </w:p>
                              </w:tc>
                              <w:tc>
                                <w:tcPr>
                                  <w:tcW w:w="737" w:type="dxa"/>
                                </w:tcPr>
                                <w:p w14:paraId="2870058E">
                                  <w:pPr>
                                    <w:pStyle w:val="10"/>
                                    <w:spacing w:line="188" w:lineRule="exact"/>
                                    <w:ind w:left="107"/>
                                    <w:jc w:val="left"/>
                                    <w:rPr>
                                      <w:sz w:val="18"/>
                                    </w:rPr>
                                  </w:pPr>
                                  <w:r>
                                    <w:rPr>
                                      <w:spacing w:val="-5"/>
                                      <w:sz w:val="18"/>
                                    </w:rPr>
                                    <w:t>Top</w:t>
                                  </w:r>
                                </w:p>
                              </w:tc>
                              <w:tc>
                                <w:tcPr>
                                  <w:tcW w:w="930" w:type="dxa"/>
                                </w:tcPr>
                                <w:p w14:paraId="176D3252">
                                  <w:pPr>
                                    <w:pStyle w:val="10"/>
                                    <w:spacing w:line="188" w:lineRule="exact"/>
                                    <w:ind w:left="11" w:right="3"/>
                                    <w:rPr>
                                      <w:sz w:val="18"/>
                                    </w:rPr>
                                  </w:pPr>
                                  <w:r>
                                    <w:rPr>
                                      <w:spacing w:val="-2"/>
                                      <w:sz w:val="18"/>
                                    </w:rPr>
                                    <w:t>0.5104</w:t>
                                  </w:r>
                                </w:p>
                              </w:tc>
                              <w:tc>
                                <w:tcPr>
                                  <w:tcW w:w="1143" w:type="dxa"/>
                                </w:tcPr>
                                <w:p w14:paraId="77576E94">
                                  <w:pPr>
                                    <w:pStyle w:val="10"/>
                                    <w:spacing w:line="188" w:lineRule="exact"/>
                                    <w:ind w:right="2"/>
                                    <w:rPr>
                                      <w:sz w:val="18"/>
                                    </w:rPr>
                                  </w:pPr>
                                  <w:r>
                                    <w:rPr>
                                      <w:spacing w:val="-2"/>
                                      <w:sz w:val="18"/>
                                    </w:rPr>
                                    <w:t>0.5487</w:t>
                                  </w:r>
                                </w:p>
                              </w:tc>
                            </w:tr>
                            <w:tr w14:paraId="7AAB6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30" w:type="dxa"/>
                                  <w:vMerge w:val="continue"/>
                                  <w:tcBorders>
                                    <w:top w:val="nil"/>
                                  </w:tcBorders>
                                </w:tcPr>
                                <w:p w14:paraId="3CA6AC40">
                                  <w:pPr>
                                    <w:rPr>
                                      <w:sz w:val="2"/>
                                      <w:szCs w:val="2"/>
                                    </w:rPr>
                                  </w:pPr>
                                </w:p>
                              </w:tc>
                              <w:tc>
                                <w:tcPr>
                                  <w:tcW w:w="878" w:type="dxa"/>
                                  <w:vMerge w:val="continue"/>
                                  <w:tcBorders>
                                    <w:top w:val="nil"/>
                                  </w:tcBorders>
                                </w:tcPr>
                                <w:p w14:paraId="57D1A13D">
                                  <w:pPr>
                                    <w:rPr>
                                      <w:sz w:val="2"/>
                                      <w:szCs w:val="2"/>
                                    </w:rPr>
                                  </w:pPr>
                                </w:p>
                              </w:tc>
                              <w:tc>
                                <w:tcPr>
                                  <w:tcW w:w="737" w:type="dxa"/>
                                </w:tcPr>
                                <w:p w14:paraId="0195BDC4">
                                  <w:pPr>
                                    <w:pStyle w:val="10"/>
                                    <w:spacing w:line="186" w:lineRule="exact"/>
                                    <w:ind w:left="107"/>
                                    <w:jc w:val="left"/>
                                    <w:rPr>
                                      <w:sz w:val="18"/>
                                    </w:rPr>
                                  </w:pPr>
                                  <w:r>
                                    <w:rPr>
                                      <w:spacing w:val="-2"/>
                                      <w:sz w:val="18"/>
                                    </w:rPr>
                                    <w:t>Bottom</w:t>
                                  </w:r>
                                </w:p>
                              </w:tc>
                              <w:tc>
                                <w:tcPr>
                                  <w:tcW w:w="930" w:type="dxa"/>
                                </w:tcPr>
                                <w:p w14:paraId="2A2A45D4">
                                  <w:pPr>
                                    <w:pStyle w:val="10"/>
                                    <w:spacing w:line="186" w:lineRule="exact"/>
                                    <w:ind w:left="11" w:right="3"/>
                                    <w:rPr>
                                      <w:sz w:val="18"/>
                                    </w:rPr>
                                  </w:pPr>
                                  <w:r>
                                    <w:rPr>
                                      <w:spacing w:val="-2"/>
                                      <w:sz w:val="18"/>
                                    </w:rPr>
                                    <w:t>0.2586</w:t>
                                  </w:r>
                                </w:p>
                              </w:tc>
                              <w:tc>
                                <w:tcPr>
                                  <w:tcW w:w="1143" w:type="dxa"/>
                                </w:tcPr>
                                <w:p w14:paraId="3ED4781F">
                                  <w:pPr>
                                    <w:pStyle w:val="10"/>
                                    <w:spacing w:line="186" w:lineRule="exact"/>
                                    <w:ind w:right="2"/>
                                    <w:rPr>
                                      <w:sz w:val="18"/>
                                    </w:rPr>
                                  </w:pPr>
                                  <w:r>
                                    <w:rPr>
                                      <w:spacing w:val="-2"/>
                                      <w:sz w:val="18"/>
                                    </w:rPr>
                                    <w:t>0.1925</w:t>
                                  </w:r>
                                </w:p>
                              </w:tc>
                            </w:tr>
                            <w:tr w14:paraId="0EB96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02F9F234">
                                  <w:pPr>
                                    <w:rPr>
                                      <w:sz w:val="2"/>
                                      <w:szCs w:val="2"/>
                                    </w:rPr>
                                  </w:pPr>
                                </w:p>
                              </w:tc>
                              <w:tc>
                                <w:tcPr>
                                  <w:tcW w:w="878" w:type="dxa"/>
                                  <w:vMerge w:val="restart"/>
                                </w:tcPr>
                                <w:p w14:paraId="160FC980">
                                  <w:pPr>
                                    <w:pStyle w:val="10"/>
                                    <w:spacing w:before="103"/>
                                    <w:ind w:left="155"/>
                                    <w:jc w:val="left"/>
                                    <w:rPr>
                                      <w:sz w:val="18"/>
                                    </w:rPr>
                                  </w:pPr>
                                  <w:r>
                                    <w:rPr>
                                      <w:sz w:val="18"/>
                                    </w:rPr>
                                    <w:t>Layer</w:t>
                                  </w:r>
                                  <w:r>
                                    <w:rPr>
                                      <w:spacing w:val="-4"/>
                                      <w:sz w:val="18"/>
                                    </w:rPr>
                                    <w:t xml:space="preserve"> </w:t>
                                  </w:r>
                                  <w:r>
                                    <w:rPr>
                                      <w:spacing w:val="-10"/>
                                      <w:sz w:val="18"/>
                                    </w:rPr>
                                    <w:t>B</w:t>
                                  </w:r>
                                </w:p>
                              </w:tc>
                              <w:tc>
                                <w:tcPr>
                                  <w:tcW w:w="737" w:type="dxa"/>
                                </w:tcPr>
                                <w:p w14:paraId="72ACEB5D">
                                  <w:pPr>
                                    <w:pStyle w:val="10"/>
                                    <w:spacing w:line="186" w:lineRule="exact"/>
                                    <w:ind w:left="107"/>
                                    <w:jc w:val="left"/>
                                    <w:rPr>
                                      <w:sz w:val="18"/>
                                    </w:rPr>
                                  </w:pPr>
                                  <w:r>
                                    <w:rPr>
                                      <w:spacing w:val="-5"/>
                                      <w:sz w:val="18"/>
                                    </w:rPr>
                                    <w:t>Top</w:t>
                                  </w:r>
                                </w:p>
                              </w:tc>
                              <w:tc>
                                <w:tcPr>
                                  <w:tcW w:w="930" w:type="dxa"/>
                                </w:tcPr>
                                <w:p w14:paraId="7B355E16">
                                  <w:pPr>
                                    <w:pStyle w:val="10"/>
                                    <w:spacing w:line="186" w:lineRule="exact"/>
                                    <w:ind w:left="11"/>
                                    <w:rPr>
                                      <w:sz w:val="18"/>
                                    </w:rPr>
                                  </w:pPr>
                                  <w:r>
                                    <w:rPr>
                                      <w:spacing w:val="-2"/>
                                      <w:sz w:val="18"/>
                                    </w:rPr>
                                    <w:t>0.766</w:t>
                                  </w:r>
                                </w:p>
                              </w:tc>
                              <w:tc>
                                <w:tcPr>
                                  <w:tcW w:w="1143" w:type="dxa"/>
                                </w:tcPr>
                                <w:p w14:paraId="54091810">
                                  <w:pPr>
                                    <w:pStyle w:val="10"/>
                                    <w:spacing w:line="186" w:lineRule="exact"/>
                                    <w:ind w:right="2"/>
                                    <w:rPr>
                                      <w:sz w:val="18"/>
                                    </w:rPr>
                                  </w:pPr>
                                  <w:r>
                                    <w:rPr>
                                      <w:spacing w:val="-2"/>
                                      <w:sz w:val="18"/>
                                    </w:rPr>
                                    <w:t>0.7117</w:t>
                                  </w:r>
                                </w:p>
                              </w:tc>
                            </w:tr>
                            <w:tr w14:paraId="40E80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continue"/>
                                  <w:tcBorders>
                                    <w:top w:val="nil"/>
                                  </w:tcBorders>
                                </w:tcPr>
                                <w:p w14:paraId="0428C5B8">
                                  <w:pPr>
                                    <w:rPr>
                                      <w:sz w:val="2"/>
                                      <w:szCs w:val="2"/>
                                    </w:rPr>
                                  </w:pPr>
                                </w:p>
                              </w:tc>
                              <w:tc>
                                <w:tcPr>
                                  <w:tcW w:w="878" w:type="dxa"/>
                                  <w:vMerge w:val="continue"/>
                                  <w:tcBorders>
                                    <w:top w:val="nil"/>
                                  </w:tcBorders>
                                </w:tcPr>
                                <w:p w14:paraId="37A5104D">
                                  <w:pPr>
                                    <w:rPr>
                                      <w:sz w:val="2"/>
                                      <w:szCs w:val="2"/>
                                    </w:rPr>
                                  </w:pPr>
                                </w:p>
                              </w:tc>
                              <w:tc>
                                <w:tcPr>
                                  <w:tcW w:w="737" w:type="dxa"/>
                                </w:tcPr>
                                <w:p w14:paraId="191BF766">
                                  <w:pPr>
                                    <w:pStyle w:val="10"/>
                                    <w:spacing w:line="188" w:lineRule="exact"/>
                                    <w:ind w:left="107"/>
                                    <w:jc w:val="left"/>
                                    <w:rPr>
                                      <w:sz w:val="18"/>
                                    </w:rPr>
                                  </w:pPr>
                                  <w:r>
                                    <w:rPr>
                                      <w:spacing w:val="-2"/>
                                      <w:sz w:val="18"/>
                                    </w:rPr>
                                    <w:t>Bottom</w:t>
                                  </w:r>
                                </w:p>
                              </w:tc>
                              <w:tc>
                                <w:tcPr>
                                  <w:tcW w:w="930" w:type="dxa"/>
                                </w:tcPr>
                                <w:p w14:paraId="27A4BAAE">
                                  <w:pPr>
                                    <w:pStyle w:val="10"/>
                                    <w:spacing w:line="188" w:lineRule="exact"/>
                                    <w:ind w:left="11" w:right="3"/>
                                    <w:rPr>
                                      <w:sz w:val="18"/>
                                    </w:rPr>
                                  </w:pPr>
                                  <w:r>
                                    <w:rPr>
                                      <w:spacing w:val="-2"/>
                                      <w:sz w:val="18"/>
                                    </w:rPr>
                                    <w:t>0.3886</w:t>
                                  </w:r>
                                </w:p>
                              </w:tc>
                              <w:tc>
                                <w:tcPr>
                                  <w:tcW w:w="1143" w:type="dxa"/>
                                </w:tcPr>
                                <w:p w14:paraId="64F1D301">
                                  <w:pPr>
                                    <w:pStyle w:val="10"/>
                                    <w:spacing w:line="188" w:lineRule="exact"/>
                                    <w:ind w:right="2"/>
                                    <w:rPr>
                                      <w:sz w:val="18"/>
                                    </w:rPr>
                                  </w:pPr>
                                  <w:r>
                                    <w:rPr>
                                      <w:spacing w:val="-2"/>
                                      <w:sz w:val="18"/>
                                    </w:rPr>
                                    <w:t>0.3533</w:t>
                                  </w:r>
                                </w:p>
                              </w:tc>
                            </w:tr>
                            <w:tr w14:paraId="13AA0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restart"/>
                                </w:tcPr>
                                <w:p w14:paraId="0ECA6A37">
                                  <w:pPr>
                                    <w:pStyle w:val="10"/>
                                    <w:spacing w:before="114"/>
                                    <w:ind w:left="0"/>
                                    <w:jc w:val="left"/>
                                    <w:rPr>
                                      <w:b/>
                                      <w:sz w:val="18"/>
                                    </w:rPr>
                                  </w:pPr>
                                </w:p>
                                <w:p w14:paraId="678779E5">
                                  <w:pPr>
                                    <w:pStyle w:val="10"/>
                                    <w:ind w:left="12"/>
                                    <w:rPr>
                                      <w:sz w:val="18"/>
                                    </w:rPr>
                                  </w:pPr>
                                  <w:r>
                                    <w:rPr>
                                      <w:spacing w:val="-5"/>
                                      <w:sz w:val="18"/>
                                    </w:rPr>
                                    <w:t>3F</w:t>
                                  </w:r>
                                </w:p>
                              </w:tc>
                              <w:tc>
                                <w:tcPr>
                                  <w:tcW w:w="878" w:type="dxa"/>
                                  <w:vMerge w:val="restart"/>
                                </w:tcPr>
                                <w:p w14:paraId="6FD5D407">
                                  <w:pPr>
                                    <w:pStyle w:val="10"/>
                                    <w:spacing w:before="103"/>
                                    <w:ind w:left="151"/>
                                    <w:jc w:val="left"/>
                                    <w:rPr>
                                      <w:sz w:val="18"/>
                                    </w:rPr>
                                  </w:pPr>
                                  <w:r>
                                    <w:rPr>
                                      <w:sz w:val="18"/>
                                    </w:rPr>
                                    <w:t>Layer</w:t>
                                  </w:r>
                                  <w:r>
                                    <w:rPr>
                                      <w:spacing w:val="-2"/>
                                      <w:sz w:val="18"/>
                                    </w:rPr>
                                    <w:t xml:space="preserve"> </w:t>
                                  </w:r>
                                  <w:r>
                                    <w:rPr>
                                      <w:spacing w:val="-10"/>
                                      <w:sz w:val="18"/>
                                    </w:rPr>
                                    <w:t>A</w:t>
                                  </w:r>
                                </w:p>
                              </w:tc>
                              <w:tc>
                                <w:tcPr>
                                  <w:tcW w:w="737" w:type="dxa"/>
                                </w:tcPr>
                                <w:p w14:paraId="3F7197F9">
                                  <w:pPr>
                                    <w:pStyle w:val="10"/>
                                    <w:spacing w:line="186" w:lineRule="exact"/>
                                    <w:ind w:left="107"/>
                                    <w:jc w:val="left"/>
                                    <w:rPr>
                                      <w:sz w:val="18"/>
                                    </w:rPr>
                                  </w:pPr>
                                  <w:r>
                                    <w:rPr>
                                      <w:spacing w:val="-5"/>
                                      <w:sz w:val="18"/>
                                    </w:rPr>
                                    <w:t>Top</w:t>
                                  </w:r>
                                </w:p>
                              </w:tc>
                              <w:tc>
                                <w:tcPr>
                                  <w:tcW w:w="930" w:type="dxa"/>
                                </w:tcPr>
                                <w:p w14:paraId="5CB74CA7">
                                  <w:pPr>
                                    <w:pStyle w:val="10"/>
                                    <w:spacing w:line="186" w:lineRule="exact"/>
                                    <w:ind w:left="11" w:right="3"/>
                                    <w:rPr>
                                      <w:sz w:val="18"/>
                                    </w:rPr>
                                  </w:pPr>
                                  <w:r>
                                    <w:rPr>
                                      <w:spacing w:val="-2"/>
                                      <w:sz w:val="18"/>
                                    </w:rPr>
                                    <w:t>0.5151</w:t>
                                  </w:r>
                                </w:p>
                              </w:tc>
                              <w:tc>
                                <w:tcPr>
                                  <w:tcW w:w="1143" w:type="dxa"/>
                                </w:tcPr>
                                <w:p w14:paraId="4D9CD936">
                                  <w:pPr>
                                    <w:pStyle w:val="10"/>
                                    <w:spacing w:line="186" w:lineRule="exact"/>
                                    <w:ind w:right="2"/>
                                    <w:rPr>
                                      <w:sz w:val="18"/>
                                    </w:rPr>
                                  </w:pPr>
                                  <w:r>
                                    <w:rPr>
                                      <w:spacing w:val="-2"/>
                                      <w:sz w:val="18"/>
                                    </w:rPr>
                                    <w:t>0.5469</w:t>
                                  </w:r>
                                </w:p>
                              </w:tc>
                            </w:tr>
                            <w:tr w14:paraId="0BC52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continue"/>
                                  <w:tcBorders>
                                    <w:top w:val="nil"/>
                                  </w:tcBorders>
                                </w:tcPr>
                                <w:p w14:paraId="500A91DD">
                                  <w:pPr>
                                    <w:rPr>
                                      <w:sz w:val="2"/>
                                      <w:szCs w:val="2"/>
                                    </w:rPr>
                                  </w:pPr>
                                </w:p>
                              </w:tc>
                              <w:tc>
                                <w:tcPr>
                                  <w:tcW w:w="878" w:type="dxa"/>
                                  <w:vMerge w:val="continue"/>
                                  <w:tcBorders>
                                    <w:top w:val="nil"/>
                                  </w:tcBorders>
                                </w:tcPr>
                                <w:p w14:paraId="0584BD4B">
                                  <w:pPr>
                                    <w:rPr>
                                      <w:sz w:val="2"/>
                                      <w:szCs w:val="2"/>
                                    </w:rPr>
                                  </w:pPr>
                                </w:p>
                              </w:tc>
                              <w:tc>
                                <w:tcPr>
                                  <w:tcW w:w="737" w:type="dxa"/>
                                </w:tcPr>
                                <w:p w14:paraId="3869674E">
                                  <w:pPr>
                                    <w:pStyle w:val="10"/>
                                    <w:spacing w:line="188" w:lineRule="exact"/>
                                    <w:ind w:left="107"/>
                                    <w:jc w:val="left"/>
                                    <w:rPr>
                                      <w:sz w:val="18"/>
                                    </w:rPr>
                                  </w:pPr>
                                  <w:r>
                                    <w:rPr>
                                      <w:spacing w:val="-2"/>
                                      <w:sz w:val="18"/>
                                    </w:rPr>
                                    <w:t>Bottom</w:t>
                                  </w:r>
                                </w:p>
                              </w:tc>
                              <w:tc>
                                <w:tcPr>
                                  <w:tcW w:w="930" w:type="dxa"/>
                                </w:tcPr>
                                <w:p w14:paraId="77F07E37">
                                  <w:pPr>
                                    <w:pStyle w:val="10"/>
                                    <w:spacing w:line="188" w:lineRule="exact"/>
                                    <w:ind w:left="11" w:right="2"/>
                                    <w:rPr>
                                      <w:sz w:val="18"/>
                                    </w:rPr>
                                  </w:pPr>
                                  <w:r>
                                    <w:rPr>
                                      <w:spacing w:val="-2"/>
                                      <w:sz w:val="18"/>
                                    </w:rPr>
                                    <w:t>0.2564</w:t>
                                  </w:r>
                                </w:p>
                              </w:tc>
                              <w:tc>
                                <w:tcPr>
                                  <w:tcW w:w="1143" w:type="dxa"/>
                                </w:tcPr>
                                <w:p w14:paraId="5EF5E041">
                                  <w:pPr>
                                    <w:pStyle w:val="10"/>
                                    <w:spacing w:line="188" w:lineRule="exact"/>
                                    <w:ind w:right="2"/>
                                    <w:rPr>
                                      <w:sz w:val="18"/>
                                    </w:rPr>
                                  </w:pPr>
                                  <w:r>
                                    <w:rPr>
                                      <w:spacing w:val="-2"/>
                                      <w:sz w:val="18"/>
                                    </w:rPr>
                                    <w:t>0.1915</w:t>
                                  </w:r>
                                </w:p>
                              </w:tc>
                            </w:tr>
                            <w:tr w14:paraId="22A4B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30" w:type="dxa"/>
                                  <w:vMerge w:val="continue"/>
                                  <w:tcBorders>
                                    <w:top w:val="nil"/>
                                  </w:tcBorders>
                                </w:tcPr>
                                <w:p w14:paraId="14D2ED26">
                                  <w:pPr>
                                    <w:rPr>
                                      <w:sz w:val="2"/>
                                      <w:szCs w:val="2"/>
                                    </w:rPr>
                                  </w:pPr>
                                </w:p>
                              </w:tc>
                              <w:tc>
                                <w:tcPr>
                                  <w:tcW w:w="878" w:type="dxa"/>
                                  <w:vMerge w:val="restart"/>
                                </w:tcPr>
                                <w:p w14:paraId="0A95370B">
                                  <w:pPr>
                                    <w:pStyle w:val="10"/>
                                    <w:spacing w:before="103"/>
                                    <w:ind w:left="155"/>
                                    <w:jc w:val="left"/>
                                    <w:rPr>
                                      <w:sz w:val="18"/>
                                    </w:rPr>
                                  </w:pPr>
                                  <w:r>
                                    <w:rPr>
                                      <w:sz w:val="18"/>
                                    </w:rPr>
                                    <w:t>Layer</w:t>
                                  </w:r>
                                  <w:r>
                                    <w:rPr>
                                      <w:spacing w:val="-4"/>
                                      <w:sz w:val="18"/>
                                    </w:rPr>
                                    <w:t xml:space="preserve"> </w:t>
                                  </w:r>
                                  <w:r>
                                    <w:rPr>
                                      <w:spacing w:val="-10"/>
                                      <w:sz w:val="18"/>
                                    </w:rPr>
                                    <w:t>B</w:t>
                                  </w:r>
                                </w:p>
                              </w:tc>
                              <w:tc>
                                <w:tcPr>
                                  <w:tcW w:w="737" w:type="dxa"/>
                                </w:tcPr>
                                <w:p w14:paraId="3EF4BA8F">
                                  <w:pPr>
                                    <w:pStyle w:val="10"/>
                                    <w:spacing w:line="186" w:lineRule="exact"/>
                                    <w:ind w:left="107"/>
                                    <w:jc w:val="left"/>
                                    <w:rPr>
                                      <w:sz w:val="18"/>
                                    </w:rPr>
                                  </w:pPr>
                                  <w:r>
                                    <w:rPr>
                                      <w:spacing w:val="-5"/>
                                      <w:sz w:val="18"/>
                                    </w:rPr>
                                    <w:t>Top</w:t>
                                  </w:r>
                                </w:p>
                              </w:tc>
                              <w:tc>
                                <w:tcPr>
                                  <w:tcW w:w="930" w:type="dxa"/>
                                </w:tcPr>
                                <w:p w14:paraId="75C2E2E4">
                                  <w:pPr>
                                    <w:pStyle w:val="10"/>
                                    <w:spacing w:line="186" w:lineRule="exact"/>
                                    <w:ind w:left="11" w:right="3"/>
                                    <w:rPr>
                                      <w:sz w:val="18"/>
                                    </w:rPr>
                                  </w:pPr>
                                  <w:r>
                                    <w:rPr>
                                      <w:spacing w:val="-2"/>
                                      <w:sz w:val="18"/>
                                    </w:rPr>
                                    <w:t>0.7869</w:t>
                                  </w:r>
                                </w:p>
                              </w:tc>
                              <w:tc>
                                <w:tcPr>
                                  <w:tcW w:w="1143" w:type="dxa"/>
                                </w:tcPr>
                                <w:p w14:paraId="45D9D5CC">
                                  <w:pPr>
                                    <w:pStyle w:val="10"/>
                                    <w:spacing w:line="186" w:lineRule="exact"/>
                                    <w:ind w:right="2"/>
                                    <w:rPr>
                                      <w:sz w:val="18"/>
                                    </w:rPr>
                                  </w:pPr>
                                  <w:r>
                                    <w:rPr>
                                      <w:spacing w:val="-2"/>
                                      <w:sz w:val="18"/>
                                    </w:rPr>
                                    <w:t>0.6931</w:t>
                                  </w:r>
                                </w:p>
                              </w:tc>
                            </w:tr>
                            <w:tr w14:paraId="62121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071E876B">
                                  <w:pPr>
                                    <w:rPr>
                                      <w:sz w:val="2"/>
                                      <w:szCs w:val="2"/>
                                    </w:rPr>
                                  </w:pPr>
                                </w:p>
                              </w:tc>
                              <w:tc>
                                <w:tcPr>
                                  <w:tcW w:w="878" w:type="dxa"/>
                                  <w:vMerge w:val="continue"/>
                                  <w:tcBorders>
                                    <w:top w:val="nil"/>
                                  </w:tcBorders>
                                </w:tcPr>
                                <w:p w14:paraId="733B45F4">
                                  <w:pPr>
                                    <w:rPr>
                                      <w:sz w:val="2"/>
                                      <w:szCs w:val="2"/>
                                    </w:rPr>
                                  </w:pPr>
                                </w:p>
                              </w:tc>
                              <w:tc>
                                <w:tcPr>
                                  <w:tcW w:w="737" w:type="dxa"/>
                                </w:tcPr>
                                <w:p w14:paraId="013B59A9">
                                  <w:pPr>
                                    <w:pStyle w:val="10"/>
                                    <w:spacing w:line="186" w:lineRule="exact"/>
                                    <w:ind w:left="107"/>
                                    <w:jc w:val="left"/>
                                    <w:rPr>
                                      <w:sz w:val="18"/>
                                    </w:rPr>
                                  </w:pPr>
                                  <w:r>
                                    <w:rPr>
                                      <w:spacing w:val="-2"/>
                                      <w:sz w:val="18"/>
                                    </w:rPr>
                                    <w:t>Bottom</w:t>
                                  </w:r>
                                </w:p>
                              </w:tc>
                              <w:tc>
                                <w:tcPr>
                                  <w:tcW w:w="930" w:type="dxa"/>
                                </w:tcPr>
                                <w:p w14:paraId="1F1DD3FB">
                                  <w:pPr>
                                    <w:pStyle w:val="10"/>
                                    <w:spacing w:line="186" w:lineRule="exact"/>
                                    <w:ind w:left="11" w:right="3"/>
                                    <w:rPr>
                                      <w:sz w:val="18"/>
                                    </w:rPr>
                                  </w:pPr>
                                  <w:r>
                                    <w:rPr>
                                      <w:spacing w:val="-2"/>
                                      <w:sz w:val="18"/>
                                    </w:rPr>
                                    <w:t>0.3849</w:t>
                                  </w:r>
                                </w:p>
                              </w:tc>
                              <w:tc>
                                <w:tcPr>
                                  <w:tcW w:w="1143" w:type="dxa"/>
                                </w:tcPr>
                                <w:p w14:paraId="0B2F4FEE">
                                  <w:pPr>
                                    <w:pStyle w:val="10"/>
                                    <w:spacing w:line="186" w:lineRule="exact"/>
                                    <w:ind w:right="2"/>
                                    <w:rPr>
                                      <w:sz w:val="18"/>
                                    </w:rPr>
                                  </w:pPr>
                                  <w:r>
                                    <w:rPr>
                                      <w:spacing w:val="-2"/>
                                      <w:sz w:val="18"/>
                                    </w:rPr>
                                    <w:t>0.3473</w:t>
                                  </w:r>
                                </w:p>
                              </w:tc>
                            </w:tr>
                            <w:tr w14:paraId="658D4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restart"/>
                                </w:tcPr>
                                <w:p w14:paraId="0E67B735">
                                  <w:pPr>
                                    <w:pStyle w:val="10"/>
                                    <w:spacing w:before="114"/>
                                    <w:ind w:left="0"/>
                                    <w:jc w:val="left"/>
                                    <w:rPr>
                                      <w:b/>
                                      <w:sz w:val="18"/>
                                    </w:rPr>
                                  </w:pPr>
                                </w:p>
                                <w:p w14:paraId="52ECB218">
                                  <w:pPr>
                                    <w:pStyle w:val="10"/>
                                    <w:ind w:left="12"/>
                                    <w:rPr>
                                      <w:sz w:val="18"/>
                                    </w:rPr>
                                  </w:pPr>
                                  <w:r>
                                    <w:rPr>
                                      <w:spacing w:val="-5"/>
                                      <w:sz w:val="18"/>
                                    </w:rPr>
                                    <w:t>4F</w:t>
                                  </w:r>
                                </w:p>
                              </w:tc>
                              <w:tc>
                                <w:tcPr>
                                  <w:tcW w:w="878" w:type="dxa"/>
                                  <w:vMerge w:val="restart"/>
                                </w:tcPr>
                                <w:p w14:paraId="70DF6E86">
                                  <w:pPr>
                                    <w:pStyle w:val="10"/>
                                    <w:spacing w:before="105"/>
                                    <w:ind w:left="151"/>
                                    <w:jc w:val="left"/>
                                    <w:rPr>
                                      <w:sz w:val="18"/>
                                    </w:rPr>
                                  </w:pPr>
                                  <w:r>
                                    <w:rPr>
                                      <w:sz w:val="18"/>
                                    </w:rPr>
                                    <w:t>Layer</w:t>
                                  </w:r>
                                  <w:r>
                                    <w:rPr>
                                      <w:spacing w:val="-2"/>
                                      <w:sz w:val="18"/>
                                    </w:rPr>
                                    <w:t xml:space="preserve"> </w:t>
                                  </w:r>
                                  <w:r>
                                    <w:rPr>
                                      <w:spacing w:val="-10"/>
                                      <w:sz w:val="18"/>
                                    </w:rPr>
                                    <w:t>A</w:t>
                                  </w:r>
                                </w:p>
                              </w:tc>
                              <w:tc>
                                <w:tcPr>
                                  <w:tcW w:w="737" w:type="dxa"/>
                                </w:tcPr>
                                <w:p w14:paraId="52710C71">
                                  <w:pPr>
                                    <w:pStyle w:val="10"/>
                                    <w:spacing w:line="188" w:lineRule="exact"/>
                                    <w:ind w:left="107"/>
                                    <w:jc w:val="left"/>
                                    <w:rPr>
                                      <w:sz w:val="18"/>
                                    </w:rPr>
                                  </w:pPr>
                                  <w:r>
                                    <w:rPr>
                                      <w:spacing w:val="-5"/>
                                      <w:sz w:val="18"/>
                                    </w:rPr>
                                    <w:t>Top</w:t>
                                  </w:r>
                                </w:p>
                              </w:tc>
                              <w:tc>
                                <w:tcPr>
                                  <w:tcW w:w="930" w:type="dxa"/>
                                </w:tcPr>
                                <w:p w14:paraId="01BD5746">
                                  <w:pPr>
                                    <w:pStyle w:val="10"/>
                                    <w:spacing w:line="188" w:lineRule="exact"/>
                                    <w:ind w:left="11" w:right="3"/>
                                    <w:rPr>
                                      <w:sz w:val="18"/>
                                    </w:rPr>
                                  </w:pPr>
                                  <w:r>
                                    <w:rPr>
                                      <w:spacing w:val="-2"/>
                                      <w:sz w:val="18"/>
                                    </w:rPr>
                                    <w:t>0.5151</w:t>
                                  </w:r>
                                </w:p>
                              </w:tc>
                              <w:tc>
                                <w:tcPr>
                                  <w:tcW w:w="1143" w:type="dxa"/>
                                </w:tcPr>
                                <w:p w14:paraId="6B32D023">
                                  <w:pPr>
                                    <w:pStyle w:val="10"/>
                                    <w:spacing w:line="188" w:lineRule="exact"/>
                                    <w:rPr>
                                      <w:sz w:val="18"/>
                                    </w:rPr>
                                  </w:pPr>
                                  <w:r>
                                    <w:rPr>
                                      <w:spacing w:val="-2"/>
                                      <w:sz w:val="18"/>
                                    </w:rPr>
                                    <w:t>0.547</w:t>
                                  </w:r>
                                </w:p>
                              </w:tc>
                            </w:tr>
                            <w:tr w14:paraId="6B971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2243A50E">
                                  <w:pPr>
                                    <w:rPr>
                                      <w:sz w:val="2"/>
                                      <w:szCs w:val="2"/>
                                    </w:rPr>
                                  </w:pPr>
                                </w:p>
                              </w:tc>
                              <w:tc>
                                <w:tcPr>
                                  <w:tcW w:w="878" w:type="dxa"/>
                                  <w:vMerge w:val="continue"/>
                                  <w:tcBorders>
                                    <w:top w:val="nil"/>
                                  </w:tcBorders>
                                </w:tcPr>
                                <w:p w14:paraId="79D9DA77">
                                  <w:pPr>
                                    <w:rPr>
                                      <w:sz w:val="2"/>
                                      <w:szCs w:val="2"/>
                                    </w:rPr>
                                  </w:pPr>
                                </w:p>
                              </w:tc>
                              <w:tc>
                                <w:tcPr>
                                  <w:tcW w:w="737" w:type="dxa"/>
                                </w:tcPr>
                                <w:p w14:paraId="5C394D11">
                                  <w:pPr>
                                    <w:pStyle w:val="10"/>
                                    <w:spacing w:line="186" w:lineRule="exact"/>
                                    <w:ind w:left="107"/>
                                    <w:jc w:val="left"/>
                                    <w:rPr>
                                      <w:sz w:val="18"/>
                                    </w:rPr>
                                  </w:pPr>
                                  <w:r>
                                    <w:rPr>
                                      <w:spacing w:val="-2"/>
                                      <w:sz w:val="18"/>
                                    </w:rPr>
                                    <w:t>Bottom</w:t>
                                  </w:r>
                                </w:p>
                              </w:tc>
                              <w:tc>
                                <w:tcPr>
                                  <w:tcW w:w="930" w:type="dxa"/>
                                </w:tcPr>
                                <w:p w14:paraId="7101F4DE">
                                  <w:pPr>
                                    <w:pStyle w:val="10"/>
                                    <w:spacing w:line="186" w:lineRule="exact"/>
                                    <w:ind w:left="11" w:right="3"/>
                                    <w:rPr>
                                      <w:sz w:val="18"/>
                                    </w:rPr>
                                  </w:pPr>
                                  <w:r>
                                    <w:rPr>
                                      <w:spacing w:val="-2"/>
                                      <w:sz w:val="18"/>
                                    </w:rPr>
                                    <w:t>0.2564</w:t>
                                  </w:r>
                                </w:p>
                              </w:tc>
                              <w:tc>
                                <w:tcPr>
                                  <w:tcW w:w="1143" w:type="dxa"/>
                                </w:tcPr>
                                <w:p w14:paraId="60CBB630">
                                  <w:pPr>
                                    <w:pStyle w:val="10"/>
                                    <w:spacing w:line="186" w:lineRule="exact"/>
                                    <w:ind w:right="2"/>
                                    <w:rPr>
                                      <w:sz w:val="18"/>
                                    </w:rPr>
                                  </w:pPr>
                                  <w:r>
                                    <w:rPr>
                                      <w:spacing w:val="-2"/>
                                      <w:sz w:val="18"/>
                                    </w:rPr>
                                    <w:t>0.1916</w:t>
                                  </w:r>
                                </w:p>
                              </w:tc>
                            </w:tr>
                            <w:tr w14:paraId="2A750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continue"/>
                                  <w:tcBorders>
                                    <w:top w:val="nil"/>
                                  </w:tcBorders>
                                </w:tcPr>
                                <w:p w14:paraId="6F387A07">
                                  <w:pPr>
                                    <w:rPr>
                                      <w:sz w:val="2"/>
                                      <w:szCs w:val="2"/>
                                    </w:rPr>
                                  </w:pPr>
                                </w:p>
                              </w:tc>
                              <w:tc>
                                <w:tcPr>
                                  <w:tcW w:w="878" w:type="dxa"/>
                                  <w:vMerge w:val="restart"/>
                                </w:tcPr>
                                <w:p w14:paraId="7A8F6DE7">
                                  <w:pPr>
                                    <w:pStyle w:val="10"/>
                                    <w:spacing w:before="105"/>
                                    <w:ind w:left="155"/>
                                    <w:jc w:val="left"/>
                                    <w:rPr>
                                      <w:sz w:val="18"/>
                                    </w:rPr>
                                  </w:pPr>
                                  <w:r>
                                    <w:rPr>
                                      <w:sz w:val="18"/>
                                    </w:rPr>
                                    <w:t>Layer</w:t>
                                  </w:r>
                                  <w:r>
                                    <w:rPr>
                                      <w:spacing w:val="-4"/>
                                      <w:sz w:val="18"/>
                                    </w:rPr>
                                    <w:t xml:space="preserve"> </w:t>
                                  </w:r>
                                  <w:r>
                                    <w:rPr>
                                      <w:spacing w:val="-10"/>
                                      <w:sz w:val="18"/>
                                    </w:rPr>
                                    <w:t>B</w:t>
                                  </w:r>
                                </w:p>
                              </w:tc>
                              <w:tc>
                                <w:tcPr>
                                  <w:tcW w:w="737" w:type="dxa"/>
                                </w:tcPr>
                                <w:p w14:paraId="710965CA">
                                  <w:pPr>
                                    <w:pStyle w:val="10"/>
                                    <w:spacing w:line="188" w:lineRule="exact"/>
                                    <w:ind w:left="107"/>
                                    <w:jc w:val="left"/>
                                    <w:rPr>
                                      <w:sz w:val="18"/>
                                    </w:rPr>
                                  </w:pPr>
                                  <w:r>
                                    <w:rPr>
                                      <w:spacing w:val="-5"/>
                                      <w:sz w:val="18"/>
                                    </w:rPr>
                                    <w:t>Top</w:t>
                                  </w:r>
                                </w:p>
                              </w:tc>
                              <w:tc>
                                <w:tcPr>
                                  <w:tcW w:w="930" w:type="dxa"/>
                                </w:tcPr>
                                <w:p w14:paraId="6566CD94">
                                  <w:pPr>
                                    <w:pStyle w:val="10"/>
                                    <w:spacing w:line="188" w:lineRule="exact"/>
                                    <w:ind w:left="11" w:right="3"/>
                                    <w:rPr>
                                      <w:sz w:val="18"/>
                                    </w:rPr>
                                  </w:pPr>
                                  <w:r>
                                    <w:rPr>
                                      <w:spacing w:val="-2"/>
                                      <w:sz w:val="18"/>
                                    </w:rPr>
                                    <w:t>0.7874</w:t>
                                  </w:r>
                                </w:p>
                              </w:tc>
                              <w:tc>
                                <w:tcPr>
                                  <w:tcW w:w="1143" w:type="dxa"/>
                                </w:tcPr>
                                <w:p w14:paraId="092EED3E">
                                  <w:pPr>
                                    <w:pStyle w:val="10"/>
                                    <w:spacing w:line="188" w:lineRule="exact"/>
                                    <w:ind w:right="2"/>
                                    <w:rPr>
                                      <w:sz w:val="18"/>
                                    </w:rPr>
                                  </w:pPr>
                                  <w:r>
                                    <w:rPr>
                                      <w:spacing w:val="-2"/>
                                      <w:sz w:val="18"/>
                                    </w:rPr>
                                    <w:t>0.6933</w:t>
                                  </w:r>
                                </w:p>
                              </w:tc>
                            </w:tr>
                            <w:tr w14:paraId="5DD67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338F6362">
                                  <w:pPr>
                                    <w:rPr>
                                      <w:sz w:val="2"/>
                                      <w:szCs w:val="2"/>
                                    </w:rPr>
                                  </w:pPr>
                                </w:p>
                              </w:tc>
                              <w:tc>
                                <w:tcPr>
                                  <w:tcW w:w="878" w:type="dxa"/>
                                  <w:vMerge w:val="continue"/>
                                  <w:tcBorders>
                                    <w:top w:val="nil"/>
                                  </w:tcBorders>
                                </w:tcPr>
                                <w:p w14:paraId="6914CA72">
                                  <w:pPr>
                                    <w:rPr>
                                      <w:sz w:val="2"/>
                                      <w:szCs w:val="2"/>
                                    </w:rPr>
                                  </w:pPr>
                                </w:p>
                              </w:tc>
                              <w:tc>
                                <w:tcPr>
                                  <w:tcW w:w="737" w:type="dxa"/>
                                </w:tcPr>
                                <w:p w14:paraId="27E08D11">
                                  <w:pPr>
                                    <w:pStyle w:val="10"/>
                                    <w:spacing w:line="186" w:lineRule="exact"/>
                                    <w:ind w:left="107"/>
                                    <w:jc w:val="left"/>
                                    <w:rPr>
                                      <w:sz w:val="18"/>
                                    </w:rPr>
                                  </w:pPr>
                                  <w:r>
                                    <w:rPr>
                                      <w:spacing w:val="-2"/>
                                      <w:sz w:val="18"/>
                                    </w:rPr>
                                    <w:t>Bottom</w:t>
                                  </w:r>
                                </w:p>
                              </w:tc>
                              <w:tc>
                                <w:tcPr>
                                  <w:tcW w:w="930" w:type="dxa"/>
                                </w:tcPr>
                                <w:p w14:paraId="58F5B8E8">
                                  <w:pPr>
                                    <w:pStyle w:val="10"/>
                                    <w:spacing w:line="186" w:lineRule="exact"/>
                                    <w:ind w:left="11" w:right="3"/>
                                    <w:rPr>
                                      <w:sz w:val="18"/>
                                    </w:rPr>
                                  </w:pPr>
                                  <w:r>
                                    <w:rPr>
                                      <w:spacing w:val="-2"/>
                                      <w:sz w:val="18"/>
                                    </w:rPr>
                                    <w:t>0.3849</w:t>
                                  </w:r>
                                </w:p>
                              </w:tc>
                              <w:tc>
                                <w:tcPr>
                                  <w:tcW w:w="1143" w:type="dxa"/>
                                </w:tcPr>
                                <w:p w14:paraId="07623F2E">
                                  <w:pPr>
                                    <w:pStyle w:val="10"/>
                                    <w:spacing w:line="186" w:lineRule="exact"/>
                                    <w:ind w:right="2"/>
                                    <w:rPr>
                                      <w:sz w:val="18"/>
                                    </w:rPr>
                                  </w:pPr>
                                  <w:r>
                                    <w:rPr>
                                      <w:spacing w:val="-2"/>
                                      <w:sz w:val="18"/>
                                    </w:rPr>
                                    <w:t>0.3473</w:t>
                                  </w:r>
                                </w:p>
                              </w:tc>
                            </w:tr>
                            <w:tr w14:paraId="57026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restart"/>
                                </w:tcPr>
                                <w:p w14:paraId="6898DCDB">
                                  <w:pPr>
                                    <w:pStyle w:val="10"/>
                                    <w:spacing w:before="123"/>
                                    <w:ind w:left="0"/>
                                    <w:jc w:val="left"/>
                                    <w:rPr>
                                      <w:b/>
                                      <w:sz w:val="18"/>
                                    </w:rPr>
                                  </w:pPr>
                                </w:p>
                                <w:p w14:paraId="6C858A73">
                                  <w:pPr>
                                    <w:pStyle w:val="10"/>
                                    <w:spacing w:before="1"/>
                                    <w:ind w:left="12"/>
                                    <w:rPr>
                                      <w:sz w:val="18"/>
                                    </w:rPr>
                                  </w:pPr>
                                  <w:r>
                                    <w:rPr>
                                      <w:spacing w:val="-5"/>
                                      <w:sz w:val="18"/>
                                    </w:rPr>
                                    <w:t>5F</w:t>
                                  </w:r>
                                </w:p>
                              </w:tc>
                              <w:tc>
                                <w:tcPr>
                                  <w:tcW w:w="878" w:type="dxa"/>
                                  <w:vMerge w:val="restart"/>
                                </w:tcPr>
                                <w:p w14:paraId="54772971">
                                  <w:pPr>
                                    <w:pStyle w:val="10"/>
                                    <w:spacing w:before="103"/>
                                    <w:ind w:left="151"/>
                                    <w:jc w:val="left"/>
                                    <w:rPr>
                                      <w:sz w:val="18"/>
                                    </w:rPr>
                                  </w:pPr>
                                  <w:r>
                                    <w:rPr>
                                      <w:sz w:val="18"/>
                                    </w:rPr>
                                    <w:t>Layer</w:t>
                                  </w:r>
                                  <w:r>
                                    <w:rPr>
                                      <w:spacing w:val="-2"/>
                                      <w:sz w:val="18"/>
                                    </w:rPr>
                                    <w:t xml:space="preserve"> </w:t>
                                  </w:r>
                                  <w:r>
                                    <w:rPr>
                                      <w:spacing w:val="-10"/>
                                      <w:sz w:val="18"/>
                                    </w:rPr>
                                    <w:t>A</w:t>
                                  </w:r>
                                </w:p>
                              </w:tc>
                              <w:tc>
                                <w:tcPr>
                                  <w:tcW w:w="737" w:type="dxa"/>
                                </w:tcPr>
                                <w:p w14:paraId="2479EB10">
                                  <w:pPr>
                                    <w:pStyle w:val="10"/>
                                    <w:spacing w:line="186" w:lineRule="exact"/>
                                    <w:ind w:left="107"/>
                                    <w:jc w:val="left"/>
                                    <w:rPr>
                                      <w:sz w:val="18"/>
                                    </w:rPr>
                                  </w:pPr>
                                  <w:r>
                                    <w:rPr>
                                      <w:spacing w:val="-5"/>
                                      <w:sz w:val="18"/>
                                    </w:rPr>
                                    <w:t>Top</w:t>
                                  </w:r>
                                </w:p>
                              </w:tc>
                              <w:tc>
                                <w:tcPr>
                                  <w:tcW w:w="930" w:type="dxa"/>
                                </w:tcPr>
                                <w:p w14:paraId="06F5C0CB">
                                  <w:pPr>
                                    <w:pStyle w:val="10"/>
                                    <w:spacing w:line="186" w:lineRule="exact"/>
                                    <w:ind w:left="11" w:right="3"/>
                                    <w:rPr>
                                      <w:sz w:val="18"/>
                                    </w:rPr>
                                  </w:pPr>
                                  <w:r>
                                    <w:rPr>
                                      <w:spacing w:val="-2"/>
                                      <w:sz w:val="18"/>
                                    </w:rPr>
                                    <w:t>0.5252</w:t>
                                  </w:r>
                                </w:p>
                              </w:tc>
                              <w:tc>
                                <w:tcPr>
                                  <w:tcW w:w="1143" w:type="dxa"/>
                                </w:tcPr>
                                <w:p w14:paraId="6349A096">
                                  <w:pPr>
                                    <w:pStyle w:val="10"/>
                                    <w:spacing w:line="186" w:lineRule="exact"/>
                                    <w:ind w:right="2"/>
                                    <w:rPr>
                                      <w:sz w:val="18"/>
                                    </w:rPr>
                                  </w:pPr>
                                  <w:r>
                                    <w:rPr>
                                      <w:spacing w:val="-2"/>
                                      <w:sz w:val="18"/>
                                    </w:rPr>
                                    <w:t>0.5648</w:t>
                                  </w:r>
                                </w:p>
                              </w:tc>
                            </w:tr>
                            <w:tr w14:paraId="4BD4D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continue"/>
                                  <w:tcBorders>
                                    <w:top w:val="nil"/>
                                  </w:tcBorders>
                                </w:tcPr>
                                <w:p w14:paraId="76B4989B">
                                  <w:pPr>
                                    <w:rPr>
                                      <w:sz w:val="2"/>
                                      <w:szCs w:val="2"/>
                                    </w:rPr>
                                  </w:pPr>
                                </w:p>
                              </w:tc>
                              <w:tc>
                                <w:tcPr>
                                  <w:tcW w:w="878" w:type="dxa"/>
                                  <w:vMerge w:val="continue"/>
                                  <w:tcBorders>
                                    <w:top w:val="nil"/>
                                  </w:tcBorders>
                                </w:tcPr>
                                <w:p w14:paraId="288EAD1C">
                                  <w:pPr>
                                    <w:rPr>
                                      <w:sz w:val="2"/>
                                      <w:szCs w:val="2"/>
                                    </w:rPr>
                                  </w:pPr>
                                </w:p>
                              </w:tc>
                              <w:tc>
                                <w:tcPr>
                                  <w:tcW w:w="737" w:type="dxa"/>
                                </w:tcPr>
                                <w:p w14:paraId="5860E7BE">
                                  <w:pPr>
                                    <w:pStyle w:val="10"/>
                                    <w:spacing w:line="188" w:lineRule="exact"/>
                                    <w:ind w:left="107"/>
                                    <w:jc w:val="left"/>
                                    <w:rPr>
                                      <w:sz w:val="18"/>
                                    </w:rPr>
                                  </w:pPr>
                                  <w:r>
                                    <w:rPr>
                                      <w:spacing w:val="-2"/>
                                      <w:sz w:val="18"/>
                                    </w:rPr>
                                    <w:t>Bottom</w:t>
                                  </w:r>
                                </w:p>
                              </w:tc>
                              <w:tc>
                                <w:tcPr>
                                  <w:tcW w:w="930" w:type="dxa"/>
                                </w:tcPr>
                                <w:p w14:paraId="62849FD0">
                                  <w:pPr>
                                    <w:pStyle w:val="10"/>
                                    <w:spacing w:line="188" w:lineRule="exact"/>
                                    <w:ind w:left="11" w:right="3"/>
                                    <w:rPr>
                                      <w:sz w:val="18"/>
                                    </w:rPr>
                                  </w:pPr>
                                  <w:r>
                                    <w:rPr>
                                      <w:spacing w:val="-2"/>
                                      <w:sz w:val="18"/>
                                    </w:rPr>
                                    <w:t>0.2537</w:t>
                                  </w:r>
                                </w:p>
                              </w:tc>
                              <w:tc>
                                <w:tcPr>
                                  <w:tcW w:w="1143" w:type="dxa"/>
                                </w:tcPr>
                                <w:p w14:paraId="043F6FD8">
                                  <w:pPr>
                                    <w:pStyle w:val="10"/>
                                    <w:spacing w:line="188" w:lineRule="exact"/>
                                    <w:ind w:right="2"/>
                                    <w:rPr>
                                      <w:sz w:val="18"/>
                                    </w:rPr>
                                  </w:pPr>
                                  <w:r>
                                    <w:rPr>
                                      <w:spacing w:val="-2"/>
                                      <w:sz w:val="18"/>
                                    </w:rPr>
                                    <w:t>0.1927</w:t>
                                  </w:r>
                                </w:p>
                              </w:tc>
                            </w:tr>
                            <w:tr w14:paraId="249F4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continue"/>
                                  <w:tcBorders>
                                    <w:top w:val="nil"/>
                                  </w:tcBorders>
                                </w:tcPr>
                                <w:p w14:paraId="53C10745">
                                  <w:pPr>
                                    <w:rPr>
                                      <w:sz w:val="2"/>
                                      <w:szCs w:val="2"/>
                                    </w:rPr>
                                  </w:pPr>
                                </w:p>
                              </w:tc>
                              <w:tc>
                                <w:tcPr>
                                  <w:tcW w:w="878" w:type="dxa"/>
                                  <w:vMerge w:val="restart"/>
                                </w:tcPr>
                                <w:p w14:paraId="6EBDF45C">
                                  <w:pPr>
                                    <w:pStyle w:val="10"/>
                                    <w:spacing w:before="112"/>
                                    <w:ind w:left="155"/>
                                    <w:jc w:val="left"/>
                                    <w:rPr>
                                      <w:sz w:val="18"/>
                                    </w:rPr>
                                  </w:pPr>
                                  <w:r>
                                    <w:rPr>
                                      <w:sz w:val="18"/>
                                    </w:rPr>
                                    <w:t>Layer</w:t>
                                  </w:r>
                                  <w:r>
                                    <w:rPr>
                                      <w:spacing w:val="-4"/>
                                      <w:sz w:val="18"/>
                                    </w:rPr>
                                    <w:t xml:space="preserve"> </w:t>
                                  </w:r>
                                  <w:r>
                                    <w:rPr>
                                      <w:spacing w:val="-10"/>
                                      <w:sz w:val="18"/>
                                    </w:rPr>
                                    <w:t>B</w:t>
                                  </w:r>
                                </w:p>
                              </w:tc>
                              <w:tc>
                                <w:tcPr>
                                  <w:tcW w:w="737" w:type="dxa"/>
                                </w:tcPr>
                                <w:p w14:paraId="281E164F">
                                  <w:pPr>
                                    <w:pStyle w:val="10"/>
                                    <w:spacing w:line="196" w:lineRule="exact"/>
                                    <w:ind w:left="107"/>
                                    <w:jc w:val="left"/>
                                    <w:rPr>
                                      <w:sz w:val="18"/>
                                    </w:rPr>
                                  </w:pPr>
                                  <w:r>
                                    <w:rPr>
                                      <w:spacing w:val="-5"/>
                                      <w:sz w:val="18"/>
                                    </w:rPr>
                                    <w:t>Top</w:t>
                                  </w:r>
                                </w:p>
                              </w:tc>
                              <w:tc>
                                <w:tcPr>
                                  <w:tcW w:w="930" w:type="dxa"/>
                                </w:tcPr>
                                <w:p w14:paraId="25B66628">
                                  <w:pPr>
                                    <w:pStyle w:val="10"/>
                                    <w:spacing w:line="196" w:lineRule="exact"/>
                                    <w:ind w:left="11" w:right="3"/>
                                    <w:rPr>
                                      <w:sz w:val="18"/>
                                    </w:rPr>
                                  </w:pPr>
                                  <w:r>
                                    <w:rPr>
                                      <w:spacing w:val="-2"/>
                                      <w:sz w:val="18"/>
                                    </w:rPr>
                                    <w:t>0.7615</w:t>
                                  </w:r>
                                </w:p>
                              </w:tc>
                              <w:tc>
                                <w:tcPr>
                                  <w:tcW w:w="1143" w:type="dxa"/>
                                </w:tcPr>
                                <w:p w14:paraId="10EB2AE0">
                                  <w:pPr>
                                    <w:pStyle w:val="10"/>
                                    <w:spacing w:line="196" w:lineRule="exact"/>
                                    <w:ind w:right="2"/>
                                    <w:rPr>
                                      <w:sz w:val="18"/>
                                    </w:rPr>
                                  </w:pPr>
                                  <w:r>
                                    <w:rPr>
                                      <w:spacing w:val="-2"/>
                                      <w:sz w:val="18"/>
                                    </w:rPr>
                                    <w:t>0.7103</w:t>
                                  </w:r>
                                </w:p>
                              </w:tc>
                            </w:tr>
                            <w:tr w14:paraId="15A8F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continue"/>
                                  <w:tcBorders>
                                    <w:top w:val="nil"/>
                                  </w:tcBorders>
                                </w:tcPr>
                                <w:p w14:paraId="7BB0BC46">
                                  <w:pPr>
                                    <w:rPr>
                                      <w:sz w:val="2"/>
                                      <w:szCs w:val="2"/>
                                    </w:rPr>
                                  </w:pPr>
                                </w:p>
                              </w:tc>
                              <w:tc>
                                <w:tcPr>
                                  <w:tcW w:w="878" w:type="dxa"/>
                                  <w:vMerge w:val="continue"/>
                                  <w:tcBorders>
                                    <w:top w:val="nil"/>
                                  </w:tcBorders>
                                </w:tcPr>
                                <w:p w14:paraId="39D71CF8">
                                  <w:pPr>
                                    <w:rPr>
                                      <w:sz w:val="2"/>
                                      <w:szCs w:val="2"/>
                                    </w:rPr>
                                  </w:pPr>
                                </w:p>
                              </w:tc>
                              <w:tc>
                                <w:tcPr>
                                  <w:tcW w:w="737" w:type="dxa"/>
                                </w:tcPr>
                                <w:p w14:paraId="536EED2A">
                                  <w:pPr>
                                    <w:pStyle w:val="10"/>
                                    <w:spacing w:line="196" w:lineRule="exact"/>
                                    <w:ind w:left="107"/>
                                    <w:jc w:val="left"/>
                                    <w:rPr>
                                      <w:sz w:val="18"/>
                                    </w:rPr>
                                  </w:pPr>
                                  <w:r>
                                    <w:rPr>
                                      <w:spacing w:val="-2"/>
                                      <w:sz w:val="18"/>
                                    </w:rPr>
                                    <w:t>Bottom</w:t>
                                  </w:r>
                                </w:p>
                              </w:tc>
                              <w:tc>
                                <w:tcPr>
                                  <w:tcW w:w="930" w:type="dxa"/>
                                </w:tcPr>
                                <w:p w14:paraId="4D3BF33D">
                                  <w:pPr>
                                    <w:pStyle w:val="10"/>
                                    <w:spacing w:line="196" w:lineRule="exact"/>
                                    <w:ind w:left="11"/>
                                    <w:rPr>
                                      <w:sz w:val="18"/>
                                    </w:rPr>
                                  </w:pPr>
                                  <w:r>
                                    <w:rPr>
                                      <w:spacing w:val="-2"/>
                                      <w:sz w:val="18"/>
                                    </w:rPr>
                                    <w:t>0.387</w:t>
                                  </w:r>
                                </w:p>
                              </w:tc>
                              <w:tc>
                                <w:tcPr>
                                  <w:tcW w:w="1143" w:type="dxa"/>
                                </w:tcPr>
                                <w:p w14:paraId="3200E72B">
                                  <w:pPr>
                                    <w:pStyle w:val="10"/>
                                    <w:spacing w:line="196" w:lineRule="exact"/>
                                    <w:ind w:right="2"/>
                                    <w:rPr>
                                      <w:sz w:val="18"/>
                                    </w:rPr>
                                  </w:pPr>
                                  <w:r>
                                    <w:rPr>
                                      <w:spacing w:val="-2"/>
                                      <w:sz w:val="18"/>
                                    </w:rPr>
                                    <w:t>0.3494</w:t>
                                  </w:r>
                                </w:p>
                              </w:tc>
                            </w:tr>
                            <w:tr w14:paraId="56A97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restart"/>
                                </w:tcPr>
                                <w:p w14:paraId="744F5DB2">
                                  <w:pPr>
                                    <w:pStyle w:val="10"/>
                                    <w:spacing w:before="131"/>
                                    <w:ind w:left="0"/>
                                    <w:jc w:val="left"/>
                                    <w:rPr>
                                      <w:b/>
                                      <w:sz w:val="18"/>
                                    </w:rPr>
                                  </w:pPr>
                                </w:p>
                                <w:p w14:paraId="32C735DB">
                                  <w:pPr>
                                    <w:pStyle w:val="10"/>
                                    <w:ind w:left="12"/>
                                    <w:rPr>
                                      <w:sz w:val="18"/>
                                    </w:rPr>
                                  </w:pPr>
                                  <w:r>
                                    <w:rPr>
                                      <w:spacing w:val="-5"/>
                                      <w:sz w:val="18"/>
                                    </w:rPr>
                                    <w:t>6F</w:t>
                                  </w:r>
                                </w:p>
                              </w:tc>
                              <w:tc>
                                <w:tcPr>
                                  <w:tcW w:w="878" w:type="dxa"/>
                                  <w:vMerge w:val="restart"/>
                                </w:tcPr>
                                <w:p w14:paraId="22354929">
                                  <w:pPr>
                                    <w:pStyle w:val="10"/>
                                    <w:spacing w:before="112"/>
                                    <w:ind w:left="151"/>
                                    <w:jc w:val="left"/>
                                    <w:rPr>
                                      <w:sz w:val="18"/>
                                    </w:rPr>
                                  </w:pPr>
                                  <w:r>
                                    <w:rPr>
                                      <w:sz w:val="18"/>
                                    </w:rPr>
                                    <w:t>Layer</w:t>
                                  </w:r>
                                  <w:r>
                                    <w:rPr>
                                      <w:spacing w:val="-2"/>
                                      <w:sz w:val="18"/>
                                    </w:rPr>
                                    <w:t xml:space="preserve"> </w:t>
                                  </w:r>
                                  <w:r>
                                    <w:rPr>
                                      <w:spacing w:val="-10"/>
                                      <w:sz w:val="18"/>
                                    </w:rPr>
                                    <w:t>A</w:t>
                                  </w:r>
                                </w:p>
                              </w:tc>
                              <w:tc>
                                <w:tcPr>
                                  <w:tcW w:w="737" w:type="dxa"/>
                                </w:tcPr>
                                <w:p w14:paraId="22310003">
                                  <w:pPr>
                                    <w:pStyle w:val="10"/>
                                    <w:spacing w:line="196" w:lineRule="exact"/>
                                    <w:ind w:left="107"/>
                                    <w:jc w:val="left"/>
                                    <w:rPr>
                                      <w:sz w:val="18"/>
                                    </w:rPr>
                                  </w:pPr>
                                  <w:r>
                                    <w:rPr>
                                      <w:spacing w:val="-5"/>
                                      <w:sz w:val="18"/>
                                    </w:rPr>
                                    <w:t>Top</w:t>
                                  </w:r>
                                </w:p>
                              </w:tc>
                              <w:tc>
                                <w:tcPr>
                                  <w:tcW w:w="930" w:type="dxa"/>
                                </w:tcPr>
                                <w:p w14:paraId="0F25B731">
                                  <w:pPr>
                                    <w:pStyle w:val="10"/>
                                    <w:spacing w:line="196" w:lineRule="exact"/>
                                    <w:ind w:left="11" w:right="3"/>
                                    <w:rPr>
                                      <w:sz w:val="18"/>
                                    </w:rPr>
                                  </w:pPr>
                                  <w:r>
                                    <w:rPr>
                                      <w:spacing w:val="-2"/>
                                      <w:sz w:val="18"/>
                                    </w:rPr>
                                    <w:t>0.5252</w:t>
                                  </w:r>
                                </w:p>
                              </w:tc>
                              <w:tc>
                                <w:tcPr>
                                  <w:tcW w:w="1143" w:type="dxa"/>
                                </w:tcPr>
                                <w:p w14:paraId="34D9833F">
                                  <w:pPr>
                                    <w:pStyle w:val="10"/>
                                    <w:spacing w:line="196" w:lineRule="exact"/>
                                    <w:ind w:right="2"/>
                                    <w:rPr>
                                      <w:sz w:val="18"/>
                                    </w:rPr>
                                  </w:pPr>
                                  <w:r>
                                    <w:rPr>
                                      <w:spacing w:val="-2"/>
                                      <w:sz w:val="18"/>
                                    </w:rPr>
                                    <w:t>0.5648</w:t>
                                  </w:r>
                                </w:p>
                              </w:tc>
                            </w:tr>
                            <w:tr w14:paraId="3E982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continue"/>
                                  <w:tcBorders>
                                    <w:top w:val="nil"/>
                                  </w:tcBorders>
                                </w:tcPr>
                                <w:p w14:paraId="7139369C">
                                  <w:pPr>
                                    <w:rPr>
                                      <w:sz w:val="2"/>
                                      <w:szCs w:val="2"/>
                                    </w:rPr>
                                  </w:pPr>
                                </w:p>
                              </w:tc>
                              <w:tc>
                                <w:tcPr>
                                  <w:tcW w:w="878" w:type="dxa"/>
                                  <w:vMerge w:val="continue"/>
                                  <w:tcBorders>
                                    <w:top w:val="nil"/>
                                  </w:tcBorders>
                                </w:tcPr>
                                <w:p w14:paraId="2B986594">
                                  <w:pPr>
                                    <w:rPr>
                                      <w:sz w:val="2"/>
                                      <w:szCs w:val="2"/>
                                    </w:rPr>
                                  </w:pPr>
                                </w:p>
                              </w:tc>
                              <w:tc>
                                <w:tcPr>
                                  <w:tcW w:w="737" w:type="dxa"/>
                                </w:tcPr>
                                <w:p w14:paraId="0629F477">
                                  <w:pPr>
                                    <w:pStyle w:val="10"/>
                                    <w:spacing w:line="196" w:lineRule="exact"/>
                                    <w:ind w:left="107"/>
                                    <w:jc w:val="left"/>
                                    <w:rPr>
                                      <w:sz w:val="18"/>
                                    </w:rPr>
                                  </w:pPr>
                                  <w:r>
                                    <w:rPr>
                                      <w:spacing w:val="-2"/>
                                      <w:sz w:val="18"/>
                                    </w:rPr>
                                    <w:t>Bottom</w:t>
                                  </w:r>
                                </w:p>
                              </w:tc>
                              <w:tc>
                                <w:tcPr>
                                  <w:tcW w:w="930" w:type="dxa"/>
                                </w:tcPr>
                                <w:p w14:paraId="37353788">
                                  <w:pPr>
                                    <w:pStyle w:val="10"/>
                                    <w:spacing w:line="196" w:lineRule="exact"/>
                                    <w:ind w:left="11" w:right="3"/>
                                    <w:rPr>
                                      <w:sz w:val="18"/>
                                    </w:rPr>
                                  </w:pPr>
                                  <w:r>
                                    <w:rPr>
                                      <w:spacing w:val="-2"/>
                                      <w:sz w:val="18"/>
                                    </w:rPr>
                                    <w:t>0.2537</w:t>
                                  </w:r>
                                </w:p>
                              </w:tc>
                              <w:tc>
                                <w:tcPr>
                                  <w:tcW w:w="1143" w:type="dxa"/>
                                </w:tcPr>
                                <w:p w14:paraId="0290F1D6">
                                  <w:pPr>
                                    <w:pStyle w:val="10"/>
                                    <w:spacing w:line="196" w:lineRule="exact"/>
                                    <w:ind w:right="2"/>
                                    <w:rPr>
                                      <w:sz w:val="18"/>
                                    </w:rPr>
                                  </w:pPr>
                                  <w:r>
                                    <w:rPr>
                                      <w:spacing w:val="-2"/>
                                      <w:sz w:val="18"/>
                                    </w:rPr>
                                    <w:t>0.1927</w:t>
                                  </w:r>
                                </w:p>
                              </w:tc>
                            </w:tr>
                            <w:tr w14:paraId="6EA07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630" w:type="dxa"/>
                                  <w:vMerge w:val="continue"/>
                                  <w:tcBorders>
                                    <w:top w:val="nil"/>
                                  </w:tcBorders>
                                </w:tcPr>
                                <w:p w14:paraId="633F0814">
                                  <w:pPr>
                                    <w:rPr>
                                      <w:sz w:val="2"/>
                                      <w:szCs w:val="2"/>
                                    </w:rPr>
                                  </w:pPr>
                                </w:p>
                              </w:tc>
                              <w:tc>
                                <w:tcPr>
                                  <w:tcW w:w="878" w:type="dxa"/>
                                  <w:vMerge w:val="restart"/>
                                </w:tcPr>
                                <w:p w14:paraId="3665DC9E">
                                  <w:pPr>
                                    <w:pStyle w:val="10"/>
                                    <w:spacing w:before="115"/>
                                    <w:ind w:left="155"/>
                                    <w:jc w:val="left"/>
                                    <w:rPr>
                                      <w:sz w:val="18"/>
                                    </w:rPr>
                                  </w:pPr>
                                  <w:r>
                                    <w:rPr>
                                      <w:sz w:val="18"/>
                                    </w:rPr>
                                    <w:t>Layer</w:t>
                                  </w:r>
                                  <w:r>
                                    <w:rPr>
                                      <w:spacing w:val="-4"/>
                                      <w:sz w:val="18"/>
                                    </w:rPr>
                                    <w:t xml:space="preserve"> </w:t>
                                  </w:r>
                                  <w:r>
                                    <w:rPr>
                                      <w:spacing w:val="-10"/>
                                      <w:sz w:val="18"/>
                                    </w:rPr>
                                    <w:t>B</w:t>
                                  </w:r>
                                </w:p>
                              </w:tc>
                              <w:tc>
                                <w:tcPr>
                                  <w:tcW w:w="737" w:type="dxa"/>
                                </w:tcPr>
                                <w:p w14:paraId="4AA26F0B">
                                  <w:pPr>
                                    <w:pStyle w:val="10"/>
                                    <w:spacing w:before="2" w:line="196" w:lineRule="exact"/>
                                    <w:ind w:left="107"/>
                                    <w:jc w:val="left"/>
                                    <w:rPr>
                                      <w:sz w:val="18"/>
                                    </w:rPr>
                                  </w:pPr>
                                  <w:r>
                                    <w:rPr>
                                      <w:spacing w:val="-5"/>
                                      <w:sz w:val="18"/>
                                    </w:rPr>
                                    <w:t>Top</w:t>
                                  </w:r>
                                </w:p>
                              </w:tc>
                              <w:tc>
                                <w:tcPr>
                                  <w:tcW w:w="930" w:type="dxa"/>
                                </w:tcPr>
                                <w:p w14:paraId="0AB96A68">
                                  <w:pPr>
                                    <w:pStyle w:val="10"/>
                                    <w:spacing w:before="2" w:line="196" w:lineRule="exact"/>
                                    <w:ind w:left="11" w:right="3"/>
                                    <w:rPr>
                                      <w:sz w:val="18"/>
                                    </w:rPr>
                                  </w:pPr>
                                  <w:r>
                                    <w:rPr>
                                      <w:spacing w:val="-2"/>
                                      <w:sz w:val="18"/>
                                    </w:rPr>
                                    <w:t>0.7615</w:t>
                                  </w:r>
                                </w:p>
                              </w:tc>
                              <w:tc>
                                <w:tcPr>
                                  <w:tcW w:w="1143" w:type="dxa"/>
                                </w:tcPr>
                                <w:p w14:paraId="7850AF47">
                                  <w:pPr>
                                    <w:pStyle w:val="10"/>
                                    <w:spacing w:before="2" w:line="196" w:lineRule="exact"/>
                                    <w:ind w:right="2"/>
                                    <w:rPr>
                                      <w:sz w:val="18"/>
                                    </w:rPr>
                                  </w:pPr>
                                  <w:r>
                                    <w:rPr>
                                      <w:spacing w:val="-2"/>
                                      <w:sz w:val="18"/>
                                    </w:rPr>
                                    <w:t>0.7103</w:t>
                                  </w:r>
                                </w:p>
                              </w:tc>
                            </w:tr>
                            <w:tr w14:paraId="0B3C7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continue"/>
                                  <w:tcBorders>
                                    <w:top w:val="nil"/>
                                  </w:tcBorders>
                                </w:tcPr>
                                <w:p w14:paraId="0E797FF0">
                                  <w:pPr>
                                    <w:rPr>
                                      <w:sz w:val="2"/>
                                      <w:szCs w:val="2"/>
                                    </w:rPr>
                                  </w:pPr>
                                </w:p>
                              </w:tc>
                              <w:tc>
                                <w:tcPr>
                                  <w:tcW w:w="878" w:type="dxa"/>
                                  <w:vMerge w:val="continue"/>
                                  <w:tcBorders>
                                    <w:top w:val="nil"/>
                                  </w:tcBorders>
                                </w:tcPr>
                                <w:p w14:paraId="53EF5C01">
                                  <w:pPr>
                                    <w:rPr>
                                      <w:sz w:val="2"/>
                                      <w:szCs w:val="2"/>
                                    </w:rPr>
                                  </w:pPr>
                                </w:p>
                              </w:tc>
                              <w:tc>
                                <w:tcPr>
                                  <w:tcW w:w="737" w:type="dxa"/>
                                </w:tcPr>
                                <w:p w14:paraId="6B581A63">
                                  <w:pPr>
                                    <w:pStyle w:val="10"/>
                                    <w:spacing w:line="196" w:lineRule="exact"/>
                                    <w:ind w:left="107"/>
                                    <w:jc w:val="left"/>
                                    <w:rPr>
                                      <w:sz w:val="18"/>
                                    </w:rPr>
                                  </w:pPr>
                                  <w:r>
                                    <w:rPr>
                                      <w:spacing w:val="-2"/>
                                      <w:sz w:val="18"/>
                                    </w:rPr>
                                    <w:t>Bottom</w:t>
                                  </w:r>
                                </w:p>
                              </w:tc>
                              <w:tc>
                                <w:tcPr>
                                  <w:tcW w:w="930" w:type="dxa"/>
                                </w:tcPr>
                                <w:p w14:paraId="08199B30">
                                  <w:pPr>
                                    <w:pStyle w:val="10"/>
                                    <w:spacing w:line="196" w:lineRule="exact"/>
                                    <w:ind w:left="11"/>
                                    <w:rPr>
                                      <w:sz w:val="18"/>
                                    </w:rPr>
                                  </w:pPr>
                                  <w:r>
                                    <w:rPr>
                                      <w:spacing w:val="-2"/>
                                      <w:sz w:val="18"/>
                                    </w:rPr>
                                    <w:t>0.387</w:t>
                                  </w:r>
                                </w:p>
                              </w:tc>
                              <w:tc>
                                <w:tcPr>
                                  <w:tcW w:w="1143" w:type="dxa"/>
                                </w:tcPr>
                                <w:p w14:paraId="7365DF83">
                                  <w:pPr>
                                    <w:pStyle w:val="10"/>
                                    <w:spacing w:line="196" w:lineRule="exact"/>
                                    <w:ind w:right="2"/>
                                    <w:rPr>
                                      <w:sz w:val="18"/>
                                    </w:rPr>
                                  </w:pPr>
                                  <w:r>
                                    <w:rPr>
                                      <w:spacing w:val="-2"/>
                                      <w:sz w:val="18"/>
                                    </w:rPr>
                                    <w:t>0.3494</w:t>
                                  </w:r>
                                </w:p>
                              </w:tc>
                            </w:tr>
                            <w:tr w14:paraId="4D349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restart"/>
                                </w:tcPr>
                                <w:p w14:paraId="0291B59D">
                                  <w:pPr>
                                    <w:pStyle w:val="10"/>
                                    <w:spacing w:before="116"/>
                                    <w:ind w:left="0"/>
                                    <w:jc w:val="left"/>
                                    <w:rPr>
                                      <w:b/>
                                      <w:sz w:val="18"/>
                                    </w:rPr>
                                  </w:pPr>
                                </w:p>
                                <w:p w14:paraId="030E890D">
                                  <w:pPr>
                                    <w:pStyle w:val="10"/>
                                    <w:ind w:left="12"/>
                                    <w:rPr>
                                      <w:sz w:val="18"/>
                                    </w:rPr>
                                  </w:pPr>
                                  <w:r>
                                    <w:rPr>
                                      <w:spacing w:val="-5"/>
                                      <w:sz w:val="18"/>
                                    </w:rPr>
                                    <w:t>7F</w:t>
                                  </w:r>
                                </w:p>
                              </w:tc>
                              <w:tc>
                                <w:tcPr>
                                  <w:tcW w:w="878" w:type="dxa"/>
                                  <w:vMerge w:val="restart"/>
                                </w:tcPr>
                                <w:p w14:paraId="5BA1CBBB">
                                  <w:pPr>
                                    <w:pStyle w:val="10"/>
                                    <w:spacing w:before="107"/>
                                    <w:ind w:left="151"/>
                                    <w:jc w:val="left"/>
                                    <w:rPr>
                                      <w:sz w:val="18"/>
                                    </w:rPr>
                                  </w:pPr>
                                  <w:r>
                                    <w:rPr>
                                      <w:sz w:val="18"/>
                                    </w:rPr>
                                    <w:t>Layer</w:t>
                                  </w:r>
                                  <w:r>
                                    <w:rPr>
                                      <w:spacing w:val="-2"/>
                                      <w:sz w:val="18"/>
                                    </w:rPr>
                                    <w:t xml:space="preserve"> </w:t>
                                  </w:r>
                                  <w:r>
                                    <w:rPr>
                                      <w:spacing w:val="-10"/>
                                      <w:sz w:val="18"/>
                                    </w:rPr>
                                    <w:t>A</w:t>
                                  </w:r>
                                </w:p>
                              </w:tc>
                              <w:tc>
                                <w:tcPr>
                                  <w:tcW w:w="737" w:type="dxa"/>
                                </w:tcPr>
                                <w:p w14:paraId="2649921C">
                                  <w:pPr>
                                    <w:pStyle w:val="10"/>
                                    <w:spacing w:line="196" w:lineRule="exact"/>
                                    <w:ind w:left="107"/>
                                    <w:jc w:val="left"/>
                                    <w:rPr>
                                      <w:sz w:val="18"/>
                                    </w:rPr>
                                  </w:pPr>
                                  <w:r>
                                    <w:rPr>
                                      <w:spacing w:val="-5"/>
                                      <w:sz w:val="18"/>
                                    </w:rPr>
                                    <w:t>Top</w:t>
                                  </w:r>
                                </w:p>
                              </w:tc>
                              <w:tc>
                                <w:tcPr>
                                  <w:tcW w:w="930" w:type="dxa"/>
                                </w:tcPr>
                                <w:p w14:paraId="0BB101BC">
                                  <w:pPr>
                                    <w:pStyle w:val="10"/>
                                    <w:spacing w:line="196" w:lineRule="exact"/>
                                    <w:ind w:left="11" w:right="3"/>
                                    <w:rPr>
                                      <w:sz w:val="18"/>
                                    </w:rPr>
                                  </w:pPr>
                                  <w:r>
                                    <w:rPr>
                                      <w:spacing w:val="-2"/>
                                      <w:sz w:val="18"/>
                                    </w:rPr>
                                    <w:t>0.5252</w:t>
                                  </w:r>
                                </w:p>
                              </w:tc>
                              <w:tc>
                                <w:tcPr>
                                  <w:tcW w:w="1143" w:type="dxa"/>
                                </w:tcPr>
                                <w:p w14:paraId="2DDB27EA">
                                  <w:pPr>
                                    <w:pStyle w:val="10"/>
                                    <w:spacing w:line="196" w:lineRule="exact"/>
                                    <w:ind w:right="2"/>
                                    <w:rPr>
                                      <w:sz w:val="18"/>
                                    </w:rPr>
                                  </w:pPr>
                                  <w:r>
                                    <w:rPr>
                                      <w:spacing w:val="-2"/>
                                      <w:sz w:val="18"/>
                                    </w:rPr>
                                    <w:t>0.5648</w:t>
                                  </w:r>
                                </w:p>
                              </w:tc>
                            </w:tr>
                            <w:tr w14:paraId="03BB7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0E010B3C">
                                  <w:pPr>
                                    <w:rPr>
                                      <w:sz w:val="2"/>
                                      <w:szCs w:val="2"/>
                                    </w:rPr>
                                  </w:pPr>
                                </w:p>
                              </w:tc>
                              <w:tc>
                                <w:tcPr>
                                  <w:tcW w:w="878" w:type="dxa"/>
                                  <w:vMerge w:val="continue"/>
                                  <w:tcBorders>
                                    <w:top w:val="nil"/>
                                  </w:tcBorders>
                                </w:tcPr>
                                <w:p w14:paraId="788C5BFB">
                                  <w:pPr>
                                    <w:rPr>
                                      <w:sz w:val="2"/>
                                      <w:szCs w:val="2"/>
                                    </w:rPr>
                                  </w:pPr>
                                </w:p>
                              </w:tc>
                              <w:tc>
                                <w:tcPr>
                                  <w:tcW w:w="737" w:type="dxa"/>
                                </w:tcPr>
                                <w:p w14:paraId="21DFD2BF">
                                  <w:pPr>
                                    <w:pStyle w:val="10"/>
                                    <w:spacing w:line="186" w:lineRule="exact"/>
                                    <w:ind w:left="107"/>
                                    <w:jc w:val="left"/>
                                    <w:rPr>
                                      <w:sz w:val="18"/>
                                    </w:rPr>
                                  </w:pPr>
                                  <w:r>
                                    <w:rPr>
                                      <w:spacing w:val="-2"/>
                                      <w:sz w:val="18"/>
                                    </w:rPr>
                                    <w:t>Bottom</w:t>
                                  </w:r>
                                </w:p>
                              </w:tc>
                              <w:tc>
                                <w:tcPr>
                                  <w:tcW w:w="930" w:type="dxa"/>
                                </w:tcPr>
                                <w:p w14:paraId="4C5C8498">
                                  <w:pPr>
                                    <w:pStyle w:val="10"/>
                                    <w:spacing w:line="186" w:lineRule="exact"/>
                                    <w:ind w:left="11" w:right="3"/>
                                    <w:rPr>
                                      <w:sz w:val="18"/>
                                    </w:rPr>
                                  </w:pPr>
                                  <w:r>
                                    <w:rPr>
                                      <w:spacing w:val="-2"/>
                                      <w:sz w:val="18"/>
                                    </w:rPr>
                                    <w:t>0.2537</w:t>
                                  </w:r>
                                </w:p>
                              </w:tc>
                              <w:tc>
                                <w:tcPr>
                                  <w:tcW w:w="1143" w:type="dxa"/>
                                </w:tcPr>
                                <w:p w14:paraId="2785932F">
                                  <w:pPr>
                                    <w:pStyle w:val="10"/>
                                    <w:spacing w:line="186" w:lineRule="exact"/>
                                    <w:ind w:right="2"/>
                                    <w:rPr>
                                      <w:sz w:val="18"/>
                                    </w:rPr>
                                  </w:pPr>
                                  <w:r>
                                    <w:rPr>
                                      <w:spacing w:val="-2"/>
                                      <w:sz w:val="18"/>
                                    </w:rPr>
                                    <w:t>0.1927</w:t>
                                  </w:r>
                                </w:p>
                              </w:tc>
                            </w:tr>
                            <w:tr w14:paraId="7D591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continue"/>
                                  <w:tcBorders>
                                    <w:top w:val="nil"/>
                                  </w:tcBorders>
                                </w:tcPr>
                                <w:p w14:paraId="5CE71062">
                                  <w:pPr>
                                    <w:rPr>
                                      <w:sz w:val="2"/>
                                      <w:szCs w:val="2"/>
                                    </w:rPr>
                                  </w:pPr>
                                </w:p>
                              </w:tc>
                              <w:tc>
                                <w:tcPr>
                                  <w:tcW w:w="878" w:type="dxa"/>
                                  <w:vMerge w:val="restart"/>
                                </w:tcPr>
                                <w:p w14:paraId="54818571">
                                  <w:pPr>
                                    <w:pStyle w:val="10"/>
                                    <w:spacing w:before="105"/>
                                    <w:ind w:left="155"/>
                                    <w:jc w:val="left"/>
                                    <w:rPr>
                                      <w:sz w:val="18"/>
                                    </w:rPr>
                                  </w:pPr>
                                  <w:r>
                                    <w:rPr>
                                      <w:sz w:val="18"/>
                                    </w:rPr>
                                    <w:t>Layer</w:t>
                                  </w:r>
                                  <w:r>
                                    <w:rPr>
                                      <w:spacing w:val="-4"/>
                                      <w:sz w:val="18"/>
                                    </w:rPr>
                                    <w:t xml:space="preserve"> </w:t>
                                  </w:r>
                                  <w:r>
                                    <w:rPr>
                                      <w:spacing w:val="-10"/>
                                      <w:sz w:val="18"/>
                                    </w:rPr>
                                    <w:t>B</w:t>
                                  </w:r>
                                </w:p>
                              </w:tc>
                              <w:tc>
                                <w:tcPr>
                                  <w:tcW w:w="737" w:type="dxa"/>
                                </w:tcPr>
                                <w:p w14:paraId="04226536">
                                  <w:pPr>
                                    <w:pStyle w:val="10"/>
                                    <w:spacing w:line="188" w:lineRule="exact"/>
                                    <w:ind w:left="107"/>
                                    <w:jc w:val="left"/>
                                    <w:rPr>
                                      <w:sz w:val="18"/>
                                    </w:rPr>
                                  </w:pPr>
                                  <w:r>
                                    <w:rPr>
                                      <w:spacing w:val="-5"/>
                                      <w:sz w:val="18"/>
                                    </w:rPr>
                                    <w:t>Top</w:t>
                                  </w:r>
                                </w:p>
                              </w:tc>
                              <w:tc>
                                <w:tcPr>
                                  <w:tcW w:w="930" w:type="dxa"/>
                                </w:tcPr>
                                <w:p w14:paraId="21C450AE">
                                  <w:pPr>
                                    <w:pStyle w:val="10"/>
                                    <w:spacing w:line="188" w:lineRule="exact"/>
                                    <w:ind w:left="11" w:right="3"/>
                                    <w:rPr>
                                      <w:sz w:val="18"/>
                                    </w:rPr>
                                  </w:pPr>
                                  <w:r>
                                    <w:rPr>
                                      <w:spacing w:val="-2"/>
                                      <w:sz w:val="18"/>
                                    </w:rPr>
                                    <w:t>0.7615</w:t>
                                  </w:r>
                                </w:p>
                              </w:tc>
                              <w:tc>
                                <w:tcPr>
                                  <w:tcW w:w="1143" w:type="dxa"/>
                                </w:tcPr>
                                <w:p w14:paraId="0E40D5C0">
                                  <w:pPr>
                                    <w:pStyle w:val="10"/>
                                    <w:spacing w:line="188" w:lineRule="exact"/>
                                    <w:ind w:right="2"/>
                                    <w:rPr>
                                      <w:sz w:val="18"/>
                                    </w:rPr>
                                  </w:pPr>
                                  <w:r>
                                    <w:rPr>
                                      <w:spacing w:val="-2"/>
                                      <w:sz w:val="18"/>
                                    </w:rPr>
                                    <w:t>0.7103</w:t>
                                  </w:r>
                                </w:p>
                              </w:tc>
                            </w:tr>
                            <w:tr w14:paraId="490EA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30" w:type="dxa"/>
                                  <w:vMerge w:val="continue"/>
                                  <w:tcBorders>
                                    <w:top w:val="nil"/>
                                  </w:tcBorders>
                                </w:tcPr>
                                <w:p w14:paraId="58A4E2D9">
                                  <w:pPr>
                                    <w:rPr>
                                      <w:sz w:val="2"/>
                                      <w:szCs w:val="2"/>
                                    </w:rPr>
                                  </w:pPr>
                                </w:p>
                              </w:tc>
                              <w:tc>
                                <w:tcPr>
                                  <w:tcW w:w="878" w:type="dxa"/>
                                  <w:vMerge w:val="continue"/>
                                  <w:tcBorders>
                                    <w:top w:val="nil"/>
                                  </w:tcBorders>
                                </w:tcPr>
                                <w:p w14:paraId="20164AC7">
                                  <w:pPr>
                                    <w:rPr>
                                      <w:sz w:val="2"/>
                                      <w:szCs w:val="2"/>
                                    </w:rPr>
                                  </w:pPr>
                                </w:p>
                              </w:tc>
                              <w:tc>
                                <w:tcPr>
                                  <w:tcW w:w="737" w:type="dxa"/>
                                </w:tcPr>
                                <w:p w14:paraId="5F23A686">
                                  <w:pPr>
                                    <w:pStyle w:val="10"/>
                                    <w:spacing w:line="186" w:lineRule="exact"/>
                                    <w:ind w:left="107"/>
                                    <w:jc w:val="left"/>
                                    <w:rPr>
                                      <w:sz w:val="18"/>
                                    </w:rPr>
                                  </w:pPr>
                                  <w:r>
                                    <w:rPr>
                                      <w:spacing w:val="-2"/>
                                      <w:sz w:val="18"/>
                                    </w:rPr>
                                    <w:t>Bottom</w:t>
                                  </w:r>
                                </w:p>
                              </w:tc>
                              <w:tc>
                                <w:tcPr>
                                  <w:tcW w:w="930" w:type="dxa"/>
                                </w:tcPr>
                                <w:p w14:paraId="2E7E2B19">
                                  <w:pPr>
                                    <w:pStyle w:val="10"/>
                                    <w:spacing w:line="186" w:lineRule="exact"/>
                                    <w:ind w:left="11"/>
                                    <w:rPr>
                                      <w:sz w:val="18"/>
                                    </w:rPr>
                                  </w:pPr>
                                  <w:r>
                                    <w:rPr>
                                      <w:spacing w:val="-2"/>
                                      <w:sz w:val="18"/>
                                    </w:rPr>
                                    <w:t>0.387</w:t>
                                  </w:r>
                                </w:p>
                              </w:tc>
                              <w:tc>
                                <w:tcPr>
                                  <w:tcW w:w="1143" w:type="dxa"/>
                                </w:tcPr>
                                <w:p w14:paraId="07FB1570">
                                  <w:pPr>
                                    <w:pStyle w:val="10"/>
                                    <w:spacing w:line="186" w:lineRule="exact"/>
                                    <w:ind w:right="2"/>
                                    <w:rPr>
                                      <w:sz w:val="18"/>
                                    </w:rPr>
                                  </w:pPr>
                                  <w:r>
                                    <w:rPr>
                                      <w:spacing w:val="-2"/>
                                      <w:sz w:val="18"/>
                                    </w:rPr>
                                    <w:t>0.3494</w:t>
                                  </w:r>
                                </w:p>
                              </w:tc>
                            </w:tr>
                            <w:tr w14:paraId="1C9CD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restart"/>
                                </w:tcPr>
                                <w:p w14:paraId="13C30493">
                                  <w:pPr>
                                    <w:pStyle w:val="10"/>
                                    <w:spacing w:before="123"/>
                                    <w:ind w:left="0"/>
                                    <w:jc w:val="left"/>
                                    <w:rPr>
                                      <w:b/>
                                      <w:sz w:val="18"/>
                                    </w:rPr>
                                  </w:pPr>
                                </w:p>
                                <w:p w14:paraId="7935C000">
                                  <w:pPr>
                                    <w:pStyle w:val="10"/>
                                    <w:spacing w:before="1"/>
                                    <w:ind w:left="12"/>
                                    <w:rPr>
                                      <w:sz w:val="18"/>
                                    </w:rPr>
                                  </w:pPr>
                                  <w:r>
                                    <w:rPr>
                                      <w:spacing w:val="-5"/>
                                      <w:sz w:val="18"/>
                                    </w:rPr>
                                    <w:t>8F</w:t>
                                  </w:r>
                                </w:p>
                              </w:tc>
                              <w:tc>
                                <w:tcPr>
                                  <w:tcW w:w="878" w:type="dxa"/>
                                  <w:vMerge w:val="restart"/>
                                </w:tcPr>
                                <w:p w14:paraId="1E74E1A1">
                                  <w:pPr>
                                    <w:pStyle w:val="10"/>
                                    <w:spacing w:before="105"/>
                                    <w:ind w:left="151"/>
                                    <w:jc w:val="left"/>
                                    <w:rPr>
                                      <w:sz w:val="18"/>
                                    </w:rPr>
                                  </w:pPr>
                                  <w:r>
                                    <w:rPr>
                                      <w:sz w:val="18"/>
                                    </w:rPr>
                                    <w:t>Layer</w:t>
                                  </w:r>
                                  <w:r>
                                    <w:rPr>
                                      <w:spacing w:val="-2"/>
                                      <w:sz w:val="18"/>
                                    </w:rPr>
                                    <w:t xml:space="preserve"> </w:t>
                                  </w:r>
                                  <w:r>
                                    <w:rPr>
                                      <w:spacing w:val="-10"/>
                                      <w:sz w:val="18"/>
                                    </w:rPr>
                                    <w:t>A</w:t>
                                  </w:r>
                                </w:p>
                              </w:tc>
                              <w:tc>
                                <w:tcPr>
                                  <w:tcW w:w="737" w:type="dxa"/>
                                </w:tcPr>
                                <w:p w14:paraId="1542B603">
                                  <w:pPr>
                                    <w:pStyle w:val="10"/>
                                    <w:spacing w:line="188" w:lineRule="exact"/>
                                    <w:ind w:left="107"/>
                                    <w:jc w:val="left"/>
                                    <w:rPr>
                                      <w:sz w:val="18"/>
                                    </w:rPr>
                                  </w:pPr>
                                  <w:r>
                                    <w:rPr>
                                      <w:spacing w:val="-5"/>
                                      <w:sz w:val="18"/>
                                    </w:rPr>
                                    <w:t>Top</w:t>
                                  </w:r>
                                </w:p>
                              </w:tc>
                              <w:tc>
                                <w:tcPr>
                                  <w:tcW w:w="930" w:type="dxa"/>
                                </w:tcPr>
                                <w:p w14:paraId="5D1FE7F6">
                                  <w:pPr>
                                    <w:pStyle w:val="10"/>
                                    <w:spacing w:line="188" w:lineRule="exact"/>
                                    <w:ind w:left="11" w:right="3"/>
                                    <w:rPr>
                                      <w:sz w:val="18"/>
                                    </w:rPr>
                                  </w:pPr>
                                  <w:r>
                                    <w:rPr>
                                      <w:spacing w:val="-2"/>
                                      <w:sz w:val="18"/>
                                    </w:rPr>
                                    <w:t>0.5252</w:t>
                                  </w:r>
                                </w:p>
                              </w:tc>
                              <w:tc>
                                <w:tcPr>
                                  <w:tcW w:w="1143" w:type="dxa"/>
                                </w:tcPr>
                                <w:p w14:paraId="54215D88">
                                  <w:pPr>
                                    <w:pStyle w:val="10"/>
                                    <w:spacing w:line="188" w:lineRule="exact"/>
                                    <w:ind w:right="2"/>
                                    <w:rPr>
                                      <w:sz w:val="18"/>
                                    </w:rPr>
                                  </w:pPr>
                                  <w:r>
                                    <w:rPr>
                                      <w:spacing w:val="-2"/>
                                      <w:sz w:val="18"/>
                                    </w:rPr>
                                    <w:t>0.5648</w:t>
                                  </w:r>
                                </w:p>
                              </w:tc>
                            </w:tr>
                            <w:tr w14:paraId="37175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2490E82B">
                                  <w:pPr>
                                    <w:rPr>
                                      <w:sz w:val="2"/>
                                      <w:szCs w:val="2"/>
                                    </w:rPr>
                                  </w:pPr>
                                </w:p>
                              </w:tc>
                              <w:tc>
                                <w:tcPr>
                                  <w:tcW w:w="878" w:type="dxa"/>
                                  <w:vMerge w:val="continue"/>
                                  <w:tcBorders>
                                    <w:top w:val="nil"/>
                                  </w:tcBorders>
                                </w:tcPr>
                                <w:p w14:paraId="2B9FF245">
                                  <w:pPr>
                                    <w:rPr>
                                      <w:sz w:val="2"/>
                                      <w:szCs w:val="2"/>
                                    </w:rPr>
                                  </w:pPr>
                                </w:p>
                              </w:tc>
                              <w:tc>
                                <w:tcPr>
                                  <w:tcW w:w="737" w:type="dxa"/>
                                </w:tcPr>
                                <w:p w14:paraId="25A5D544">
                                  <w:pPr>
                                    <w:pStyle w:val="10"/>
                                    <w:spacing w:line="186" w:lineRule="exact"/>
                                    <w:ind w:left="107"/>
                                    <w:jc w:val="left"/>
                                    <w:rPr>
                                      <w:sz w:val="18"/>
                                    </w:rPr>
                                  </w:pPr>
                                  <w:r>
                                    <w:rPr>
                                      <w:spacing w:val="-2"/>
                                      <w:sz w:val="18"/>
                                    </w:rPr>
                                    <w:t>Bottom</w:t>
                                  </w:r>
                                </w:p>
                              </w:tc>
                              <w:tc>
                                <w:tcPr>
                                  <w:tcW w:w="930" w:type="dxa"/>
                                </w:tcPr>
                                <w:p w14:paraId="38749F14">
                                  <w:pPr>
                                    <w:pStyle w:val="10"/>
                                    <w:spacing w:line="186" w:lineRule="exact"/>
                                    <w:ind w:left="11" w:right="3"/>
                                    <w:rPr>
                                      <w:sz w:val="18"/>
                                    </w:rPr>
                                  </w:pPr>
                                  <w:r>
                                    <w:rPr>
                                      <w:spacing w:val="-2"/>
                                      <w:sz w:val="18"/>
                                    </w:rPr>
                                    <w:t>0.2537</w:t>
                                  </w:r>
                                </w:p>
                              </w:tc>
                              <w:tc>
                                <w:tcPr>
                                  <w:tcW w:w="1143" w:type="dxa"/>
                                </w:tcPr>
                                <w:p w14:paraId="41FCCE0D">
                                  <w:pPr>
                                    <w:pStyle w:val="10"/>
                                    <w:spacing w:line="186" w:lineRule="exact"/>
                                    <w:ind w:right="2"/>
                                    <w:rPr>
                                      <w:sz w:val="18"/>
                                    </w:rPr>
                                  </w:pPr>
                                  <w:r>
                                    <w:rPr>
                                      <w:spacing w:val="-2"/>
                                      <w:sz w:val="18"/>
                                    </w:rPr>
                                    <w:t>0.1927</w:t>
                                  </w:r>
                                </w:p>
                              </w:tc>
                            </w:tr>
                            <w:tr w14:paraId="357CE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continue"/>
                                  <w:tcBorders>
                                    <w:top w:val="nil"/>
                                  </w:tcBorders>
                                </w:tcPr>
                                <w:p w14:paraId="08B0A255">
                                  <w:pPr>
                                    <w:rPr>
                                      <w:sz w:val="2"/>
                                      <w:szCs w:val="2"/>
                                    </w:rPr>
                                  </w:pPr>
                                </w:p>
                              </w:tc>
                              <w:tc>
                                <w:tcPr>
                                  <w:tcW w:w="878" w:type="dxa"/>
                                  <w:vMerge w:val="restart"/>
                                </w:tcPr>
                                <w:p w14:paraId="2EB42E46">
                                  <w:pPr>
                                    <w:pStyle w:val="10"/>
                                    <w:spacing w:before="112"/>
                                    <w:ind w:left="155"/>
                                    <w:jc w:val="left"/>
                                    <w:rPr>
                                      <w:sz w:val="18"/>
                                    </w:rPr>
                                  </w:pPr>
                                  <w:r>
                                    <w:rPr>
                                      <w:sz w:val="18"/>
                                    </w:rPr>
                                    <w:t>Layer</w:t>
                                  </w:r>
                                  <w:r>
                                    <w:rPr>
                                      <w:spacing w:val="-4"/>
                                      <w:sz w:val="18"/>
                                    </w:rPr>
                                    <w:t xml:space="preserve"> </w:t>
                                  </w:r>
                                  <w:r>
                                    <w:rPr>
                                      <w:spacing w:val="-10"/>
                                      <w:sz w:val="18"/>
                                    </w:rPr>
                                    <w:t>B</w:t>
                                  </w:r>
                                </w:p>
                              </w:tc>
                              <w:tc>
                                <w:tcPr>
                                  <w:tcW w:w="737" w:type="dxa"/>
                                </w:tcPr>
                                <w:p w14:paraId="29078275">
                                  <w:pPr>
                                    <w:pStyle w:val="10"/>
                                    <w:spacing w:line="196" w:lineRule="exact"/>
                                    <w:ind w:left="107"/>
                                    <w:jc w:val="left"/>
                                    <w:rPr>
                                      <w:sz w:val="18"/>
                                    </w:rPr>
                                  </w:pPr>
                                  <w:r>
                                    <w:rPr>
                                      <w:spacing w:val="-5"/>
                                      <w:sz w:val="18"/>
                                    </w:rPr>
                                    <w:t>Top</w:t>
                                  </w:r>
                                </w:p>
                              </w:tc>
                              <w:tc>
                                <w:tcPr>
                                  <w:tcW w:w="930" w:type="dxa"/>
                                </w:tcPr>
                                <w:p w14:paraId="09DBB759">
                                  <w:pPr>
                                    <w:pStyle w:val="10"/>
                                    <w:spacing w:line="196" w:lineRule="exact"/>
                                    <w:ind w:left="11" w:right="3"/>
                                    <w:rPr>
                                      <w:sz w:val="18"/>
                                    </w:rPr>
                                  </w:pPr>
                                  <w:r>
                                    <w:rPr>
                                      <w:spacing w:val="-2"/>
                                      <w:sz w:val="18"/>
                                    </w:rPr>
                                    <w:t>0.7615</w:t>
                                  </w:r>
                                </w:p>
                              </w:tc>
                              <w:tc>
                                <w:tcPr>
                                  <w:tcW w:w="1143" w:type="dxa"/>
                                </w:tcPr>
                                <w:p w14:paraId="3709B369">
                                  <w:pPr>
                                    <w:pStyle w:val="10"/>
                                    <w:spacing w:line="196" w:lineRule="exact"/>
                                    <w:ind w:right="2"/>
                                    <w:rPr>
                                      <w:sz w:val="18"/>
                                    </w:rPr>
                                  </w:pPr>
                                  <w:r>
                                    <w:rPr>
                                      <w:spacing w:val="-2"/>
                                      <w:sz w:val="18"/>
                                    </w:rPr>
                                    <w:t>0.7103</w:t>
                                  </w:r>
                                </w:p>
                              </w:tc>
                            </w:tr>
                            <w:tr w14:paraId="1D0BE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630" w:type="dxa"/>
                                  <w:vMerge w:val="continue"/>
                                  <w:tcBorders>
                                    <w:top w:val="nil"/>
                                  </w:tcBorders>
                                </w:tcPr>
                                <w:p w14:paraId="3634950F">
                                  <w:pPr>
                                    <w:rPr>
                                      <w:sz w:val="2"/>
                                      <w:szCs w:val="2"/>
                                    </w:rPr>
                                  </w:pPr>
                                </w:p>
                              </w:tc>
                              <w:tc>
                                <w:tcPr>
                                  <w:tcW w:w="878" w:type="dxa"/>
                                  <w:vMerge w:val="continue"/>
                                  <w:tcBorders>
                                    <w:top w:val="nil"/>
                                  </w:tcBorders>
                                </w:tcPr>
                                <w:p w14:paraId="0D752756">
                                  <w:pPr>
                                    <w:rPr>
                                      <w:sz w:val="2"/>
                                      <w:szCs w:val="2"/>
                                    </w:rPr>
                                  </w:pPr>
                                </w:p>
                              </w:tc>
                              <w:tc>
                                <w:tcPr>
                                  <w:tcW w:w="737" w:type="dxa"/>
                                </w:tcPr>
                                <w:p w14:paraId="2513B96D">
                                  <w:pPr>
                                    <w:pStyle w:val="10"/>
                                    <w:spacing w:line="196" w:lineRule="exact"/>
                                    <w:ind w:left="107"/>
                                    <w:jc w:val="left"/>
                                    <w:rPr>
                                      <w:sz w:val="18"/>
                                    </w:rPr>
                                  </w:pPr>
                                  <w:r>
                                    <w:rPr>
                                      <w:spacing w:val="-2"/>
                                      <w:sz w:val="18"/>
                                    </w:rPr>
                                    <w:t>Bottom</w:t>
                                  </w:r>
                                </w:p>
                              </w:tc>
                              <w:tc>
                                <w:tcPr>
                                  <w:tcW w:w="930" w:type="dxa"/>
                                </w:tcPr>
                                <w:p w14:paraId="0479416B">
                                  <w:pPr>
                                    <w:pStyle w:val="10"/>
                                    <w:spacing w:line="196" w:lineRule="exact"/>
                                    <w:ind w:left="11"/>
                                    <w:rPr>
                                      <w:sz w:val="18"/>
                                    </w:rPr>
                                  </w:pPr>
                                  <w:r>
                                    <w:rPr>
                                      <w:spacing w:val="-2"/>
                                      <w:sz w:val="18"/>
                                    </w:rPr>
                                    <w:t>0.387</w:t>
                                  </w:r>
                                </w:p>
                              </w:tc>
                              <w:tc>
                                <w:tcPr>
                                  <w:tcW w:w="1143" w:type="dxa"/>
                                </w:tcPr>
                                <w:p w14:paraId="746BDAE7">
                                  <w:pPr>
                                    <w:pStyle w:val="10"/>
                                    <w:spacing w:line="196" w:lineRule="exact"/>
                                    <w:ind w:right="2"/>
                                    <w:rPr>
                                      <w:sz w:val="18"/>
                                    </w:rPr>
                                  </w:pPr>
                                  <w:r>
                                    <w:rPr>
                                      <w:spacing w:val="-2"/>
                                      <w:sz w:val="18"/>
                                    </w:rPr>
                                    <w:t>0.3494</w:t>
                                  </w:r>
                                </w:p>
                              </w:tc>
                            </w:tr>
                            <w:tr w14:paraId="34E8D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restart"/>
                                </w:tcPr>
                                <w:p w14:paraId="190DE1C7">
                                  <w:pPr>
                                    <w:pStyle w:val="10"/>
                                    <w:spacing w:before="119"/>
                                    <w:ind w:left="0"/>
                                    <w:jc w:val="left"/>
                                    <w:rPr>
                                      <w:b/>
                                      <w:sz w:val="18"/>
                                    </w:rPr>
                                  </w:pPr>
                                </w:p>
                                <w:p w14:paraId="6F0E8B0C">
                                  <w:pPr>
                                    <w:pStyle w:val="10"/>
                                    <w:ind w:left="12"/>
                                    <w:rPr>
                                      <w:sz w:val="18"/>
                                    </w:rPr>
                                  </w:pPr>
                                  <w:r>
                                    <w:rPr>
                                      <w:spacing w:val="-5"/>
                                      <w:sz w:val="18"/>
                                    </w:rPr>
                                    <w:t>9F</w:t>
                                  </w:r>
                                </w:p>
                              </w:tc>
                              <w:tc>
                                <w:tcPr>
                                  <w:tcW w:w="878" w:type="dxa"/>
                                  <w:vMerge w:val="restart"/>
                                </w:tcPr>
                                <w:p w14:paraId="3AC71281">
                                  <w:pPr>
                                    <w:pStyle w:val="10"/>
                                    <w:spacing w:before="110"/>
                                    <w:ind w:left="151"/>
                                    <w:jc w:val="left"/>
                                    <w:rPr>
                                      <w:sz w:val="18"/>
                                    </w:rPr>
                                  </w:pPr>
                                  <w:r>
                                    <w:rPr>
                                      <w:sz w:val="18"/>
                                    </w:rPr>
                                    <w:t>Layer</w:t>
                                  </w:r>
                                  <w:r>
                                    <w:rPr>
                                      <w:spacing w:val="-2"/>
                                      <w:sz w:val="18"/>
                                    </w:rPr>
                                    <w:t xml:space="preserve"> </w:t>
                                  </w:r>
                                  <w:r>
                                    <w:rPr>
                                      <w:spacing w:val="-10"/>
                                      <w:sz w:val="18"/>
                                    </w:rPr>
                                    <w:t>A</w:t>
                                  </w:r>
                                </w:p>
                              </w:tc>
                              <w:tc>
                                <w:tcPr>
                                  <w:tcW w:w="737" w:type="dxa"/>
                                </w:tcPr>
                                <w:p w14:paraId="459D75B4">
                                  <w:pPr>
                                    <w:pStyle w:val="10"/>
                                    <w:spacing w:line="188" w:lineRule="exact"/>
                                    <w:ind w:left="107"/>
                                    <w:jc w:val="left"/>
                                    <w:rPr>
                                      <w:sz w:val="18"/>
                                    </w:rPr>
                                  </w:pPr>
                                  <w:r>
                                    <w:rPr>
                                      <w:spacing w:val="-5"/>
                                      <w:sz w:val="18"/>
                                    </w:rPr>
                                    <w:t>Top</w:t>
                                  </w:r>
                                </w:p>
                              </w:tc>
                              <w:tc>
                                <w:tcPr>
                                  <w:tcW w:w="930" w:type="dxa"/>
                                </w:tcPr>
                                <w:p w14:paraId="39D88D6F">
                                  <w:pPr>
                                    <w:pStyle w:val="10"/>
                                    <w:spacing w:line="188" w:lineRule="exact"/>
                                    <w:ind w:left="11" w:right="3"/>
                                    <w:rPr>
                                      <w:sz w:val="18"/>
                                    </w:rPr>
                                  </w:pPr>
                                  <w:r>
                                    <w:rPr>
                                      <w:spacing w:val="-2"/>
                                      <w:sz w:val="18"/>
                                    </w:rPr>
                                    <w:t>0.5252</w:t>
                                  </w:r>
                                </w:p>
                              </w:tc>
                              <w:tc>
                                <w:tcPr>
                                  <w:tcW w:w="1143" w:type="dxa"/>
                                </w:tcPr>
                                <w:p w14:paraId="0B662930">
                                  <w:pPr>
                                    <w:pStyle w:val="10"/>
                                    <w:spacing w:line="188" w:lineRule="exact"/>
                                    <w:ind w:right="2"/>
                                    <w:rPr>
                                      <w:sz w:val="18"/>
                                    </w:rPr>
                                  </w:pPr>
                                  <w:r>
                                    <w:rPr>
                                      <w:spacing w:val="-2"/>
                                      <w:sz w:val="18"/>
                                    </w:rPr>
                                    <w:t>0.5648</w:t>
                                  </w:r>
                                </w:p>
                              </w:tc>
                            </w:tr>
                            <w:tr w14:paraId="1C9E3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continue"/>
                                  <w:tcBorders>
                                    <w:top w:val="nil"/>
                                  </w:tcBorders>
                                </w:tcPr>
                                <w:p w14:paraId="0649172B">
                                  <w:pPr>
                                    <w:rPr>
                                      <w:sz w:val="2"/>
                                      <w:szCs w:val="2"/>
                                    </w:rPr>
                                  </w:pPr>
                                </w:p>
                              </w:tc>
                              <w:tc>
                                <w:tcPr>
                                  <w:tcW w:w="878" w:type="dxa"/>
                                  <w:vMerge w:val="continue"/>
                                  <w:tcBorders>
                                    <w:top w:val="nil"/>
                                  </w:tcBorders>
                                </w:tcPr>
                                <w:p w14:paraId="33803724">
                                  <w:pPr>
                                    <w:rPr>
                                      <w:sz w:val="2"/>
                                      <w:szCs w:val="2"/>
                                    </w:rPr>
                                  </w:pPr>
                                </w:p>
                              </w:tc>
                              <w:tc>
                                <w:tcPr>
                                  <w:tcW w:w="737" w:type="dxa"/>
                                </w:tcPr>
                                <w:p w14:paraId="3DDDEDCF">
                                  <w:pPr>
                                    <w:pStyle w:val="10"/>
                                    <w:spacing w:line="196" w:lineRule="exact"/>
                                    <w:ind w:left="107"/>
                                    <w:jc w:val="left"/>
                                    <w:rPr>
                                      <w:sz w:val="18"/>
                                    </w:rPr>
                                  </w:pPr>
                                  <w:r>
                                    <w:rPr>
                                      <w:spacing w:val="-2"/>
                                      <w:sz w:val="18"/>
                                    </w:rPr>
                                    <w:t>Bottom</w:t>
                                  </w:r>
                                </w:p>
                              </w:tc>
                              <w:tc>
                                <w:tcPr>
                                  <w:tcW w:w="930" w:type="dxa"/>
                                </w:tcPr>
                                <w:p w14:paraId="6B74D8D1">
                                  <w:pPr>
                                    <w:pStyle w:val="10"/>
                                    <w:spacing w:line="196" w:lineRule="exact"/>
                                    <w:ind w:left="11" w:right="3"/>
                                    <w:rPr>
                                      <w:sz w:val="18"/>
                                    </w:rPr>
                                  </w:pPr>
                                  <w:r>
                                    <w:rPr>
                                      <w:spacing w:val="-2"/>
                                      <w:sz w:val="18"/>
                                    </w:rPr>
                                    <w:t>0.2537</w:t>
                                  </w:r>
                                </w:p>
                              </w:tc>
                              <w:tc>
                                <w:tcPr>
                                  <w:tcW w:w="1143" w:type="dxa"/>
                                </w:tcPr>
                                <w:p w14:paraId="6729F7B8">
                                  <w:pPr>
                                    <w:pStyle w:val="10"/>
                                    <w:spacing w:line="196" w:lineRule="exact"/>
                                    <w:ind w:right="2"/>
                                    <w:rPr>
                                      <w:sz w:val="18"/>
                                    </w:rPr>
                                  </w:pPr>
                                  <w:r>
                                    <w:rPr>
                                      <w:spacing w:val="-2"/>
                                      <w:sz w:val="18"/>
                                    </w:rPr>
                                    <w:t>0.1927</w:t>
                                  </w:r>
                                </w:p>
                              </w:tc>
                            </w:tr>
                            <w:tr w14:paraId="025FB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6D54EAC0">
                                  <w:pPr>
                                    <w:rPr>
                                      <w:sz w:val="2"/>
                                      <w:szCs w:val="2"/>
                                    </w:rPr>
                                  </w:pPr>
                                </w:p>
                              </w:tc>
                              <w:tc>
                                <w:tcPr>
                                  <w:tcW w:w="878" w:type="dxa"/>
                                  <w:vMerge w:val="restart"/>
                                </w:tcPr>
                                <w:p w14:paraId="735B4CDE">
                                  <w:pPr>
                                    <w:pStyle w:val="10"/>
                                    <w:spacing w:before="103"/>
                                    <w:ind w:left="155"/>
                                    <w:jc w:val="left"/>
                                    <w:rPr>
                                      <w:sz w:val="18"/>
                                    </w:rPr>
                                  </w:pPr>
                                  <w:r>
                                    <w:rPr>
                                      <w:sz w:val="18"/>
                                    </w:rPr>
                                    <w:t>Layer</w:t>
                                  </w:r>
                                  <w:r>
                                    <w:rPr>
                                      <w:spacing w:val="-4"/>
                                      <w:sz w:val="18"/>
                                    </w:rPr>
                                    <w:t xml:space="preserve"> </w:t>
                                  </w:r>
                                  <w:r>
                                    <w:rPr>
                                      <w:spacing w:val="-10"/>
                                      <w:sz w:val="18"/>
                                    </w:rPr>
                                    <w:t>B</w:t>
                                  </w:r>
                                </w:p>
                              </w:tc>
                              <w:tc>
                                <w:tcPr>
                                  <w:tcW w:w="737" w:type="dxa"/>
                                </w:tcPr>
                                <w:p w14:paraId="0F306EA0">
                                  <w:pPr>
                                    <w:pStyle w:val="10"/>
                                    <w:spacing w:line="186" w:lineRule="exact"/>
                                    <w:ind w:left="107"/>
                                    <w:jc w:val="left"/>
                                    <w:rPr>
                                      <w:sz w:val="18"/>
                                    </w:rPr>
                                  </w:pPr>
                                  <w:r>
                                    <w:rPr>
                                      <w:spacing w:val="-5"/>
                                      <w:sz w:val="18"/>
                                    </w:rPr>
                                    <w:t>Top</w:t>
                                  </w:r>
                                </w:p>
                              </w:tc>
                              <w:tc>
                                <w:tcPr>
                                  <w:tcW w:w="930" w:type="dxa"/>
                                </w:tcPr>
                                <w:p w14:paraId="6FFF9744">
                                  <w:pPr>
                                    <w:pStyle w:val="10"/>
                                    <w:spacing w:line="186" w:lineRule="exact"/>
                                    <w:ind w:left="11" w:right="3"/>
                                    <w:rPr>
                                      <w:sz w:val="18"/>
                                    </w:rPr>
                                  </w:pPr>
                                  <w:r>
                                    <w:rPr>
                                      <w:spacing w:val="-2"/>
                                      <w:sz w:val="18"/>
                                    </w:rPr>
                                    <w:t>0.7615</w:t>
                                  </w:r>
                                </w:p>
                              </w:tc>
                              <w:tc>
                                <w:tcPr>
                                  <w:tcW w:w="1143" w:type="dxa"/>
                                </w:tcPr>
                                <w:p w14:paraId="05AB05B9">
                                  <w:pPr>
                                    <w:pStyle w:val="10"/>
                                    <w:spacing w:line="186" w:lineRule="exact"/>
                                    <w:ind w:right="2"/>
                                    <w:rPr>
                                      <w:sz w:val="18"/>
                                    </w:rPr>
                                  </w:pPr>
                                  <w:r>
                                    <w:rPr>
                                      <w:spacing w:val="-2"/>
                                      <w:sz w:val="18"/>
                                    </w:rPr>
                                    <w:t>0.7103</w:t>
                                  </w:r>
                                </w:p>
                              </w:tc>
                            </w:tr>
                            <w:tr w14:paraId="17484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continue"/>
                                  <w:tcBorders>
                                    <w:top w:val="nil"/>
                                  </w:tcBorders>
                                </w:tcPr>
                                <w:p w14:paraId="341639A3">
                                  <w:pPr>
                                    <w:rPr>
                                      <w:sz w:val="2"/>
                                      <w:szCs w:val="2"/>
                                    </w:rPr>
                                  </w:pPr>
                                </w:p>
                              </w:tc>
                              <w:tc>
                                <w:tcPr>
                                  <w:tcW w:w="878" w:type="dxa"/>
                                  <w:vMerge w:val="continue"/>
                                  <w:tcBorders>
                                    <w:top w:val="nil"/>
                                  </w:tcBorders>
                                </w:tcPr>
                                <w:p w14:paraId="1EF0FBD6">
                                  <w:pPr>
                                    <w:rPr>
                                      <w:sz w:val="2"/>
                                      <w:szCs w:val="2"/>
                                    </w:rPr>
                                  </w:pPr>
                                </w:p>
                              </w:tc>
                              <w:tc>
                                <w:tcPr>
                                  <w:tcW w:w="737" w:type="dxa"/>
                                </w:tcPr>
                                <w:p w14:paraId="509B7A46">
                                  <w:pPr>
                                    <w:pStyle w:val="10"/>
                                    <w:spacing w:line="188" w:lineRule="exact"/>
                                    <w:ind w:left="107"/>
                                    <w:jc w:val="left"/>
                                    <w:rPr>
                                      <w:sz w:val="18"/>
                                    </w:rPr>
                                  </w:pPr>
                                  <w:r>
                                    <w:rPr>
                                      <w:spacing w:val="-2"/>
                                      <w:sz w:val="18"/>
                                    </w:rPr>
                                    <w:t>Bottom</w:t>
                                  </w:r>
                                </w:p>
                              </w:tc>
                              <w:tc>
                                <w:tcPr>
                                  <w:tcW w:w="930" w:type="dxa"/>
                                </w:tcPr>
                                <w:p w14:paraId="5B4D02E8">
                                  <w:pPr>
                                    <w:pStyle w:val="10"/>
                                    <w:spacing w:line="188" w:lineRule="exact"/>
                                    <w:ind w:left="11"/>
                                    <w:rPr>
                                      <w:sz w:val="18"/>
                                    </w:rPr>
                                  </w:pPr>
                                  <w:r>
                                    <w:rPr>
                                      <w:spacing w:val="-2"/>
                                      <w:sz w:val="18"/>
                                    </w:rPr>
                                    <w:t>0.387</w:t>
                                  </w:r>
                                </w:p>
                              </w:tc>
                              <w:tc>
                                <w:tcPr>
                                  <w:tcW w:w="1143" w:type="dxa"/>
                                </w:tcPr>
                                <w:p w14:paraId="76C9076A">
                                  <w:pPr>
                                    <w:pStyle w:val="10"/>
                                    <w:spacing w:line="188" w:lineRule="exact"/>
                                    <w:ind w:right="2"/>
                                    <w:rPr>
                                      <w:sz w:val="18"/>
                                    </w:rPr>
                                  </w:pPr>
                                  <w:r>
                                    <w:rPr>
                                      <w:spacing w:val="-2"/>
                                      <w:sz w:val="18"/>
                                    </w:rPr>
                                    <w:t>0.3494</w:t>
                                  </w:r>
                                </w:p>
                              </w:tc>
                            </w:tr>
                            <w:tr w14:paraId="14309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restart"/>
                                </w:tcPr>
                                <w:p w14:paraId="6239611E">
                                  <w:pPr>
                                    <w:pStyle w:val="10"/>
                                    <w:spacing w:before="116"/>
                                    <w:ind w:left="0"/>
                                    <w:jc w:val="left"/>
                                    <w:rPr>
                                      <w:b/>
                                      <w:sz w:val="18"/>
                                    </w:rPr>
                                  </w:pPr>
                                </w:p>
                                <w:p w14:paraId="5D9815A4">
                                  <w:pPr>
                                    <w:pStyle w:val="10"/>
                                    <w:ind w:left="182"/>
                                    <w:jc w:val="left"/>
                                    <w:rPr>
                                      <w:sz w:val="18"/>
                                    </w:rPr>
                                  </w:pPr>
                                  <w:r>
                                    <w:rPr>
                                      <w:spacing w:val="-5"/>
                                      <w:sz w:val="18"/>
                                    </w:rPr>
                                    <w:t>10F</w:t>
                                  </w:r>
                                </w:p>
                              </w:tc>
                              <w:tc>
                                <w:tcPr>
                                  <w:tcW w:w="878" w:type="dxa"/>
                                  <w:vMerge w:val="restart"/>
                                </w:tcPr>
                                <w:p w14:paraId="3BF58E22">
                                  <w:pPr>
                                    <w:pStyle w:val="10"/>
                                    <w:spacing w:before="107"/>
                                    <w:ind w:left="151"/>
                                    <w:jc w:val="left"/>
                                    <w:rPr>
                                      <w:sz w:val="18"/>
                                    </w:rPr>
                                  </w:pPr>
                                  <w:r>
                                    <w:rPr>
                                      <w:sz w:val="18"/>
                                    </w:rPr>
                                    <w:t>Layer</w:t>
                                  </w:r>
                                  <w:r>
                                    <w:rPr>
                                      <w:spacing w:val="-2"/>
                                      <w:sz w:val="18"/>
                                    </w:rPr>
                                    <w:t xml:space="preserve"> </w:t>
                                  </w:r>
                                  <w:r>
                                    <w:rPr>
                                      <w:spacing w:val="-10"/>
                                      <w:sz w:val="18"/>
                                    </w:rPr>
                                    <w:t>A</w:t>
                                  </w:r>
                                </w:p>
                              </w:tc>
                              <w:tc>
                                <w:tcPr>
                                  <w:tcW w:w="737" w:type="dxa"/>
                                </w:tcPr>
                                <w:p w14:paraId="484F6E85">
                                  <w:pPr>
                                    <w:pStyle w:val="10"/>
                                    <w:spacing w:line="186" w:lineRule="exact"/>
                                    <w:ind w:left="107"/>
                                    <w:jc w:val="left"/>
                                    <w:rPr>
                                      <w:sz w:val="18"/>
                                    </w:rPr>
                                  </w:pPr>
                                  <w:r>
                                    <w:rPr>
                                      <w:spacing w:val="-5"/>
                                      <w:sz w:val="18"/>
                                    </w:rPr>
                                    <w:t>Top</w:t>
                                  </w:r>
                                </w:p>
                              </w:tc>
                              <w:tc>
                                <w:tcPr>
                                  <w:tcW w:w="930" w:type="dxa"/>
                                </w:tcPr>
                                <w:p w14:paraId="4D5D2D5F">
                                  <w:pPr>
                                    <w:pStyle w:val="10"/>
                                    <w:spacing w:line="186" w:lineRule="exact"/>
                                    <w:ind w:left="11" w:right="3"/>
                                    <w:rPr>
                                      <w:sz w:val="18"/>
                                    </w:rPr>
                                  </w:pPr>
                                  <w:r>
                                    <w:rPr>
                                      <w:spacing w:val="-2"/>
                                      <w:sz w:val="18"/>
                                    </w:rPr>
                                    <w:t>0.5328</w:t>
                                  </w:r>
                                </w:p>
                              </w:tc>
                              <w:tc>
                                <w:tcPr>
                                  <w:tcW w:w="1143" w:type="dxa"/>
                                </w:tcPr>
                                <w:p w14:paraId="24B051C8">
                                  <w:pPr>
                                    <w:pStyle w:val="10"/>
                                    <w:spacing w:line="186" w:lineRule="exact"/>
                                    <w:ind w:right="2"/>
                                    <w:rPr>
                                      <w:sz w:val="18"/>
                                    </w:rPr>
                                  </w:pPr>
                                  <w:r>
                                    <w:rPr>
                                      <w:spacing w:val="-2"/>
                                      <w:sz w:val="18"/>
                                    </w:rPr>
                                    <w:t>0.5831</w:t>
                                  </w:r>
                                </w:p>
                              </w:tc>
                            </w:tr>
                            <w:tr w14:paraId="531FA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continue"/>
                                  <w:tcBorders>
                                    <w:top w:val="nil"/>
                                  </w:tcBorders>
                                </w:tcPr>
                                <w:p w14:paraId="56332A67">
                                  <w:pPr>
                                    <w:rPr>
                                      <w:sz w:val="2"/>
                                      <w:szCs w:val="2"/>
                                    </w:rPr>
                                  </w:pPr>
                                </w:p>
                              </w:tc>
                              <w:tc>
                                <w:tcPr>
                                  <w:tcW w:w="878" w:type="dxa"/>
                                  <w:vMerge w:val="continue"/>
                                  <w:tcBorders>
                                    <w:top w:val="nil"/>
                                  </w:tcBorders>
                                </w:tcPr>
                                <w:p w14:paraId="1306C81D">
                                  <w:pPr>
                                    <w:rPr>
                                      <w:sz w:val="2"/>
                                      <w:szCs w:val="2"/>
                                    </w:rPr>
                                  </w:pPr>
                                </w:p>
                              </w:tc>
                              <w:tc>
                                <w:tcPr>
                                  <w:tcW w:w="737" w:type="dxa"/>
                                </w:tcPr>
                                <w:p w14:paraId="2D3DC505">
                                  <w:pPr>
                                    <w:pStyle w:val="10"/>
                                    <w:spacing w:line="196" w:lineRule="exact"/>
                                    <w:ind w:left="107"/>
                                    <w:jc w:val="left"/>
                                    <w:rPr>
                                      <w:sz w:val="18"/>
                                    </w:rPr>
                                  </w:pPr>
                                  <w:r>
                                    <w:rPr>
                                      <w:spacing w:val="-2"/>
                                      <w:sz w:val="18"/>
                                    </w:rPr>
                                    <w:t>Bottom</w:t>
                                  </w:r>
                                </w:p>
                              </w:tc>
                              <w:tc>
                                <w:tcPr>
                                  <w:tcW w:w="930" w:type="dxa"/>
                                </w:tcPr>
                                <w:p w14:paraId="7A879599">
                                  <w:pPr>
                                    <w:pStyle w:val="10"/>
                                    <w:spacing w:line="196" w:lineRule="exact"/>
                                    <w:ind w:left="11" w:right="3"/>
                                    <w:rPr>
                                      <w:sz w:val="18"/>
                                    </w:rPr>
                                  </w:pPr>
                                  <w:r>
                                    <w:rPr>
                                      <w:spacing w:val="-2"/>
                                      <w:sz w:val="18"/>
                                    </w:rPr>
                                    <w:t>0.2509</w:t>
                                  </w:r>
                                </w:p>
                              </w:tc>
                              <w:tc>
                                <w:tcPr>
                                  <w:tcW w:w="1143" w:type="dxa"/>
                                </w:tcPr>
                                <w:p w14:paraId="3C95AE70">
                                  <w:pPr>
                                    <w:pStyle w:val="10"/>
                                    <w:spacing w:line="196" w:lineRule="exact"/>
                                    <w:ind w:right="2"/>
                                    <w:rPr>
                                      <w:sz w:val="18"/>
                                    </w:rPr>
                                  </w:pPr>
                                  <w:r>
                                    <w:rPr>
                                      <w:spacing w:val="-2"/>
                                      <w:sz w:val="18"/>
                                    </w:rPr>
                                    <w:t>0.1946</w:t>
                                  </w:r>
                                </w:p>
                              </w:tc>
                            </w:tr>
                            <w:tr w14:paraId="283A6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continue"/>
                                  <w:tcBorders>
                                    <w:top w:val="nil"/>
                                  </w:tcBorders>
                                </w:tcPr>
                                <w:p w14:paraId="5552CAF8">
                                  <w:pPr>
                                    <w:rPr>
                                      <w:sz w:val="2"/>
                                      <w:szCs w:val="2"/>
                                    </w:rPr>
                                  </w:pPr>
                                </w:p>
                              </w:tc>
                              <w:tc>
                                <w:tcPr>
                                  <w:tcW w:w="878" w:type="dxa"/>
                                  <w:vMerge w:val="restart"/>
                                </w:tcPr>
                                <w:p w14:paraId="0BA00F3A">
                                  <w:pPr>
                                    <w:pStyle w:val="10"/>
                                    <w:spacing w:before="105"/>
                                    <w:ind w:left="155"/>
                                    <w:jc w:val="left"/>
                                    <w:rPr>
                                      <w:sz w:val="18"/>
                                    </w:rPr>
                                  </w:pPr>
                                  <w:r>
                                    <w:rPr>
                                      <w:sz w:val="18"/>
                                    </w:rPr>
                                    <w:t>Layer</w:t>
                                  </w:r>
                                  <w:r>
                                    <w:rPr>
                                      <w:spacing w:val="-4"/>
                                      <w:sz w:val="18"/>
                                    </w:rPr>
                                    <w:t xml:space="preserve"> </w:t>
                                  </w:r>
                                  <w:r>
                                    <w:rPr>
                                      <w:spacing w:val="-10"/>
                                      <w:sz w:val="18"/>
                                    </w:rPr>
                                    <w:t>B</w:t>
                                  </w:r>
                                </w:p>
                              </w:tc>
                              <w:tc>
                                <w:tcPr>
                                  <w:tcW w:w="737" w:type="dxa"/>
                                </w:tcPr>
                                <w:p w14:paraId="48913734">
                                  <w:pPr>
                                    <w:pStyle w:val="10"/>
                                    <w:spacing w:line="188" w:lineRule="exact"/>
                                    <w:ind w:left="107"/>
                                    <w:jc w:val="left"/>
                                    <w:rPr>
                                      <w:sz w:val="18"/>
                                    </w:rPr>
                                  </w:pPr>
                                  <w:r>
                                    <w:rPr>
                                      <w:spacing w:val="-5"/>
                                      <w:sz w:val="18"/>
                                    </w:rPr>
                                    <w:t>Top</w:t>
                                  </w:r>
                                </w:p>
                              </w:tc>
                              <w:tc>
                                <w:tcPr>
                                  <w:tcW w:w="930" w:type="dxa"/>
                                </w:tcPr>
                                <w:p w14:paraId="6414F91D">
                                  <w:pPr>
                                    <w:pStyle w:val="10"/>
                                    <w:spacing w:line="188" w:lineRule="exact"/>
                                    <w:ind w:left="11" w:right="3"/>
                                    <w:rPr>
                                      <w:sz w:val="18"/>
                                    </w:rPr>
                                  </w:pPr>
                                  <w:r>
                                    <w:rPr>
                                      <w:spacing w:val="-2"/>
                                      <w:sz w:val="18"/>
                                    </w:rPr>
                                    <w:t>0.7671</w:t>
                                  </w:r>
                                </w:p>
                              </w:tc>
                              <w:tc>
                                <w:tcPr>
                                  <w:tcW w:w="1143" w:type="dxa"/>
                                </w:tcPr>
                                <w:p w14:paraId="760A9E6F">
                                  <w:pPr>
                                    <w:pStyle w:val="10"/>
                                    <w:spacing w:line="188" w:lineRule="exact"/>
                                    <w:ind w:right="2"/>
                                    <w:rPr>
                                      <w:sz w:val="18"/>
                                    </w:rPr>
                                  </w:pPr>
                                  <w:r>
                                    <w:rPr>
                                      <w:spacing w:val="-2"/>
                                      <w:sz w:val="18"/>
                                    </w:rPr>
                                    <w:t>0.7295</w:t>
                                  </w:r>
                                </w:p>
                              </w:tc>
                            </w:tr>
                            <w:tr w14:paraId="0A9F4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49BEB1CE">
                                  <w:pPr>
                                    <w:rPr>
                                      <w:sz w:val="2"/>
                                      <w:szCs w:val="2"/>
                                    </w:rPr>
                                  </w:pPr>
                                </w:p>
                              </w:tc>
                              <w:tc>
                                <w:tcPr>
                                  <w:tcW w:w="878" w:type="dxa"/>
                                  <w:vMerge w:val="continue"/>
                                  <w:tcBorders>
                                    <w:top w:val="nil"/>
                                  </w:tcBorders>
                                </w:tcPr>
                                <w:p w14:paraId="62125755">
                                  <w:pPr>
                                    <w:rPr>
                                      <w:sz w:val="2"/>
                                      <w:szCs w:val="2"/>
                                    </w:rPr>
                                  </w:pPr>
                                </w:p>
                              </w:tc>
                              <w:tc>
                                <w:tcPr>
                                  <w:tcW w:w="737" w:type="dxa"/>
                                </w:tcPr>
                                <w:p w14:paraId="35E2ACD3">
                                  <w:pPr>
                                    <w:pStyle w:val="10"/>
                                    <w:spacing w:line="186" w:lineRule="exact"/>
                                    <w:ind w:left="107"/>
                                    <w:jc w:val="left"/>
                                    <w:rPr>
                                      <w:sz w:val="18"/>
                                    </w:rPr>
                                  </w:pPr>
                                  <w:r>
                                    <w:rPr>
                                      <w:spacing w:val="-2"/>
                                      <w:sz w:val="18"/>
                                    </w:rPr>
                                    <w:t>Bottom</w:t>
                                  </w:r>
                                </w:p>
                              </w:tc>
                              <w:tc>
                                <w:tcPr>
                                  <w:tcW w:w="930" w:type="dxa"/>
                                </w:tcPr>
                                <w:p w14:paraId="3BE94AD6">
                                  <w:pPr>
                                    <w:pStyle w:val="10"/>
                                    <w:spacing w:line="186" w:lineRule="exact"/>
                                    <w:ind w:left="11" w:right="3"/>
                                    <w:rPr>
                                      <w:sz w:val="18"/>
                                    </w:rPr>
                                  </w:pPr>
                                  <w:r>
                                    <w:rPr>
                                      <w:spacing w:val="-2"/>
                                      <w:sz w:val="18"/>
                                    </w:rPr>
                                    <w:t>0.3902</w:t>
                                  </w:r>
                                </w:p>
                              </w:tc>
                              <w:tc>
                                <w:tcPr>
                                  <w:tcW w:w="1143" w:type="dxa"/>
                                </w:tcPr>
                                <w:p w14:paraId="59634D09">
                                  <w:pPr>
                                    <w:pStyle w:val="10"/>
                                    <w:spacing w:line="186" w:lineRule="exact"/>
                                    <w:ind w:right="2"/>
                                    <w:rPr>
                                      <w:sz w:val="18"/>
                                    </w:rPr>
                                  </w:pPr>
                                  <w:r>
                                    <w:rPr>
                                      <w:spacing w:val="-2"/>
                                      <w:sz w:val="18"/>
                                    </w:rPr>
                                    <w:t>0.3514</w:t>
                                  </w:r>
                                </w:p>
                              </w:tc>
                            </w:tr>
                            <w:tr w14:paraId="47CCB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restart"/>
                                </w:tcPr>
                                <w:p w14:paraId="3E2B3CB2">
                                  <w:pPr>
                                    <w:pStyle w:val="10"/>
                                    <w:spacing w:before="119"/>
                                    <w:ind w:left="0"/>
                                    <w:jc w:val="left"/>
                                    <w:rPr>
                                      <w:b/>
                                      <w:sz w:val="18"/>
                                    </w:rPr>
                                  </w:pPr>
                                </w:p>
                                <w:p w14:paraId="6094C45C">
                                  <w:pPr>
                                    <w:pStyle w:val="10"/>
                                    <w:ind w:left="182"/>
                                    <w:jc w:val="left"/>
                                    <w:rPr>
                                      <w:sz w:val="18"/>
                                    </w:rPr>
                                  </w:pPr>
                                  <w:r>
                                    <w:rPr>
                                      <w:spacing w:val="-5"/>
                                      <w:sz w:val="18"/>
                                    </w:rPr>
                                    <w:t>11F</w:t>
                                  </w:r>
                                </w:p>
                              </w:tc>
                              <w:tc>
                                <w:tcPr>
                                  <w:tcW w:w="878" w:type="dxa"/>
                                  <w:vMerge w:val="restart"/>
                                </w:tcPr>
                                <w:p w14:paraId="2CB96A3C">
                                  <w:pPr>
                                    <w:pStyle w:val="10"/>
                                    <w:spacing w:before="105"/>
                                    <w:ind w:left="151"/>
                                    <w:jc w:val="left"/>
                                    <w:rPr>
                                      <w:sz w:val="18"/>
                                    </w:rPr>
                                  </w:pPr>
                                  <w:r>
                                    <w:rPr>
                                      <w:sz w:val="18"/>
                                    </w:rPr>
                                    <w:t>Layer</w:t>
                                  </w:r>
                                  <w:r>
                                    <w:rPr>
                                      <w:spacing w:val="-2"/>
                                      <w:sz w:val="18"/>
                                    </w:rPr>
                                    <w:t xml:space="preserve"> </w:t>
                                  </w:r>
                                  <w:r>
                                    <w:rPr>
                                      <w:spacing w:val="-10"/>
                                      <w:sz w:val="18"/>
                                    </w:rPr>
                                    <w:t>A</w:t>
                                  </w:r>
                                </w:p>
                              </w:tc>
                              <w:tc>
                                <w:tcPr>
                                  <w:tcW w:w="737" w:type="dxa"/>
                                </w:tcPr>
                                <w:p w14:paraId="3665F740">
                                  <w:pPr>
                                    <w:pStyle w:val="10"/>
                                    <w:spacing w:line="188" w:lineRule="exact"/>
                                    <w:ind w:left="107"/>
                                    <w:jc w:val="left"/>
                                    <w:rPr>
                                      <w:sz w:val="18"/>
                                    </w:rPr>
                                  </w:pPr>
                                  <w:r>
                                    <w:rPr>
                                      <w:spacing w:val="-5"/>
                                      <w:sz w:val="18"/>
                                    </w:rPr>
                                    <w:t>Top</w:t>
                                  </w:r>
                                </w:p>
                              </w:tc>
                              <w:tc>
                                <w:tcPr>
                                  <w:tcW w:w="930" w:type="dxa"/>
                                </w:tcPr>
                                <w:p w14:paraId="4BFB11E4">
                                  <w:pPr>
                                    <w:pStyle w:val="10"/>
                                    <w:spacing w:line="188" w:lineRule="exact"/>
                                    <w:ind w:left="11" w:right="3"/>
                                    <w:rPr>
                                      <w:sz w:val="18"/>
                                    </w:rPr>
                                  </w:pPr>
                                  <w:r>
                                    <w:rPr>
                                      <w:spacing w:val="-2"/>
                                      <w:sz w:val="18"/>
                                    </w:rPr>
                                    <w:t>0.5758</w:t>
                                  </w:r>
                                </w:p>
                              </w:tc>
                              <w:tc>
                                <w:tcPr>
                                  <w:tcW w:w="1143" w:type="dxa"/>
                                </w:tcPr>
                                <w:p w14:paraId="5D57885E">
                                  <w:pPr>
                                    <w:pStyle w:val="10"/>
                                    <w:spacing w:line="188" w:lineRule="exact"/>
                                    <w:ind w:right="2"/>
                                    <w:rPr>
                                      <w:sz w:val="18"/>
                                    </w:rPr>
                                  </w:pPr>
                                  <w:r>
                                    <w:rPr>
                                      <w:spacing w:val="-2"/>
                                      <w:sz w:val="18"/>
                                    </w:rPr>
                                    <w:t>0.5473</w:t>
                                  </w:r>
                                </w:p>
                              </w:tc>
                            </w:tr>
                            <w:tr w14:paraId="3D4A5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7FECE3A2">
                                  <w:pPr>
                                    <w:rPr>
                                      <w:sz w:val="2"/>
                                      <w:szCs w:val="2"/>
                                    </w:rPr>
                                  </w:pPr>
                                </w:p>
                              </w:tc>
                              <w:tc>
                                <w:tcPr>
                                  <w:tcW w:w="878" w:type="dxa"/>
                                  <w:vMerge w:val="continue"/>
                                  <w:tcBorders>
                                    <w:top w:val="nil"/>
                                  </w:tcBorders>
                                </w:tcPr>
                                <w:p w14:paraId="2C573FF8">
                                  <w:pPr>
                                    <w:rPr>
                                      <w:sz w:val="2"/>
                                      <w:szCs w:val="2"/>
                                    </w:rPr>
                                  </w:pPr>
                                </w:p>
                              </w:tc>
                              <w:tc>
                                <w:tcPr>
                                  <w:tcW w:w="737" w:type="dxa"/>
                                </w:tcPr>
                                <w:p w14:paraId="2839CD37">
                                  <w:pPr>
                                    <w:pStyle w:val="10"/>
                                    <w:spacing w:line="186" w:lineRule="exact"/>
                                    <w:ind w:left="107"/>
                                    <w:jc w:val="left"/>
                                    <w:rPr>
                                      <w:sz w:val="18"/>
                                    </w:rPr>
                                  </w:pPr>
                                  <w:r>
                                    <w:rPr>
                                      <w:spacing w:val="-2"/>
                                      <w:sz w:val="18"/>
                                    </w:rPr>
                                    <w:t>Bottom</w:t>
                                  </w:r>
                                </w:p>
                              </w:tc>
                              <w:tc>
                                <w:tcPr>
                                  <w:tcW w:w="930" w:type="dxa"/>
                                </w:tcPr>
                                <w:p w14:paraId="57764884">
                                  <w:pPr>
                                    <w:pStyle w:val="10"/>
                                    <w:spacing w:line="186" w:lineRule="exact"/>
                                    <w:ind w:left="11" w:right="3"/>
                                    <w:rPr>
                                      <w:sz w:val="18"/>
                                    </w:rPr>
                                  </w:pPr>
                                  <w:r>
                                    <w:rPr>
                                      <w:spacing w:val="-2"/>
                                      <w:sz w:val="18"/>
                                    </w:rPr>
                                    <w:t>0.2194</w:t>
                                  </w:r>
                                </w:p>
                              </w:tc>
                              <w:tc>
                                <w:tcPr>
                                  <w:tcW w:w="1143" w:type="dxa"/>
                                </w:tcPr>
                                <w:p w14:paraId="75D9F0FA">
                                  <w:pPr>
                                    <w:pStyle w:val="10"/>
                                    <w:spacing w:line="186" w:lineRule="exact"/>
                                    <w:ind w:right="2"/>
                                    <w:rPr>
                                      <w:sz w:val="18"/>
                                    </w:rPr>
                                  </w:pPr>
                                  <w:r>
                                    <w:rPr>
                                      <w:spacing w:val="-2"/>
                                      <w:sz w:val="18"/>
                                    </w:rPr>
                                    <w:t>0.1919</w:t>
                                  </w:r>
                                </w:p>
                              </w:tc>
                            </w:tr>
                            <w:tr w14:paraId="18099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30" w:type="dxa"/>
                                  <w:vMerge w:val="continue"/>
                                  <w:tcBorders>
                                    <w:top w:val="nil"/>
                                  </w:tcBorders>
                                </w:tcPr>
                                <w:p w14:paraId="0EC59543">
                                  <w:pPr>
                                    <w:rPr>
                                      <w:sz w:val="2"/>
                                      <w:szCs w:val="2"/>
                                    </w:rPr>
                                  </w:pPr>
                                </w:p>
                              </w:tc>
                              <w:tc>
                                <w:tcPr>
                                  <w:tcW w:w="878" w:type="dxa"/>
                                  <w:vMerge w:val="restart"/>
                                </w:tcPr>
                                <w:p w14:paraId="2AED3F08">
                                  <w:pPr>
                                    <w:pStyle w:val="10"/>
                                    <w:spacing w:before="107"/>
                                    <w:ind w:left="155"/>
                                    <w:jc w:val="left"/>
                                    <w:rPr>
                                      <w:sz w:val="18"/>
                                    </w:rPr>
                                  </w:pPr>
                                  <w:r>
                                    <w:rPr>
                                      <w:sz w:val="18"/>
                                    </w:rPr>
                                    <w:t>Layer</w:t>
                                  </w:r>
                                  <w:r>
                                    <w:rPr>
                                      <w:spacing w:val="-4"/>
                                      <w:sz w:val="18"/>
                                    </w:rPr>
                                    <w:t xml:space="preserve"> </w:t>
                                  </w:r>
                                  <w:r>
                                    <w:rPr>
                                      <w:spacing w:val="-10"/>
                                      <w:sz w:val="18"/>
                                    </w:rPr>
                                    <w:t>B</w:t>
                                  </w:r>
                                </w:p>
                              </w:tc>
                              <w:tc>
                                <w:tcPr>
                                  <w:tcW w:w="737" w:type="dxa"/>
                                </w:tcPr>
                                <w:p w14:paraId="3047F3BD">
                                  <w:pPr>
                                    <w:pStyle w:val="10"/>
                                    <w:spacing w:line="186" w:lineRule="exact"/>
                                    <w:ind w:left="107"/>
                                    <w:jc w:val="left"/>
                                    <w:rPr>
                                      <w:sz w:val="18"/>
                                    </w:rPr>
                                  </w:pPr>
                                  <w:r>
                                    <w:rPr>
                                      <w:spacing w:val="-5"/>
                                      <w:sz w:val="18"/>
                                    </w:rPr>
                                    <w:t>Top</w:t>
                                  </w:r>
                                </w:p>
                              </w:tc>
                              <w:tc>
                                <w:tcPr>
                                  <w:tcW w:w="930" w:type="dxa"/>
                                </w:tcPr>
                                <w:p w14:paraId="2DA86FC6">
                                  <w:pPr>
                                    <w:pStyle w:val="10"/>
                                    <w:spacing w:line="186" w:lineRule="exact"/>
                                    <w:ind w:left="11" w:right="3"/>
                                    <w:rPr>
                                      <w:sz w:val="18"/>
                                    </w:rPr>
                                  </w:pPr>
                                  <w:r>
                                    <w:rPr>
                                      <w:spacing w:val="-2"/>
                                      <w:sz w:val="18"/>
                                    </w:rPr>
                                    <w:t>0.8187</w:t>
                                  </w:r>
                                </w:p>
                              </w:tc>
                              <w:tc>
                                <w:tcPr>
                                  <w:tcW w:w="1143" w:type="dxa"/>
                                </w:tcPr>
                                <w:p w14:paraId="5A15C279">
                                  <w:pPr>
                                    <w:pStyle w:val="10"/>
                                    <w:spacing w:line="186" w:lineRule="exact"/>
                                    <w:ind w:right="2"/>
                                    <w:rPr>
                                      <w:sz w:val="18"/>
                                    </w:rPr>
                                  </w:pPr>
                                  <w:r>
                                    <w:rPr>
                                      <w:spacing w:val="-2"/>
                                      <w:sz w:val="18"/>
                                    </w:rPr>
                                    <w:t>0.6346</w:t>
                                  </w:r>
                                </w:p>
                              </w:tc>
                            </w:tr>
                            <w:tr w14:paraId="45A16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630" w:type="dxa"/>
                                  <w:vMerge w:val="continue"/>
                                  <w:tcBorders>
                                    <w:top w:val="nil"/>
                                  </w:tcBorders>
                                </w:tcPr>
                                <w:p w14:paraId="3B0A101A">
                                  <w:pPr>
                                    <w:rPr>
                                      <w:sz w:val="2"/>
                                      <w:szCs w:val="2"/>
                                    </w:rPr>
                                  </w:pPr>
                                </w:p>
                              </w:tc>
                              <w:tc>
                                <w:tcPr>
                                  <w:tcW w:w="878" w:type="dxa"/>
                                  <w:vMerge w:val="continue"/>
                                  <w:tcBorders>
                                    <w:top w:val="nil"/>
                                  </w:tcBorders>
                                </w:tcPr>
                                <w:p w14:paraId="4BC19C8F">
                                  <w:pPr>
                                    <w:rPr>
                                      <w:sz w:val="2"/>
                                      <w:szCs w:val="2"/>
                                    </w:rPr>
                                  </w:pPr>
                                </w:p>
                              </w:tc>
                              <w:tc>
                                <w:tcPr>
                                  <w:tcW w:w="737" w:type="dxa"/>
                                </w:tcPr>
                                <w:p w14:paraId="4908AE7C">
                                  <w:pPr>
                                    <w:pStyle w:val="10"/>
                                    <w:spacing w:line="198" w:lineRule="exact"/>
                                    <w:ind w:left="107"/>
                                    <w:jc w:val="left"/>
                                    <w:rPr>
                                      <w:sz w:val="18"/>
                                    </w:rPr>
                                  </w:pPr>
                                  <w:r>
                                    <w:rPr>
                                      <w:spacing w:val="-2"/>
                                      <w:sz w:val="18"/>
                                    </w:rPr>
                                    <w:t>Bottom</w:t>
                                  </w:r>
                                </w:p>
                              </w:tc>
                              <w:tc>
                                <w:tcPr>
                                  <w:tcW w:w="930" w:type="dxa"/>
                                </w:tcPr>
                                <w:p w14:paraId="4DEDFEF3">
                                  <w:pPr>
                                    <w:pStyle w:val="10"/>
                                    <w:spacing w:line="198" w:lineRule="exact"/>
                                    <w:ind w:left="11" w:right="3"/>
                                    <w:rPr>
                                      <w:sz w:val="18"/>
                                    </w:rPr>
                                  </w:pPr>
                                  <w:r>
                                    <w:rPr>
                                      <w:spacing w:val="-2"/>
                                      <w:sz w:val="18"/>
                                    </w:rPr>
                                    <w:t>0.3651</w:t>
                                  </w:r>
                                </w:p>
                              </w:tc>
                              <w:tc>
                                <w:tcPr>
                                  <w:tcW w:w="1143" w:type="dxa"/>
                                </w:tcPr>
                                <w:p w14:paraId="09E324A2">
                                  <w:pPr>
                                    <w:pStyle w:val="10"/>
                                    <w:spacing w:line="198" w:lineRule="exact"/>
                                    <w:ind w:right="2"/>
                                    <w:rPr>
                                      <w:sz w:val="18"/>
                                    </w:rPr>
                                  </w:pPr>
                                  <w:r>
                                    <w:rPr>
                                      <w:spacing w:val="-2"/>
                                      <w:sz w:val="18"/>
                                    </w:rPr>
                                    <w:t>0.3387</w:t>
                                  </w:r>
                                </w:p>
                              </w:tc>
                            </w:tr>
                          </w:tbl>
                          <w:p w14:paraId="055514BA">
                            <w:pPr>
                              <w:pStyle w:val="6"/>
                            </w:pPr>
                          </w:p>
                        </w:txbxContent>
                      </wps:txbx>
                      <wps:bodyPr wrap="square" lIns="0" tIns="0" rIns="0" bIns="0" rtlCol="0">
                        <a:noAutofit/>
                      </wps:bodyPr>
                    </wps:wsp>
                  </a:graphicData>
                </a:graphic>
              </wp:anchor>
            </w:drawing>
          </mc:Choice>
          <mc:Fallback>
            <w:pict>
              <v:shape id="Textbox 26" o:spid="_x0000_s1026" o:spt="202" type="#_x0000_t202" style="position:absolute;left:0pt;margin-left:311.65pt;margin-top:24.05pt;height:501.8pt;width:227.85pt;mso-position-horizontal-relative:page;z-index:251661312;mso-width-relative:page;mso-height-relative:page;" filled="f" stroked="f" coordsize="21600,21600" o:gfxdata="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bba/a2gAAAAwBAAAPAAAAAAAAAAEAIAAAACIAAABkcnMvZG93bnJldi54bWxQSwECFAAU&#10;AAAACACHTuJAJCUljbYBAAB3AwAADgAAAAAAAAABACAAAAApAQAAZHJzL2Uyb0RvYy54bWxQSwUG&#10;AAAAAAYABgBZAQAAUQUAAAAA&#10;">
                <v:fill on="f" focussize="0,0"/>
                <v:stroke on="f"/>
                <v:imagedata o:title=""/>
                <o:lock v:ext="edit" aspectratio="f"/>
                <v:textbox inset="0mm,0mm,0mm,0mm">
                  <w:txbxContent>
                    <w:tbl>
                      <w:tblPr>
                        <w:tblStyle w:val="5"/>
                        <w:tblW w:w="0" w:type="auto"/>
                        <w:tblInd w:w="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0"/>
                        <w:gridCol w:w="878"/>
                        <w:gridCol w:w="737"/>
                        <w:gridCol w:w="930"/>
                        <w:gridCol w:w="1143"/>
                      </w:tblGrid>
                      <w:tr w14:paraId="5AB699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630" w:type="dxa"/>
                          </w:tcPr>
                          <w:p w14:paraId="06E12E67">
                            <w:pPr>
                              <w:pStyle w:val="10"/>
                              <w:spacing w:before="77"/>
                              <w:ind w:left="108"/>
                              <w:jc w:val="left"/>
                              <w:rPr>
                                <w:sz w:val="18"/>
                              </w:rPr>
                            </w:pPr>
                            <w:r>
                              <w:rPr>
                                <w:spacing w:val="-2"/>
                                <w:sz w:val="18"/>
                              </w:rPr>
                              <w:t>Story</w:t>
                            </w:r>
                          </w:p>
                        </w:tc>
                        <w:tc>
                          <w:tcPr>
                            <w:tcW w:w="878" w:type="dxa"/>
                          </w:tcPr>
                          <w:p w14:paraId="28D63CDB">
                            <w:pPr>
                              <w:pStyle w:val="10"/>
                              <w:spacing w:before="77"/>
                              <w:ind w:left="239"/>
                              <w:jc w:val="left"/>
                              <w:rPr>
                                <w:sz w:val="18"/>
                              </w:rPr>
                            </w:pPr>
                            <w:r>
                              <w:rPr>
                                <w:spacing w:val="-2"/>
                                <w:sz w:val="18"/>
                              </w:rPr>
                              <w:t>Layer</w:t>
                            </w:r>
                          </w:p>
                        </w:tc>
                        <w:tc>
                          <w:tcPr>
                            <w:tcW w:w="737" w:type="dxa"/>
                          </w:tcPr>
                          <w:p w14:paraId="4D85CE33">
                            <w:pPr>
                              <w:pStyle w:val="10"/>
                              <w:ind w:left="0"/>
                              <w:jc w:val="left"/>
                              <w:rPr>
                                <w:sz w:val="18"/>
                              </w:rPr>
                            </w:pPr>
                          </w:p>
                        </w:tc>
                        <w:tc>
                          <w:tcPr>
                            <w:tcW w:w="930" w:type="dxa"/>
                          </w:tcPr>
                          <w:p w14:paraId="36614E8A">
                            <w:pPr>
                              <w:pStyle w:val="10"/>
                              <w:spacing w:line="178" w:lineRule="exact"/>
                              <w:ind w:left="189"/>
                              <w:jc w:val="left"/>
                              <w:rPr>
                                <w:sz w:val="16"/>
                              </w:rPr>
                            </w:pPr>
                            <w:r>
                              <w:rPr>
                                <w:sz w:val="16"/>
                              </w:rPr>
                              <w:t>Flat</w:t>
                            </w:r>
                            <w:r>
                              <w:rPr>
                                <w:spacing w:val="-1"/>
                                <w:sz w:val="16"/>
                              </w:rPr>
                              <w:t xml:space="preserve"> </w:t>
                            </w:r>
                            <w:r>
                              <w:rPr>
                                <w:spacing w:val="-4"/>
                                <w:sz w:val="16"/>
                              </w:rPr>
                              <w:t>Slab</w:t>
                            </w:r>
                          </w:p>
                          <w:p w14:paraId="1B0479FB">
                            <w:pPr>
                              <w:pStyle w:val="10"/>
                              <w:spacing w:before="1" w:line="170" w:lineRule="exact"/>
                              <w:ind w:left="264"/>
                              <w:jc w:val="left"/>
                              <w:rPr>
                                <w:sz w:val="16"/>
                              </w:rPr>
                            </w:pPr>
                            <w:r>
                              <w:rPr>
                                <w:spacing w:val="-2"/>
                                <w:sz w:val="16"/>
                              </w:rPr>
                              <w:t>(in</w:t>
                            </w:r>
                            <w:r>
                              <w:rPr>
                                <w:spacing w:val="-2"/>
                                <w:sz w:val="16"/>
                                <w:vertAlign w:val="superscript"/>
                              </w:rPr>
                              <w:t>2</w:t>
                            </w:r>
                            <w:r>
                              <w:rPr>
                                <w:spacing w:val="-2"/>
                                <w:sz w:val="16"/>
                                <w:vertAlign w:val="baseline"/>
                              </w:rPr>
                              <w:t>/ft)</w:t>
                            </w:r>
                          </w:p>
                        </w:tc>
                        <w:tc>
                          <w:tcPr>
                            <w:tcW w:w="1143" w:type="dxa"/>
                          </w:tcPr>
                          <w:p w14:paraId="5011ADE1">
                            <w:pPr>
                              <w:pStyle w:val="10"/>
                              <w:spacing w:line="178" w:lineRule="exact"/>
                              <w:ind w:left="278"/>
                              <w:jc w:val="left"/>
                              <w:rPr>
                                <w:sz w:val="16"/>
                              </w:rPr>
                            </w:pPr>
                            <w:r>
                              <w:rPr>
                                <w:sz w:val="16"/>
                              </w:rPr>
                              <w:t>Flat</w:t>
                            </w:r>
                            <w:r>
                              <w:rPr>
                                <w:spacing w:val="-4"/>
                                <w:sz w:val="16"/>
                              </w:rPr>
                              <w:t xml:space="preserve"> </w:t>
                            </w:r>
                            <w:r>
                              <w:rPr>
                                <w:spacing w:val="-2"/>
                                <w:sz w:val="16"/>
                              </w:rPr>
                              <w:t>Plate</w:t>
                            </w:r>
                          </w:p>
                          <w:p w14:paraId="29E0C07B">
                            <w:pPr>
                              <w:pStyle w:val="10"/>
                              <w:spacing w:before="1" w:line="170" w:lineRule="exact"/>
                              <w:ind w:left="372"/>
                              <w:jc w:val="left"/>
                              <w:rPr>
                                <w:sz w:val="16"/>
                              </w:rPr>
                            </w:pPr>
                            <w:r>
                              <w:rPr>
                                <w:spacing w:val="-2"/>
                                <w:sz w:val="16"/>
                              </w:rPr>
                              <w:t>(in</w:t>
                            </w:r>
                            <w:r>
                              <w:rPr>
                                <w:spacing w:val="-2"/>
                                <w:sz w:val="16"/>
                                <w:vertAlign w:val="superscript"/>
                              </w:rPr>
                              <w:t>2</w:t>
                            </w:r>
                            <w:r>
                              <w:rPr>
                                <w:spacing w:val="-2"/>
                                <w:sz w:val="16"/>
                                <w:vertAlign w:val="baseline"/>
                              </w:rPr>
                              <w:t>/ft)</w:t>
                            </w:r>
                          </w:p>
                        </w:tc>
                      </w:tr>
                      <w:tr w14:paraId="63C7F6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restart"/>
                          </w:tcPr>
                          <w:p w14:paraId="4FD303B9">
                            <w:pPr>
                              <w:pStyle w:val="10"/>
                              <w:spacing w:before="116"/>
                              <w:ind w:left="0"/>
                              <w:jc w:val="left"/>
                              <w:rPr>
                                <w:b/>
                                <w:sz w:val="18"/>
                              </w:rPr>
                            </w:pPr>
                          </w:p>
                          <w:p w14:paraId="7AB8C438">
                            <w:pPr>
                              <w:pStyle w:val="10"/>
                              <w:ind w:left="12"/>
                              <w:rPr>
                                <w:sz w:val="18"/>
                              </w:rPr>
                            </w:pPr>
                            <w:r>
                              <w:rPr>
                                <w:spacing w:val="-5"/>
                                <w:sz w:val="18"/>
                              </w:rPr>
                              <w:t>1F</w:t>
                            </w:r>
                          </w:p>
                        </w:tc>
                        <w:tc>
                          <w:tcPr>
                            <w:tcW w:w="878" w:type="dxa"/>
                            <w:vMerge w:val="restart"/>
                          </w:tcPr>
                          <w:p w14:paraId="4474489D">
                            <w:pPr>
                              <w:pStyle w:val="10"/>
                              <w:spacing w:before="107"/>
                              <w:ind w:left="151"/>
                              <w:jc w:val="left"/>
                              <w:rPr>
                                <w:sz w:val="18"/>
                              </w:rPr>
                            </w:pPr>
                            <w:r>
                              <w:rPr>
                                <w:sz w:val="18"/>
                              </w:rPr>
                              <w:t>Layer</w:t>
                            </w:r>
                            <w:r>
                              <w:rPr>
                                <w:spacing w:val="-2"/>
                                <w:sz w:val="18"/>
                              </w:rPr>
                              <w:t xml:space="preserve"> </w:t>
                            </w:r>
                            <w:r>
                              <w:rPr>
                                <w:spacing w:val="-10"/>
                                <w:sz w:val="18"/>
                              </w:rPr>
                              <w:t>A</w:t>
                            </w:r>
                          </w:p>
                        </w:tc>
                        <w:tc>
                          <w:tcPr>
                            <w:tcW w:w="737" w:type="dxa"/>
                          </w:tcPr>
                          <w:p w14:paraId="2307974E">
                            <w:pPr>
                              <w:pStyle w:val="10"/>
                              <w:spacing w:line="196" w:lineRule="exact"/>
                              <w:ind w:left="107"/>
                              <w:jc w:val="left"/>
                              <w:rPr>
                                <w:sz w:val="18"/>
                              </w:rPr>
                            </w:pPr>
                            <w:r>
                              <w:rPr>
                                <w:spacing w:val="-5"/>
                                <w:sz w:val="18"/>
                              </w:rPr>
                              <w:t>Top</w:t>
                            </w:r>
                          </w:p>
                        </w:tc>
                        <w:tc>
                          <w:tcPr>
                            <w:tcW w:w="930" w:type="dxa"/>
                          </w:tcPr>
                          <w:p w14:paraId="381ACBF7">
                            <w:pPr>
                              <w:pStyle w:val="10"/>
                              <w:spacing w:line="196" w:lineRule="exact"/>
                              <w:ind w:left="11" w:right="3"/>
                              <w:rPr>
                                <w:sz w:val="18"/>
                              </w:rPr>
                            </w:pPr>
                            <w:r>
                              <w:rPr>
                                <w:spacing w:val="-2"/>
                                <w:sz w:val="18"/>
                              </w:rPr>
                              <w:t>0.5366</w:t>
                            </w:r>
                          </w:p>
                        </w:tc>
                        <w:tc>
                          <w:tcPr>
                            <w:tcW w:w="1143" w:type="dxa"/>
                          </w:tcPr>
                          <w:p w14:paraId="622CDFA4">
                            <w:pPr>
                              <w:pStyle w:val="10"/>
                              <w:spacing w:line="196" w:lineRule="exact"/>
                              <w:ind w:right="2"/>
                              <w:rPr>
                                <w:sz w:val="18"/>
                              </w:rPr>
                            </w:pPr>
                            <w:r>
                              <w:rPr>
                                <w:spacing w:val="-2"/>
                                <w:sz w:val="18"/>
                              </w:rPr>
                              <w:t>0.6259</w:t>
                            </w:r>
                          </w:p>
                        </w:tc>
                      </w:tr>
                      <w:tr w14:paraId="769A9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30" w:type="dxa"/>
                            <w:vMerge w:val="continue"/>
                            <w:tcBorders>
                              <w:top w:val="nil"/>
                            </w:tcBorders>
                          </w:tcPr>
                          <w:p w14:paraId="41891648">
                            <w:pPr>
                              <w:rPr>
                                <w:sz w:val="2"/>
                                <w:szCs w:val="2"/>
                              </w:rPr>
                            </w:pPr>
                          </w:p>
                        </w:tc>
                        <w:tc>
                          <w:tcPr>
                            <w:tcW w:w="878" w:type="dxa"/>
                            <w:vMerge w:val="continue"/>
                            <w:tcBorders>
                              <w:top w:val="nil"/>
                            </w:tcBorders>
                          </w:tcPr>
                          <w:p w14:paraId="1E4CB717">
                            <w:pPr>
                              <w:rPr>
                                <w:sz w:val="2"/>
                                <w:szCs w:val="2"/>
                              </w:rPr>
                            </w:pPr>
                          </w:p>
                        </w:tc>
                        <w:tc>
                          <w:tcPr>
                            <w:tcW w:w="737" w:type="dxa"/>
                          </w:tcPr>
                          <w:p w14:paraId="332EFB92">
                            <w:pPr>
                              <w:pStyle w:val="10"/>
                              <w:spacing w:line="186" w:lineRule="exact"/>
                              <w:ind w:left="107"/>
                              <w:jc w:val="left"/>
                              <w:rPr>
                                <w:sz w:val="18"/>
                              </w:rPr>
                            </w:pPr>
                            <w:r>
                              <w:rPr>
                                <w:spacing w:val="-2"/>
                                <w:sz w:val="18"/>
                              </w:rPr>
                              <w:t>Bottom</w:t>
                            </w:r>
                          </w:p>
                        </w:tc>
                        <w:tc>
                          <w:tcPr>
                            <w:tcW w:w="930" w:type="dxa"/>
                          </w:tcPr>
                          <w:p w14:paraId="2E63FC9A">
                            <w:pPr>
                              <w:pStyle w:val="10"/>
                              <w:spacing w:line="186" w:lineRule="exact"/>
                              <w:ind w:left="11"/>
                              <w:rPr>
                                <w:sz w:val="18"/>
                              </w:rPr>
                            </w:pPr>
                            <w:r>
                              <w:rPr>
                                <w:spacing w:val="-2"/>
                                <w:sz w:val="18"/>
                              </w:rPr>
                              <w:t>0.269</w:t>
                            </w:r>
                          </w:p>
                        </w:tc>
                        <w:tc>
                          <w:tcPr>
                            <w:tcW w:w="1143" w:type="dxa"/>
                          </w:tcPr>
                          <w:p w14:paraId="2856A2BE">
                            <w:pPr>
                              <w:pStyle w:val="10"/>
                              <w:spacing w:line="186" w:lineRule="exact"/>
                              <w:ind w:right="2"/>
                              <w:rPr>
                                <w:sz w:val="18"/>
                              </w:rPr>
                            </w:pPr>
                            <w:r>
                              <w:rPr>
                                <w:spacing w:val="-2"/>
                                <w:sz w:val="18"/>
                              </w:rPr>
                              <w:t>0.2358</w:t>
                            </w:r>
                          </w:p>
                        </w:tc>
                      </w:tr>
                      <w:tr w14:paraId="63DD1E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continue"/>
                            <w:tcBorders>
                              <w:top w:val="nil"/>
                            </w:tcBorders>
                          </w:tcPr>
                          <w:p w14:paraId="6BA7AD94">
                            <w:pPr>
                              <w:rPr>
                                <w:sz w:val="2"/>
                                <w:szCs w:val="2"/>
                              </w:rPr>
                            </w:pPr>
                          </w:p>
                        </w:tc>
                        <w:tc>
                          <w:tcPr>
                            <w:tcW w:w="878" w:type="dxa"/>
                            <w:vMerge w:val="restart"/>
                          </w:tcPr>
                          <w:p w14:paraId="58C15F13">
                            <w:pPr>
                              <w:pStyle w:val="10"/>
                              <w:spacing w:before="105"/>
                              <w:ind w:left="155"/>
                              <w:jc w:val="left"/>
                              <w:rPr>
                                <w:sz w:val="18"/>
                              </w:rPr>
                            </w:pPr>
                            <w:r>
                              <w:rPr>
                                <w:sz w:val="18"/>
                              </w:rPr>
                              <w:t>Layer</w:t>
                            </w:r>
                            <w:r>
                              <w:rPr>
                                <w:spacing w:val="-4"/>
                                <w:sz w:val="18"/>
                              </w:rPr>
                              <w:t xml:space="preserve"> </w:t>
                            </w:r>
                            <w:r>
                              <w:rPr>
                                <w:spacing w:val="-10"/>
                                <w:sz w:val="18"/>
                              </w:rPr>
                              <w:t>B</w:t>
                            </w:r>
                          </w:p>
                        </w:tc>
                        <w:tc>
                          <w:tcPr>
                            <w:tcW w:w="737" w:type="dxa"/>
                          </w:tcPr>
                          <w:p w14:paraId="57A1DD04">
                            <w:pPr>
                              <w:pStyle w:val="10"/>
                              <w:spacing w:line="188" w:lineRule="exact"/>
                              <w:ind w:left="107"/>
                              <w:jc w:val="left"/>
                              <w:rPr>
                                <w:sz w:val="18"/>
                              </w:rPr>
                            </w:pPr>
                            <w:r>
                              <w:rPr>
                                <w:spacing w:val="-5"/>
                                <w:sz w:val="18"/>
                              </w:rPr>
                              <w:t>Top</w:t>
                            </w:r>
                          </w:p>
                        </w:tc>
                        <w:tc>
                          <w:tcPr>
                            <w:tcW w:w="930" w:type="dxa"/>
                          </w:tcPr>
                          <w:p w14:paraId="6A9F5ECE">
                            <w:pPr>
                              <w:pStyle w:val="10"/>
                              <w:spacing w:line="188" w:lineRule="exact"/>
                              <w:ind w:left="11" w:right="3"/>
                              <w:rPr>
                                <w:sz w:val="18"/>
                              </w:rPr>
                            </w:pPr>
                            <w:r>
                              <w:rPr>
                                <w:spacing w:val="-2"/>
                                <w:sz w:val="18"/>
                              </w:rPr>
                              <w:t>0.7886</w:t>
                            </w:r>
                          </w:p>
                        </w:tc>
                        <w:tc>
                          <w:tcPr>
                            <w:tcW w:w="1143" w:type="dxa"/>
                          </w:tcPr>
                          <w:p w14:paraId="22A481F2">
                            <w:pPr>
                              <w:pStyle w:val="10"/>
                              <w:spacing w:line="188" w:lineRule="exact"/>
                              <w:ind w:right="2"/>
                              <w:rPr>
                                <w:sz w:val="18"/>
                              </w:rPr>
                            </w:pPr>
                            <w:r>
                              <w:rPr>
                                <w:spacing w:val="-2"/>
                                <w:sz w:val="18"/>
                              </w:rPr>
                              <w:t>0.7736</w:t>
                            </w:r>
                          </w:p>
                        </w:tc>
                      </w:tr>
                      <w:tr w14:paraId="4B2D0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30" w:type="dxa"/>
                            <w:vMerge w:val="continue"/>
                            <w:tcBorders>
                              <w:top w:val="nil"/>
                            </w:tcBorders>
                          </w:tcPr>
                          <w:p w14:paraId="54015503">
                            <w:pPr>
                              <w:rPr>
                                <w:sz w:val="2"/>
                                <w:szCs w:val="2"/>
                              </w:rPr>
                            </w:pPr>
                          </w:p>
                        </w:tc>
                        <w:tc>
                          <w:tcPr>
                            <w:tcW w:w="878" w:type="dxa"/>
                            <w:vMerge w:val="continue"/>
                            <w:tcBorders>
                              <w:top w:val="nil"/>
                            </w:tcBorders>
                          </w:tcPr>
                          <w:p w14:paraId="5CE65946">
                            <w:pPr>
                              <w:rPr>
                                <w:sz w:val="2"/>
                                <w:szCs w:val="2"/>
                              </w:rPr>
                            </w:pPr>
                          </w:p>
                        </w:tc>
                        <w:tc>
                          <w:tcPr>
                            <w:tcW w:w="737" w:type="dxa"/>
                          </w:tcPr>
                          <w:p w14:paraId="445AA7C5">
                            <w:pPr>
                              <w:pStyle w:val="10"/>
                              <w:spacing w:line="186" w:lineRule="exact"/>
                              <w:ind w:left="107"/>
                              <w:jc w:val="left"/>
                              <w:rPr>
                                <w:sz w:val="18"/>
                              </w:rPr>
                            </w:pPr>
                            <w:r>
                              <w:rPr>
                                <w:spacing w:val="-2"/>
                                <w:sz w:val="18"/>
                              </w:rPr>
                              <w:t>Bottom</w:t>
                            </w:r>
                          </w:p>
                        </w:tc>
                        <w:tc>
                          <w:tcPr>
                            <w:tcW w:w="930" w:type="dxa"/>
                          </w:tcPr>
                          <w:p w14:paraId="6E68BF62">
                            <w:pPr>
                              <w:pStyle w:val="10"/>
                              <w:spacing w:line="186" w:lineRule="exact"/>
                              <w:ind w:left="11" w:right="3"/>
                              <w:rPr>
                                <w:sz w:val="18"/>
                              </w:rPr>
                            </w:pPr>
                            <w:r>
                              <w:rPr>
                                <w:spacing w:val="-2"/>
                                <w:sz w:val="18"/>
                              </w:rPr>
                              <w:t>0.3974</w:t>
                            </w:r>
                          </w:p>
                        </w:tc>
                        <w:tc>
                          <w:tcPr>
                            <w:tcW w:w="1143" w:type="dxa"/>
                          </w:tcPr>
                          <w:p w14:paraId="1D96B46A">
                            <w:pPr>
                              <w:pStyle w:val="10"/>
                              <w:spacing w:line="186" w:lineRule="exact"/>
                              <w:ind w:right="2"/>
                              <w:rPr>
                                <w:sz w:val="18"/>
                              </w:rPr>
                            </w:pPr>
                            <w:r>
                              <w:rPr>
                                <w:spacing w:val="-2"/>
                                <w:sz w:val="18"/>
                              </w:rPr>
                              <w:t>0.3844</w:t>
                            </w:r>
                          </w:p>
                        </w:tc>
                      </w:tr>
                      <w:tr w14:paraId="50DD1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restart"/>
                          </w:tcPr>
                          <w:p w14:paraId="048CD652">
                            <w:pPr>
                              <w:pStyle w:val="10"/>
                              <w:spacing w:before="114"/>
                              <w:ind w:left="0"/>
                              <w:jc w:val="left"/>
                              <w:rPr>
                                <w:b/>
                                <w:sz w:val="18"/>
                              </w:rPr>
                            </w:pPr>
                          </w:p>
                          <w:p w14:paraId="33F30F97">
                            <w:pPr>
                              <w:pStyle w:val="10"/>
                              <w:ind w:left="12"/>
                              <w:rPr>
                                <w:sz w:val="18"/>
                              </w:rPr>
                            </w:pPr>
                            <w:r>
                              <w:rPr>
                                <w:spacing w:val="-5"/>
                                <w:sz w:val="18"/>
                              </w:rPr>
                              <w:t>2F</w:t>
                            </w:r>
                          </w:p>
                        </w:tc>
                        <w:tc>
                          <w:tcPr>
                            <w:tcW w:w="878" w:type="dxa"/>
                            <w:vMerge w:val="restart"/>
                          </w:tcPr>
                          <w:p w14:paraId="5047DC06">
                            <w:pPr>
                              <w:pStyle w:val="10"/>
                              <w:spacing w:before="103"/>
                              <w:ind w:left="151"/>
                              <w:jc w:val="left"/>
                              <w:rPr>
                                <w:sz w:val="18"/>
                              </w:rPr>
                            </w:pPr>
                            <w:r>
                              <w:rPr>
                                <w:sz w:val="18"/>
                              </w:rPr>
                              <w:t>Layer</w:t>
                            </w:r>
                            <w:r>
                              <w:rPr>
                                <w:spacing w:val="-2"/>
                                <w:sz w:val="18"/>
                              </w:rPr>
                              <w:t xml:space="preserve"> </w:t>
                            </w:r>
                            <w:r>
                              <w:rPr>
                                <w:spacing w:val="-10"/>
                                <w:sz w:val="18"/>
                              </w:rPr>
                              <w:t>A</w:t>
                            </w:r>
                          </w:p>
                        </w:tc>
                        <w:tc>
                          <w:tcPr>
                            <w:tcW w:w="737" w:type="dxa"/>
                          </w:tcPr>
                          <w:p w14:paraId="2870058E">
                            <w:pPr>
                              <w:pStyle w:val="10"/>
                              <w:spacing w:line="188" w:lineRule="exact"/>
                              <w:ind w:left="107"/>
                              <w:jc w:val="left"/>
                              <w:rPr>
                                <w:sz w:val="18"/>
                              </w:rPr>
                            </w:pPr>
                            <w:r>
                              <w:rPr>
                                <w:spacing w:val="-5"/>
                                <w:sz w:val="18"/>
                              </w:rPr>
                              <w:t>Top</w:t>
                            </w:r>
                          </w:p>
                        </w:tc>
                        <w:tc>
                          <w:tcPr>
                            <w:tcW w:w="930" w:type="dxa"/>
                          </w:tcPr>
                          <w:p w14:paraId="176D3252">
                            <w:pPr>
                              <w:pStyle w:val="10"/>
                              <w:spacing w:line="188" w:lineRule="exact"/>
                              <w:ind w:left="11" w:right="3"/>
                              <w:rPr>
                                <w:sz w:val="18"/>
                              </w:rPr>
                            </w:pPr>
                            <w:r>
                              <w:rPr>
                                <w:spacing w:val="-2"/>
                                <w:sz w:val="18"/>
                              </w:rPr>
                              <w:t>0.5104</w:t>
                            </w:r>
                          </w:p>
                        </w:tc>
                        <w:tc>
                          <w:tcPr>
                            <w:tcW w:w="1143" w:type="dxa"/>
                          </w:tcPr>
                          <w:p w14:paraId="77576E94">
                            <w:pPr>
                              <w:pStyle w:val="10"/>
                              <w:spacing w:line="188" w:lineRule="exact"/>
                              <w:ind w:right="2"/>
                              <w:rPr>
                                <w:sz w:val="18"/>
                              </w:rPr>
                            </w:pPr>
                            <w:r>
                              <w:rPr>
                                <w:spacing w:val="-2"/>
                                <w:sz w:val="18"/>
                              </w:rPr>
                              <w:t>0.5487</w:t>
                            </w:r>
                          </w:p>
                        </w:tc>
                      </w:tr>
                      <w:tr w14:paraId="7AAB63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30" w:type="dxa"/>
                            <w:vMerge w:val="continue"/>
                            <w:tcBorders>
                              <w:top w:val="nil"/>
                            </w:tcBorders>
                          </w:tcPr>
                          <w:p w14:paraId="3CA6AC40">
                            <w:pPr>
                              <w:rPr>
                                <w:sz w:val="2"/>
                                <w:szCs w:val="2"/>
                              </w:rPr>
                            </w:pPr>
                          </w:p>
                        </w:tc>
                        <w:tc>
                          <w:tcPr>
                            <w:tcW w:w="878" w:type="dxa"/>
                            <w:vMerge w:val="continue"/>
                            <w:tcBorders>
                              <w:top w:val="nil"/>
                            </w:tcBorders>
                          </w:tcPr>
                          <w:p w14:paraId="57D1A13D">
                            <w:pPr>
                              <w:rPr>
                                <w:sz w:val="2"/>
                                <w:szCs w:val="2"/>
                              </w:rPr>
                            </w:pPr>
                          </w:p>
                        </w:tc>
                        <w:tc>
                          <w:tcPr>
                            <w:tcW w:w="737" w:type="dxa"/>
                          </w:tcPr>
                          <w:p w14:paraId="0195BDC4">
                            <w:pPr>
                              <w:pStyle w:val="10"/>
                              <w:spacing w:line="186" w:lineRule="exact"/>
                              <w:ind w:left="107"/>
                              <w:jc w:val="left"/>
                              <w:rPr>
                                <w:sz w:val="18"/>
                              </w:rPr>
                            </w:pPr>
                            <w:r>
                              <w:rPr>
                                <w:spacing w:val="-2"/>
                                <w:sz w:val="18"/>
                              </w:rPr>
                              <w:t>Bottom</w:t>
                            </w:r>
                          </w:p>
                        </w:tc>
                        <w:tc>
                          <w:tcPr>
                            <w:tcW w:w="930" w:type="dxa"/>
                          </w:tcPr>
                          <w:p w14:paraId="2A2A45D4">
                            <w:pPr>
                              <w:pStyle w:val="10"/>
                              <w:spacing w:line="186" w:lineRule="exact"/>
                              <w:ind w:left="11" w:right="3"/>
                              <w:rPr>
                                <w:sz w:val="18"/>
                              </w:rPr>
                            </w:pPr>
                            <w:r>
                              <w:rPr>
                                <w:spacing w:val="-2"/>
                                <w:sz w:val="18"/>
                              </w:rPr>
                              <w:t>0.2586</w:t>
                            </w:r>
                          </w:p>
                        </w:tc>
                        <w:tc>
                          <w:tcPr>
                            <w:tcW w:w="1143" w:type="dxa"/>
                          </w:tcPr>
                          <w:p w14:paraId="3ED4781F">
                            <w:pPr>
                              <w:pStyle w:val="10"/>
                              <w:spacing w:line="186" w:lineRule="exact"/>
                              <w:ind w:right="2"/>
                              <w:rPr>
                                <w:sz w:val="18"/>
                              </w:rPr>
                            </w:pPr>
                            <w:r>
                              <w:rPr>
                                <w:spacing w:val="-2"/>
                                <w:sz w:val="18"/>
                              </w:rPr>
                              <w:t>0.1925</w:t>
                            </w:r>
                          </w:p>
                        </w:tc>
                      </w:tr>
                      <w:tr w14:paraId="0EB96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02F9F234">
                            <w:pPr>
                              <w:rPr>
                                <w:sz w:val="2"/>
                                <w:szCs w:val="2"/>
                              </w:rPr>
                            </w:pPr>
                          </w:p>
                        </w:tc>
                        <w:tc>
                          <w:tcPr>
                            <w:tcW w:w="878" w:type="dxa"/>
                            <w:vMerge w:val="restart"/>
                          </w:tcPr>
                          <w:p w14:paraId="160FC980">
                            <w:pPr>
                              <w:pStyle w:val="10"/>
                              <w:spacing w:before="103"/>
                              <w:ind w:left="155"/>
                              <w:jc w:val="left"/>
                              <w:rPr>
                                <w:sz w:val="18"/>
                              </w:rPr>
                            </w:pPr>
                            <w:r>
                              <w:rPr>
                                <w:sz w:val="18"/>
                              </w:rPr>
                              <w:t>Layer</w:t>
                            </w:r>
                            <w:r>
                              <w:rPr>
                                <w:spacing w:val="-4"/>
                                <w:sz w:val="18"/>
                              </w:rPr>
                              <w:t xml:space="preserve"> </w:t>
                            </w:r>
                            <w:r>
                              <w:rPr>
                                <w:spacing w:val="-10"/>
                                <w:sz w:val="18"/>
                              </w:rPr>
                              <w:t>B</w:t>
                            </w:r>
                          </w:p>
                        </w:tc>
                        <w:tc>
                          <w:tcPr>
                            <w:tcW w:w="737" w:type="dxa"/>
                          </w:tcPr>
                          <w:p w14:paraId="72ACEB5D">
                            <w:pPr>
                              <w:pStyle w:val="10"/>
                              <w:spacing w:line="186" w:lineRule="exact"/>
                              <w:ind w:left="107"/>
                              <w:jc w:val="left"/>
                              <w:rPr>
                                <w:sz w:val="18"/>
                              </w:rPr>
                            </w:pPr>
                            <w:r>
                              <w:rPr>
                                <w:spacing w:val="-5"/>
                                <w:sz w:val="18"/>
                              </w:rPr>
                              <w:t>Top</w:t>
                            </w:r>
                          </w:p>
                        </w:tc>
                        <w:tc>
                          <w:tcPr>
                            <w:tcW w:w="930" w:type="dxa"/>
                          </w:tcPr>
                          <w:p w14:paraId="7B355E16">
                            <w:pPr>
                              <w:pStyle w:val="10"/>
                              <w:spacing w:line="186" w:lineRule="exact"/>
                              <w:ind w:left="11"/>
                              <w:rPr>
                                <w:sz w:val="18"/>
                              </w:rPr>
                            </w:pPr>
                            <w:r>
                              <w:rPr>
                                <w:spacing w:val="-2"/>
                                <w:sz w:val="18"/>
                              </w:rPr>
                              <w:t>0.766</w:t>
                            </w:r>
                          </w:p>
                        </w:tc>
                        <w:tc>
                          <w:tcPr>
                            <w:tcW w:w="1143" w:type="dxa"/>
                          </w:tcPr>
                          <w:p w14:paraId="54091810">
                            <w:pPr>
                              <w:pStyle w:val="10"/>
                              <w:spacing w:line="186" w:lineRule="exact"/>
                              <w:ind w:right="2"/>
                              <w:rPr>
                                <w:sz w:val="18"/>
                              </w:rPr>
                            </w:pPr>
                            <w:r>
                              <w:rPr>
                                <w:spacing w:val="-2"/>
                                <w:sz w:val="18"/>
                              </w:rPr>
                              <w:t>0.7117</w:t>
                            </w:r>
                          </w:p>
                        </w:tc>
                      </w:tr>
                      <w:tr w14:paraId="40E80C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continue"/>
                            <w:tcBorders>
                              <w:top w:val="nil"/>
                            </w:tcBorders>
                          </w:tcPr>
                          <w:p w14:paraId="0428C5B8">
                            <w:pPr>
                              <w:rPr>
                                <w:sz w:val="2"/>
                                <w:szCs w:val="2"/>
                              </w:rPr>
                            </w:pPr>
                          </w:p>
                        </w:tc>
                        <w:tc>
                          <w:tcPr>
                            <w:tcW w:w="878" w:type="dxa"/>
                            <w:vMerge w:val="continue"/>
                            <w:tcBorders>
                              <w:top w:val="nil"/>
                            </w:tcBorders>
                          </w:tcPr>
                          <w:p w14:paraId="37A5104D">
                            <w:pPr>
                              <w:rPr>
                                <w:sz w:val="2"/>
                                <w:szCs w:val="2"/>
                              </w:rPr>
                            </w:pPr>
                          </w:p>
                        </w:tc>
                        <w:tc>
                          <w:tcPr>
                            <w:tcW w:w="737" w:type="dxa"/>
                          </w:tcPr>
                          <w:p w14:paraId="191BF766">
                            <w:pPr>
                              <w:pStyle w:val="10"/>
                              <w:spacing w:line="188" w:lineRule="exact"/>
                              <w:ind w:left="107"/>
                              <w:jc w:val="left"/>
                              <w:rPr>
                                <w:sz w:val="18"/>
                              </w:rPr>
                            </w:pPr>
                            <w:r>
                              <w:rPr>
                                <w:spacing w:val="-2"/>
                                <w:sz w:val="18"/>
                              </w:rPr>
                              <w:t>Bottom</w:t>
                            </w:r>
                          </w:p>
                        </w:tc>
                        <w:tc>
                          <w:tcPr>
                            <w:tcW w:w="930" w:type="dxa"/>
                          </w:tcPr>
                          <w:p w14:paraId="27A4BAAE">
                            <w:pPr>
                              <w:pStyle w:val="10"/>
                              <w:spacing w:line="188" w:lineRule="exact"/>
                              <w:ind w:left="11" w:right="3"/>
                              <w:rPr>
                                <w:sz w:val="18"/>
                              </w:rPr>
                            </w:pPr>
                            <w:r>
                              <w:rPr>
                                <w:spacing w:val="-2"/>
                                <w:sz w:val="18"/>
                              </w:rPr>
                              <w:t>0.3886</w:t>
                            </w:r>
                          </w:p>
                        </w:tc>
                        <w:tc>
                          <w:tcPr>
                            <w:tcW w:w="1143" w:type="dxa"/>
                          </w:tcPr>
                          <w:p w14:paraId="64F1D301">
                            <w:pPr>
                              <w:pStyle w:val="10"/>
                              <w:spacing w:line="188" w:lineRule="exact"/>
                              <w:ind w:right="2"/>
                              <w:rPr>
                                <w:sz w:val="18"/>
                              </w:rPr>
                            </w:pPr>
                            <w:r>
                              <w:rPr>
                                <w:spacing w:val="-2"/>
                                <w:sz w:val="18"/>
                              </w:rPr>
                              <w:t>0.3533</w:t>
                            </w:r>
                          </w:p>
                        </w:tc>
                      </w:tr>
                      <w:tr w14:paraId="13AA00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restart"/>
                          </w:tcPr>
                          <w:p w14:paraId="0ECA6A37">
                            <w:pPr>
                              <w:pStyle w:val="10"/>
                              <w:spacing w:before="114"/>
                              <w:ind w:left="0"/>
                              <w:jc w:val="left"/>
                              <w:rPr>
                                <w:b/>
                                <w:sz w:val="18"/>
                              </w:rPr>
                            </w:pPr>
                          </w:p>
                          <w:p w14:paraId="678779E5">
                            <w:pPr>
                              <w:pStyle w:val="10"/>
                              <w:ind w:left="12"/>
                              <w:rPr>
                                <w:sz w:val="18"/>
                              </w:rPr>
                            </w:pPr>
                            <w:r>
                              <w:rPr>
                                <w:spacing w:val="-5"/>
                                <w:sz w:val="18"/>
                              </w:rPr>
                              <w:t>3F</w:t>
                            </w:r>
                          </w:p>
                        </w:tc>
                        <w:tc>
                          <w:tcPr>
                            <w:tcW w:w="878" w:type="dxa"/>
                            <w:vMerge w:val="restart"/>
                          </w:tcPr>
                          <w:p w14:paraId="6FD5D407">
                            <w:pPr>
                              <w:pStyle w:val="10"/>
                              <w:spacing w:before="103"/>
                              <w:ind w:left="151"/>
                              <w:jc w:val="left"/>
                              <w:rPr>
                                <w:sz w:val="18"/>
                              </w:rPr>
                            </w:pPr>
                            <w:r>
                              <w:rPr>
                                <w:sz w:val="18"/>
                              </w:rPr>
                              <w:t>Layer</w:t>
                            </w:r>
                            <w:r>
                              <w:rPr>
                                <w:spacing w:val="-2"/>
                                <w:sz w:val="18"/>
                              </w:rPr>
                              <w:t xml:space="preserve"> </w:t>
                            </w:r>
                            <w:r>
                              <w:rPr>
                                <w:spacing w:val="-10"/>
                                <w:sz w:val="18"/>
                              </w:rPr>
                              <w:t>A</w:t>
                            </w:r>
                          </w:p>
                        </w:tc>
                        <w:tc>
                          <w:tcPr>
                            <w:tcW w:w="737" w:type="dxa"/>
                          </w:tcPr>
                          <w:p w14:paraId="3F7197F9">
                            <w:pPr>
                              <w:pStyle w:val="10"/>
                              <w:spacing w:line="186" w:lineRule="exact"/>
                              <w:ind w:left="107"/>
                              <w:jc w:val="left"/>
                              <w:rPr>
                                <w:sz w:val="18"/>
                              </w:rPr>
                            </w:pPr>
                            <w:r>
                              <w:rPr>
                                <w:spacing w:val="-5"/>
                                <w:sz w:val="18"/>
                              </w:rPr>
                              <w:t>Top</w:t>
                            </w:r>
                          </w:p>
                        </w:tc>
                        <w:tc>
                          <w:tcPr>
                            <w:tcW w:w="930" w:type="dxa"/>
                          </w:tcPr>
                          <w:p w14:paraId="5CB74CA7">
                            <w:pPr>
                              <w:pStyle w:val="10"/>
                              <w:spacing w:line="186" w:lineRule="exact"/>
                              <w:ind w:left="11" w:right="3"/>
                              <w:rPr>
                                <w:sz w:val="18"/>
                              </w:rPr>
                            </w:pPr>
                            <w:r>
                              <w:rPr>
                                <w:spacing w:val="-2"/>
                                <w:sz w:val="18"/>
                              </w:rPr>
                              <w:t>0.5151</w:t>
                            </w:r>
                          </w:p>
                        </w:tc>
                        <w:tc>
                          <w:tcPr>
                            <w:tcW w:w="1143" w:type="dxa"/>
                          </w:tcPr>
                          <w:p w14:paraId="4D9CD936">
                            <w:pPr>
                              <w:pStyle w:val="10"/>
                              <w:spacing w:line="186" w:lineRule="exact"/>
                              <w:ind w:right="2"/>
                              <w:rPr>
                                <w:sz w:val="18"/>
                              </w:rPr>
                            </w:pPr>
                            <w:r>
                              <w:rPr>
                                <w:spacing w:val="-2"/>
                                <w:sz w:val="18"/>
                              </w:rPr>
                              <w:t>0.5469</w:t>
                            </w:r>
                          </w:p>
                        </w:tc>
                      </w:tr>
                      <w:tr w14:paraId="0BC527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continue"/>
                            <w:tcBorders>
                              <w:top w:val="nil"/>
                            </w:tcBorders>
                          </w:tcPr>
                          <w:p w14:paraId="500A91DD">
                            <w:pPr>
                              <w:rPr>
                                <w:sz w:val="2"/>
                                <w:szCs w:val="2"/>
                              </w:rPr>
                            </w:pPr>
                          </w:p>
                        </w:tc>
                        <w:tc>
                          <w:tcPr>
                            <w:tcW w:w="878" w:type="dxa"/>
                            <w:vMerge w:val="continue"/>
                            <w:tcBorders>
                              <w:top w:val="nil"/>
                            </w:tcBorders>
                          </w:tcPr>
                          <w:p w14:paraId="0584BD4B">
                            <w:pPr>
                              <w:rPr>
                                <w:sz w:val="2"/>
                                <w:szCs w:val="2"/>
                              </w:rPr>
                            </w:pPr>
                          </w:p>
                        </w:tc>
                        <w:tc>
                          <w:tcPr>
                            <w:tcW w:w="737" w:type="dxa"/>
                          </w:tcPr>
                          <w:p w14:paraId="3869674E">
                            <w:pPr>
                              <w:pStyle w:val="10"/>
                              <w:spacing w:line="188" w:lineRule="exact"/>
                              <w:ind w:left="107"/>
                              <w:jc w:val="left"/>
                              <w:rPr>
                                <w:sz w:val="18"/>
                              </w:rPr>
                            </w:pPr>
                            <w:r>
                              <w:rPr>
                                <w:spacing w:val="-2"/>
                                <w:sz w:val="18"/>
                              </w:rPr>
                              <w:t>Bottom</w:t>
                            </w:r>
                          </w:p>
                        </w:tc>
                        <w:tc>
                          <w:tcPr>
                            <w:tcW w:w="930" w:type="dxa"/>
                          </w:tcPr>
                          <w:p w14:paraId="77F07E37">
                            <w:pPr>
                              <w:pStyle w:val="10"/>
                              <w:spacing w:line="188" w:lineRule="exact"/>
                              <w:ind w:left="11" w:right="2"/>
                              <w:rPr>
                                <w:sz w:val="18"/>
                              </w:rPr>
                            </w:pPr>
                            <w:r>
                              <w:rPr>
                                <w:spacing w:val="-2"/>
                                <w:sz w:val="18"/>
                              </w:rPr>
                              <w:t>0.2564</w:t>
                            </w:r>
                          </w:p>
                        </w:tc>
                        <w:tc>
                          <w:tcPr>
                            <w:tcW w:w="1143" w:type="dxa"/>
                          </w:tcPr>
                          <w:p w14:paraId="5EF5E041">
                            <w:pPr>
                              <w:pStyle w:val="10"/>
                              <w:spacing w:line="188" w:lineRule="exact"/>
                              <w:ind w:right="2"/>
                              <w:rPr>
                                <w:sz w:val="18"/>
                              </w:rPr>
                            </w:pPr>
                            <w:r>
                              <w:rPr>
                                <w:spacing w:val="-2"/>
                                <w:sz w:val="18"/>
                              </w:rPr>
                              <w:t>0.1915</w:t>
                            </w:r>
                          </w:p>
                        </w:tc>
                      </w:tr>
                      <w:tr w14:paraId="22A4B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30" w:type="dxa"/>
                            <w:vMerge w:val="continue"/>
                            <w:tcBorders>
                              <w:top w:val="nil"/>
                            </w:tcBorders>
                          </w:tcPr>
                          <w:p w14:paraId="14D2ED26">
                            <w:pPr>
                              <w:rPr>
                                <w:sz w:val="2"/>
                                <w:szCs w:val="2"/>
                              </w:rPr>
                            </w:pPr>
                          </w:p>
                        </w:tc>
                        <w:tc>
                          <w:tcPr>
                            <w:tcW w:w="878" w:type="dxa"/>
                            <w:vMerge w:val="restart"/>
                          </w:tcPr>
                          <w:p w14:paraId="0A95370B">
                            <w:pPr>
                              <w:pStyle w:val="10"/>
                              <w:spacing w:before="103"/>
                              <w:ind w:left="155"/>
                              <w:jc w:val="left"/>
                              <w:rPr>
                                <w:sz w:val="18"/>
                              </w:rPr>
                            </w:pPr>
                            <w:r>
                              <w:rPr>
                                <w:sz w:val="18"/>
                              </w:rPr>
                              <w:t>Layer</w:t>
                            </w:r>
                            <w:r>
                              <w:rPr>
                                <w:spacing w:val="-4"/>
                                <w:sz w:val="18"/>
                              </w:rPr>
                              <w:t xml:space="preserve"> </w:t>
                            </w:r>
                            <w:r>
                              <w:rPr>
                                <w:spacing w:val="-10"/>
                                <w:sz w:val="18"/>
                              </w:rPr>
                              <w:t>B</w:t>
                            </w:r>
                          </w:p>
                        </w:tc>
                        <w:tc>
                          <w:tcPr>
                            <w:tcW w:w="737" w:type="dxa"/>
                          </w:tcPr>
                          <w:p w14:paraId="3EF4BA8F">
                            <w:pPr>
                              <w:pStyle w:val="10"/>
                              <w:spacing w:line="186" w:lineRule="exact"/>
                              <w:ind w:left="107"/>
                              <w:jc w:val="left"/>
                              <w:rPr>
                                <w:sz w:val="18"/>
                              </w:rPr>
                            </w:pPr>
                            <w:r>
                              <w:rPr>
                                <w:spacing w:val="-5"/>
                                <w:sz w:val="18"/>
                              </w:rPr>
                              <w:t>Top</w:t>
                            </w:r>
                          </w:p>
                        </w:tc>
                        <w:tc>
                          <w:tcPr>
                            <w:tcW w:w="930" w:type="dxa"/>
                          </w:tcPr>
                          <w:p w14:paraId="75C2E2E4">
                            <w:pPr>
                              <w:pStyle w:val="10"/>
                              <w:spacing w:line="186" w:lineRule="exact"/>
                              <w:ind w:left="11" w:right="3"/>
                              <w:rPr>
                                <w:sz w:val="18"/>
                              </w:rPr>
                            </w:pPr>
                            <w:r>
                              <w:rPr>
                                <w:spacing w:val="-2"/>
                                <w:sz w:val="18"/>
                              </w:rPr>
                              <w:t>0.7869</w:t>
                            </w:r>
                          </w:p>
                        </w:tc>
                        <w:tc>
                          <w:tcPr>
                            <w:tcW w:w="1143" w:type="dxa"/>
                          </w:tcPr>
                          <w:p w14:paraId="45D9D5CC">
                            <w:pPr>
                              <w:pStyle w:val="10"/>
                              <w:spacing w:line="186" w:lineRule="exact"/>
                              <w:ind w:right="2"/>
                              <w:rPr>
                                <w:sz w:val="18"/>
                              </w:rPr>
                            </w:pPr>
                            <w:r>
                              <w:rPr>
                                <w:spacing w:val="-2"/>
                                <w:sz w:val="18"/>
                              </w:rPr>
                              <w:t>0.6931</w:t>
                            </w:r>
                          </w:p>
                        </w:tc>
                      </w:tr>
                      <w:tr w14:paraId="62121D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071E876B">
                            <w:pPr>
                              <w:rPr>
                                <w:sz w:val="2"/>
                                <w:szCs w:val="2"/>
                              </w:rPr>
                            </w:pPr>
                          </w:p>
                        </w:tc>
                        <w:tc>
                          <w:tcPr>
                            <w:tcW w:w="878" w:type="dxa"/>
                            <w:vMerge w:val="continue"/>
                            <w:tcBorders>
                              <w:top w:val="nil"/>
                            </w:tcBorders>
                          </w:tcPr>
                          <w:p w14:paraId="733B45F4">
                            <w:pPr>
                              <w:rPr>
                                <w:sz w:val="2"/>
                                <w:szCs w:val="2"/>
                              </w:rPr>
                            </w:pPr>
                          </w:p>
                        </w:tc>
                        <w:tc>
                          <w:tcPr>
                            <w:tcW w:w="737" w:type="dxa"/>
                          </w:tcPr>
                          <w:p w14:paraId="013B59A9">
                            <w:pPr>
                              <w:pStyle w:val="10"/>
                              <w:spacing w:line="186" w:lineRule="exact"/>
                              <w:ind w:left="107"/>
                              <w:jc w:val="left"/>
                              <w:rPr>
                                <w:sz w:val="18"/>
                              </w:rPr>
                            </w:pPr>
                            <w:r>
                              <w:rPr>
                                <w:spacing w:val="-2"/>
                                <w:sz w:val="18"/>
                              </w:rPr>
                              <w:t>Bottom</w:t>
                            </w:r>
                          </w:p>
                        </w:tc>
                        <w:tc>
                          <w:tcPr>
                            <w:tcW w:w="930" w:type="dxa"/>
                          </w:tcPr>
                          <w:p w14:paraId="1F1DD3FB">
                            <w:pPr>
                              <w:pStyle w:val="10"/>
                              <w:spacing w:line="186" w:lineRule="exact"/>
                              <w:ind w:left="11" w:right="3"/>
                              <w:rPr>
                                <w:sz w:val="18"/>
                              </w:rPr>
                            </w:pPr>
                            <w:r>
                              <w:rPr>
                                <w:spacing w:val="-2"/>
                                <w:sz w:val="18"/>
                              </w:rPr>
                              <w:t>0.3849</w:t>
                            </w:r>
                          </w:p>
                        </w:tc>
                        <w:tc>
                          <w:tcPr>
                            <w:tcW w:w="1143" w:type="dxa"/>
                          </w:tcPr>
                          <w:p w14:paraId="0B2F4FEE">
                            <w:pPr>
                              <w:pStyle w:val="10"/>
                              <w:spacing w:line="186" w:lineRule="exact"/>
                              <w:ind w:right="2"/>
                              <w:rPr>
                                <w:sz w:val="18"/>
                              </w:rPr>
                            </w:pPr>
                            <w:r>
                              <w:rPr>
                                <w:spacing w:val="-2"/>
                                <w:sz w:val="18"/>
                              </w:rPr>
                              <w:t>0.3473</w:t>
                            </w:r>
                          </w:p>
                        </w:tc>
                      </w:tr>
                      <w:tr w14:paraId="658D46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restart"/>
                          </w:tcPr>
                          <w:p w14:paraId="0E67B735">
                            <w:pPr>
                              <w:pStyle w:val="10"/>
                              <w:spacing w:before="114"/>
                              <w:ind w:left="0"/>
                              <w:jc w:val="left"/>
                              <w:rPr>
                                <w:b/>
                                <w:sz w:val="18"/>
                              </w:rPr>
                            </w:pPr>
                          </w:p>
                          <w:p w14:paraId="52ECB218">
                            <w:pPr>
                              <w:pStyle w:val="10"/>
                              <w:ind w:left="12"/>
                              <w:rPr>
                                <w:sz w:val="18"/>
                              </w:rPr>
                            </w:pPr>
                            <w:r>
                              <w:rPr>
                                <w:spacing w:val="-5"/>
                                <w:sz w:val="18"/>
                              </w:rPr>
                              <w:t>4F</w:t>
                            </w:r>
                          </w:p>
                        </w:tc>
                        <w:tc>
                          <w:tcPr>
                            <w:tcW w:w="878" w:type="dxa"/>
                            <w:vMerge w:val="restart"/>
                          </w:tcPr>
                          <w:p w14:paraId="70DF6E86">
                            <w:pPr>
                              <w:pStyle w:val="10"/>
                              <w:spacing w:before="105"/>
                              <w:ind w:left="151"/>
                              <w:jc w:val="left"/>
                              <w:rPr>
                                <w:sz w:val="18"/>
                              </w:rPr>
                            </w:pPr>
                            <w:r>
                              <w:rPr>
                                <w:sz w:val="18"/>
                              </w:rPr>
                              <w:t>Layer</w:t>
                            </w:r>
                            <w:r>
                              <w:rPr>
                                <w:spacing w:val="-2"/>
                                <w:sz w:val="18"/>
                              </w:rPr>
                              <w:t xml:space="preserve"> </w:t>
                            </w:r>
                            <w:r>
                              <w:rPr>
                                <w:spacing w:val="-10"/>
                                <w:sz w:val="18"/>
                              </w:rPr>
                              <w:t>A</w:t>
                            </w:r>
                          </w:p>
                        </w:tc>
                        <w:tc>
                          <w:tcPr>
                            <w:tcW w:w="737" w:type="dxa"/>
                          </w:tcPr>
                          <w:p w14:paraId="52710C71">
                            <w:pPr>
                              <w:pStyle w:val="10"/>
                              <w:spacing w:line="188" w:lineRule="exact"/>
                              <w:ind w:left="107"/>
                              <w:jc w:val="left"/>
                              <w:rPr>
                                <w:sz w:val="18"/>
                              </w:rPr>
                            </w:pPr>
                            <w:r>
                              <w:rPr>
                                <w:spacing w:val="-5"/>
                                <w:sz w:val="18"/>
                              </w:rPr>
                              <w:t>Top</w:t>
                            </w:r>
                          </w:p>
                        </w:tc>
                        <w:tc>
                          <w:tcPr>
                            <w:tcW w:w="930" w:type="dxa"/>
                          </w:tcPr>
                          <w:p w14:paraId="01BD5746">
                            <w:pPr>
                              <w:pStyle w:val="10"/>
                              <w:spacing w:line="188" w:lineRule="exact"/>
                              <w:ind w:left="11" w:right="3"/>
                              <w:rPr>
                                <w:sz w:val="18"/>
                              </w:rPr>
                            </w:pPr>
                            <w:r>
                              <w:rPr>
                                <w:spacing w:val="-2"/>
                                <w:sz w:val="18"/>
                              </w:rPr>
                              <w:t>0.5151</w:t>
                            </w:r>
                          </w:p>
                        </w:tc>
                        <w:tc>
                          <w:tcPr>
                            <w:tcW w:w="1143" w:type="dxa"/>
                          </w:tcPr>
                          <w:p w14:paraId="6B32D023">
                            <w:pPr>
                              <w:pStyle w:val="10"/>
                              <w:spacing w:line="188" w:lineRule="exact"/>
                              <w:rPr>
                                <w:sz w:val="18"/>
                              </w:rPr>
                            </w:pPr>
                            <w:r>
                              <w:rPr>
                                <w:spacing w:val="-2"/>
                                <w:sz w:val="18"/>
                              </w:rPr>
                              <w:t>0.547</w:t>
                            </w:r>
                          </w:p>
                        </w:tc>
                      </w:tr>
                      <w:tr w14:paraId="6B971B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2243A50E">
                            <w:pPr>
                              <w:rPr>
                                <w:sz w:val="2"/>
                                <w:szCs w:val="2"/>
                              </w:rPr>
                            </w:pPr>
                          </w:p>
                        </w:tc>
                        <w:tc>
                          <w:tcPr>
                            <w:tcW w:w="878" w:type="dxa"/>
                            <w:vMerge w:val="continue"/>
                            <w:tcBorders>
                              <w:top w:val="nil"/>
                            </w:tcBorders>
                          </w:tcPr>
                          <w:p w14:paraId="79D9DA77">
                            <w:pPr>
                              <w:rPr>
                                <w:sz w:val="2"/>
                                <w:szCs w:val="2"/>
                              </w:rPr>
                            </w:pPr>
                          </w:p>
                        </w:tc>
                        <w:tc>
                          <w:tcPr>
                            <w:tcW w:w="737" w:type="dxa"/>
                          </w:tcPr>
                          <w:p w14:paraId="5C394D11">
                            <w:pPr>
                              <w:pStyle w:val="10"/>
                              <w:spacing w:line="186" w:lineRule="exact"/>
                              <w:ind w:left="107"/>
                              <w:jc w:val="left"/>
                              <w:rPr>
                                <w:sz w:val="18"/>
                              </w:rPr>
                            </w:pPr>
                            <w:r>
                              <w:rPr>
                                <w:spacing w:val="-2"/>
                                <w:sz w:val="18"/>
                              </w:rPr>
                              <w:t>Bottom</w:t>
                            </w:r>
                          </w:p>
                        </w:tc>
                        <w:tc>
                          <w:tcPr>
                            <w:tcW w:w="930" w:type="dxa"/>
                          </w:tcPr>
                          <w:p w14:paraId="7101F4DE">
                            <w:pPr>
                              <w:pStyle w:val="10"/>
                              <w:spacing w:line="186" w:lineRule="exact"/>
                              <w:ind w:left="11" w:right="3"/>
                              <w:rPr>
                                <w:sz w:val="18"/>
                              </w:rPr>
                            </w:pPr>
                            <w:r>
                              <w:rPr>
                                <w:spacing w:val="-2"/>
                                <w:sz w:val="18"/>
                              </w:rPr>
                              <w:t>0.2564</w:t>
                            </w:r>
                          </w:p>
                        </w:tc>
                        <w:tc>
                          <w:tcPr>
                            <w:tcW w:w="1143" w:type="dxa"/>
                          </w:tcPr>
                          <w:p w14:paraId="60CBB630">
                            <w:pPr>
                              <w:pStyle w:val="10"/>
                              <w:spacing w:line="186" w:lineRule="exact"/>
                              <w:ind w:right="2"/>
                              <w:rPr>
                                <w:sz w:val="18"/>
                              </w:rPr>
                            </w:pPr>
                            <w:r>
                              <w:rPr>
                                <w:spacing w:val="-2"/>
                                <w:sz w:val="18"/>
                              </w:rPr>
                              <w:t>0.1916</w:t>
                            </w:r>
                          </w:p>
                        </w:tc>
                      </w:tr>
                      <w:tr w14:paraId="2A750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continue"/>
                            <w:tcBorders>
                              <w:top w:val="nil"/>
                            </w:tcBorders>
                          </w:tcPr>
                          <w:p w14:paraId="6F387A07">
                            <w:pPr>
                              <w:rPr>
                                <w:sz w:val="2"/>
                                <w:szCs w:val="2"/>
                              </w:rPr>
                            </w:pPr>
                          </w:p>
                        </w:tc>
                        <w:tc>
                          <w:tcPr>
                            <w:tcW w:w="878" w:type="dxa"/>
                            <w:vMerge w:val="restart"/>
                          </w:tcPr>
                          <w:p w14:paraId="7A8F6DE7">
                            <w:pPr>
                              <w:pStyle w:val="10"/>
                              <w:spacing w:before="105"/>
                              <w:ind w:left="155"/>
                              <w:jc w:val="left"/>
                              <w:rPr>
                                <w:sz w:val="18"/>
                              </w:rPr>
                            </w:pPr>
                            <w:r>
                              <w:rPr>
                                <w:sz w:val="18"/>
                              </w:rPr>
                              <w:t>Layer</w:t>
                            </w:r>
                            <w:r>
                              <w:rPr>
                                <w:spacing w:val="-4"/>
                                <w:sz w:val="18"/>
                              </w:rPr>
                              <w:t xml:space="preserve"> </w:t>
                            </w:r>
                            <w:r>
                              <w:rPr>
                                <w:spacing w:val="-10"/>
                                <w:sz w:val="18"/>
                              </w:rPr>
                              <w:t>B</w:t>
                            </w:r>
                          </w:p>
                        </w:tc>
                        <w:tc>
                          <w:tcPr>
                            <w:tcW w:w="737" w:type="dxa"/>
                          </w:tcPr>
                          <w:p w14:paraId="710965CA">
                            <w:pPr>
                              <w:pStyle w:val="10"/>
                              <w:spacing w:line="188" w:lineRule="exact"/>
                              <w:ind w:left="107"/>
                              <w:jc w:val="left"/>
                              <w:rPr>
                                <w:sz w:val="18"/>
                              </w:rPr>
                            </w:pPr>
                            <w:r>
                              <w:rPr>
                                <w:spacing w:val="-5"/>
                                <w:sz w:val="18"/>
                              </w:rPr>
                              <w:t>Top</w:t>
                            </w:r>
                          </w:p>
                        </w:tc>
                        <w:tc>
                          <w:tcPr>
                            <w:tcW w:w="930" w:type="dxa"/>
                          </w:tcPr>
                          <w:p w14:paraId="6566CD94">
                            <w:pPr>
                              <w:pStyle w:val="10"/>
                              <w:spacing w:line="188" w:lineRule="exact"/>
                              <w:ind w:left="11" w:right="3"/>
                              <w:rPr>
                                <w:sz w:val="18"/>
                              </w:rPr>
                            </w:pPr>
                            <w:r>
                              <w:rPr>
                                <w:spacing w:val="-2"/>
                                <w:sz w:val="18"/>
                              </w:rPr>
                              <w:t>0.7874</w:t>
                            </w:r>
                          </w:p>
                        </w:tc>
                        <w:tc>
                          <w:tcPr>
                            <w:tcW w:w="1143" w:type="dxa"/>
                          </w:tcPr>
                          <w:p w14:paraId="092EED3E">
                            <w:pPr>
                              <w:pStyle w:val="10"/>
                              <w:spacing w:line="188" w:lineRule="exact"/>
                              <w:ind w:right="2"/>
                              <w:rPr>
                                <w:sz w:val="18"/>
                              </w:rPr>
                            </w:pPr>
                            <w:r>
                              <w:rPr>
                                <w:spacing w:val="-2"/>
                                <w:sz w:val="18"/>
                              </w:rPr>
                              <w:t>0.6933</w:t>
                            </w:r>
                          </w:p>
                        </w:tc>
                      </w:tr>
                      <w:tr w14:paraId="5DD670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338F6362">
                            <w:pPr>
                              <w:rPr>
                                <w:sz w:val="2"/>
                                <w:szCs w:val="2"/>
                              </w:rPr>
                            </w:pPr>
                          </w:p>
                        </w:tc>
                        <w:tc>
                          <w:tcPr>
                            <w:tcW w:w="878" w:type="dxa"/>
                            <w:vMerge w:val="continue"/>
                            <w:tcBorders>
                              <w:top w:val="nil"/>
                            </w:tcBorders>
                          </w:tcPr>
                          <w:p w14:paraId="6914CA72">
                            <w:pPr>
                              <w:rPr>
                                <w:sz w:val="2"/>
                                <w:szCs w:val="2"/>
                              </w:rPr>
                            </w:pPr>
                          </w:p>
                        </w:tc>
                        <w:tc>
                          <w:tcPr>
                            <w:tcW w:w="737" w:type="dxa"/>
                          </w:tcPr>
                          <w:p w14:paraId="27E08D11">
                            <w:pPr>
                              <w:pStyle w:val="10"/>
                              <w:spacing w:line="186" w:lineRule="exact"/>
                              <w:ind w:left="107"/>
                              <w:jc w:val="left"/>
                              <w:rPr>
                                <w:sz w:val="18"/>
                              </w:rPr>
                            </w:pPr>
                            <w:r>
                              <w:rPr>
                                <w:spacing w:val="-2"/>
                                <w:sz w:val="18"/>
                              </w:rPr>
                              <w:t>Bottom</w:t>
                            </w:r>
                          </w:p>
                        </w:tc>
                        <w:tc>
                          <w:tcPr>
                            <w:tcW w:w="930" w:type="dxa"/>
                          </w:tcPr>
                          <w:p w14:paraId="58F5B8E8">
                            <w:pPr>
                              <w:pStyle w:val="10"/>
                              <w:spacing w:line="186" w:lineRule="exact"/>
                              <w:ind w:left="11" w:right="3"/>
                              <w:rPr>
                                <w:sz w:val="18"/>
                              </w:rPr>
                            </w:pPr>
                            <w:r>
                              <w:rPr>
                                <w:spacing w:val="-2"/>
                                <w:sz w:val="18"/>
                              </w:rPr>
                              <w:t>0.3849</w:t>
                            </w:r>
                          </w:p>
                        </w:tc>
                        <w:tc>
                          <w:tcPr>
                            <w:tcW w:w="1143" w:type="dxa"/>
                          </w:tcPr>
                          <w:p w14:paraId="07623F2E">
                            <w:pPr>
                              <w:pStyle w:val="10"/>
                              <w:spacing w:line="186" w:lineRule="exact"/>
                              <w:ind w:right="2"/>
                              <w:rPr>
                                <w:sz w:val="18"/>
                              </w:rPr>
                            </w:pPr>
                            <w:r>
                              <w:rPr>
                                <w:spacing w:val="-2"/>
                                <w:sz w:val="18"/>
                              </w:rPr>
                              <w:t>0.3473</w:t>
                            </w:r>
                          </w:p>
                        </w:tc>
                      </w:tr>
                      <w:tr w14:paraId="57026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restart"/>
                          </w:tcPr>
                          <w:p w14:paraId="6898DCDB">
                            <w:pPr>
                              <w:pStyle w:val="10"/>
                              <w:spacing w:before="123"/>
                              <w:ind w:left="0"/>
                              <w:jc w:val="left"/>
                              <w:rPr>
                                <w:b/>
                                <w:sz w:val="18"/>
                              </w:rPr>
                            </w:pPr>
                          </w:p>
                          <w:p w14:paraId="6C858A73">
                            <w:pPr>
                              <w:pStyle w:val="10"/>
                              <w:spacing w:before="1"/>
                              <w:ind w:left="12"/>
                              <w:rPr>
                                <w:sz w:val="18"/>
                              </w:rPr>
                            </w:pPr>
                            <w:r>
                              <w:rPr>
                                <w:spacing w:val="-5"/>
                                <w:sz w:val="18"/>
                              </w:rPr>
                              <w:t>5F</w:t>
                            </w:r>
                          </w:p>
                        </w:tc>
                        <w:tc>
                          <w:tcPr>
                            <w:tcW w:w="878" w:type="dxa"/>
                            <w:vMerge w:val="restart"/>
                          </w:tcPr>
                          <w:p w14:paraId="54772971">
                            <w:pPr>
                              <w:pStyle w:val="10"/>
                              <w:spacing w:before="103"/>
                              <w:ind w:left="151"/>
                              <w:jc w:val="left"/>
                              <w:rPr>
                                <w:sz w:val="18"/>
                              </w:rPr>
                            </w:pPr>
                            <w:r>
                              <w:rPr>
                                <w:sz w:val="18"/>
                              </w:rPr>
                              <w:t>Layer</w:t>
                            </w:r>
                            <w:r>
                              <w:rPr>
                                <w:spacing w:val="-2"/>
                                <w:sz w:val="18"/>
                              </w:rPr>
                              <w:t xml:space="preserve"> </w:t>
                            </w:r>
                            <w:r>
                              <w:rPr>
                                <w:spacing w:val="-10"/>
                                <w:sz w:val="18"/>
                              </w:rPr>
                              <w:t>A</w:t>
                            </w:r>
                          </w:p>
                        </w:tc>
                        <w:tc>
                          <w:tcPr>
                            <w:tcW w:w="737" w:type="dxa"/>
                          </w:tcPr>
                          <w:p w14:paraId="2479EB10">
                            <w:pPr>
                              <w:pStyle w:val="10"/>
                              <w:spacing w:line="186" w:lineRule="exact"/>
                              <w:ind w:left="107"/>
                              <w:jc w:val="left"/>
                              <w:rPr>
                                <w:sz w:val="18"/>
                              </w:rPr>
                            </w:pPr>
                            <w:r>
                              <w:rPr>
                                <w:spacing w:val="-5"/>
                                <w:sz w:val="18"/>
                              </w:rPr>
                              <w:t>Top</w:t>
                            </w:r>
                          </w:p>
                        </w:tc>
                        <w:tc>
                          <w:tcPr>
                            <w:tcW w:w="930" w:type="dxa"/>
                          </w:tcPr>
                          <w:p w14:paraId="06F5C0CB">
                            <w:pPr>
                              <w:pStyle w:val="10"/>
                              <w:spacing w:line="186" w:lineRule="exact"/>
                              <w:ind w:left="11" w:right="3"/>
                              <w:rPr>
                                <w:sz w:val="18"/>
                              </w:rPr>
                            </w:pPr>
                            <w:r>
                              <w:rPr>
                                <w:spacing w:val="-2"/>
                                <w:sz w:val="18"/>
                              </w:rPr>
                              <w:t>0.5252</w:t>
                            </w:r>
                          </w:p>
                        </w:tc>
                        <w:tc>
                          <w:tcPr>
                            <w:tcW w:w="1143" w:type="dxa"/>
                          </w:tcPr>
                          <w:p w14:paraId="6349A096">
                            <w:pPr>
                              <w:pStyle w:val="10"/>
                              <w:spacing w:line="186" w:lineRule="exact"/>
                              <w:ind w:right="2"/>
                              <w:rPr>
                                <w:sz w:val="18"/>
                              </w:rPr>
                            </w:pPr>
                            <w:r>
                              <w:rPr>
                                <w:spacing w:val="-2"/>
                                <w:sz w:val="18"/>
                              </w:rPr>
                              <w:t>0.5648</w:t>
                            </w:r>
                          </w:p>
                        </w:tc>
                      </w:tr>
                      <w:tr w14:paraId="4BD4D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continue"/>
                            <w:tcBorders>
                              <w:top w:val="nil"/>
                            </w:tcBorders>
                          </w:tcPr>
                          <w:p w14:paraId="76B4989B">
                            <w:pPr>
                              <w:rPr>
                                <w:sz w:val="2"/>
                                <w:szCs w:val="2"/>
                              </w:rPr>
                            </w:pPr>
                          </w:p>
                        </w:tc>
                        <w:tc>
                          <w:tcPr>
                            <w:tcW w:w="878" w:type="dxa"/>
                            <w:vMerge w:val="continue"/>
                            <w:tcBorders>
                              <w:top w:val="nil"/>
                            </w:tcBorders>
                          </w:tcPr>
                          <w:p w14:paraId="288EAD1C">
                            <w:pPr>
                              <w:rPr>
                                <w:sz w:val="2"/>
                                <w:szCs w:val="2"/>
                              </w:rPr>
                            </w:pPr>
                          </w:p>
                        </w:tc>
                        <w:tc>
                          <w:tcPr>
                            <w:tcW w:w="737" w:type="dxa"/>
                          </w:tcPr>
                          <w:p w14:paraId="5860E7BE">
                            <w:pPr>
                              <w:pStyle w:val="10"/>
                              <w:spacing w:line="188" w:lineRule="exact"/>
                              <w:ind w:left="107"/>
                              <w:jc w:val="left"/>
                              <w:rPr>
                                <w:sz w:val="18"/>
                              </w:rPr>
                            </w:pPr>
                            <w:r>
                              <w:rPr>
                                <w:spacing w:val="-2"/>
                                <w:sz w:val="18"/>
                              </w:rPr>
                              <w:t>Bottom</w:t>
                            </w:r>
                          </w:p>
                        </w:tc>
                        <w:tc>
                          <w:tcPr>
                            <w:tcW w:w="930" w:type="dxa"/>
                          </w:tcPr>
                          <w:p w14:paraId="62849FD0">
                            <w:pPr>
                              <w:pStyle w:val="10"/>
                              <w:spacing w:line="188" w:lineRule="exact"/>
                              <w:ind w:left="11" w:right="3"/>
                              <w:rPr>
                                <w:sz w:val="18"/>
                              </w:rPr>
                            </w:pPr>
                            <w:r>
                              <w:rPr>
                                <w:spacing w:val="-2"/>
                                <w:sz w:val="18"/>
                              </w:rPr>
                              <w:t>0.2537</w:t>
                            </w:r>
                          </w:p>
                        </w:tc>
                        <w:tc>
                          <w:tcPr>
                            <w:tcW w:w="1143" w:type="dxa"/>
                          </w:tcPr>
                          <w:p w14:paraId="043F6FD8">
                            <w:pPr>
                              <w:pStyle w:val="10"/>
                              <w:spacing w:line="188" w:lineRule="exact"/>
                              <w:ind w:right="2"/>
                              <w:rPr>
                                <w:sz w:val="18"/>
                              </w:rPr>
                            </w:pPr>
                            <w:r>
                              <w:rPr>
                                <w:spacing w:val="-2"/>
                                <w:sz w:val="18"/>
                              </w:rPr>
                              <w:t>0.1927</w:t>
                            </w:r>
                          </w:p>
                        </w:tc>
                      </w:tr>
                      <w:tr w14:paraId="249F4C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continue"/>
                            <w:tcBorders>
                              <w:top w:val="nil"/>
                            </w:tcBorders>
                          </w:tcPr>
                          <w:p w14:paraId="53C10745">
                            <w:pPr>
                              <w:rPr>
                                <w:sz w:val="2"/>
                                <w:szCs w:val="2"/>
                              </w:rPr>
                            </w:pPr>
                          </w:p>
                        </w:tc>
                        <w:tc>
                          <w:tcPr>
                            <w:tcW w:w="878" w:type="dxa"/>
                            <w:vMerge w:val="restart"/>
                          </w:tcPr>
                          <w:p w14:paraId="6EBDF45C">
                            <w:pPr>
                              <w:pStyle w:val="10"/>
                              <w:spacing w:before="112"/>
                              <w:ind w:left="155"/>
                              <w:jc w:val="left"/>
                              <w:rPr>
                                <w:sz w:val="18"/>
                              </w:rPr>
                            </w:pPr>
                            <w:r>
                              <w:rPr>
                                <w:sz w:val="18"/>
                              </w:rPr>
                              <w:t>Layer</w:t>
                            </w:r>
                            <w:r>
                              <w:rPr>
                                <w:spacing w:val="-4"/>
                                <w:sz w:val="18"/>
                              </w:rPr>
                              <w:t xml:space="preserve"> </w:t>
                            </w:r>
                            <w:r>
                              <w:rPr>
                                <w:spacing w:val="-10"/>
                                <w:sz w:val="18"/>
                              </w:rPr>
                              <w:t>B</w:t>
                            </w:r>
                          </w:p>
                        </w:tc>
                        <w:tc>
                          <w:tcPr>
                            <w:tcW w:w="737" w:type="dxa"/>
                          </w:tcPr>
                          <w:p w14:paraId="281E164F">
                            <w:pPr>
                              <w:pStyle w:val="10"/>
                              <w:spacing w:line="196" w:lineRule="exact"/>
                              <w:ind w:left="107"/>
                              <w:jc w:val="left"/>
                              <w:rPr>
                                <w:sz w:val="18"/>
                              </w:rPr>
                            </w:pPr>
                            <w:r>
                              <w:rPr>
                                <w:spacing w:val="-5"/>
                                <w:sz w:val="18"/>
                              </w:rPr>
                              <w:t>Top</w:t>
                            </w:r>
                          </w:p>
                        </w:tc>
                        <w:tc>
                          <w:tcPr>
                            <w:tcW w:w="930" w:type="dxa"/>
                          </w:tcPr>
                          <w:p w14:paraId="25B66628">
                            <w:pPr>
                              <w:pStyle w:val="10"/>
                              <w:spacing w:line="196" w:lineRule="exact"/>
                              <w:ind w:left="11" w:right="3"/>
                              <w:rPr>
                                <w:sz w:val="18"/>
                              </w:rPr>
                            </w:pPr>
                            <w:r>
                              <w:rPr>
                                <w:spacing w:val="-2"/>
                                <w:sz w:val="18"/>
                              </w:rPr>
                              <w:t>0.7615</w:t>
                            </w:r>
                          </w:p>
                        </w:tc>
                        <w:tc>
                          <w:tcPr>
                            <w:tcW w:w="1143" w:type="dxa"/>
                          </w:tcPr>
                          <w:p w14:paraId="10EB2AE0">
                            <w:pPr>
                              <w:pStyle w:val="10"/>
                              <w:spacing w:line="196" w:lineRule="exact"/>
                              <w:ind w:right="2"/>
                              <w:rPr>
                                <w:sz w:val="18"/>
                              </w:rPr>
                            </w:pPr>
                            <w:r>
                              <w:rPr>
                                <w:spacing w:val="-2"/>
                                <w:sz w:val="18"/>
                              </w:rPr>
                              <w:t>0.7103</w:t>
                            </w:r>
                          </w:p>
                        </w:tc>
                      </w:tr>
                      <w:tr w14:paraId="15A8FC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continue"/>
                            <w:tcBorders>
                              <w:top w:val="nil"/>
                            </w:tcBorders>
                          </w:tcPr>
                          <w:p w14:paraId="7BB0BC46">
                            <w:pPr>
                              <w:rPr>
                                <w:sz w:val="2"/>
                                <w:szCs w:val="2"/>
                              </w:rPr>
                            </w:pPr>
                          </w:p>
                        </w:tc>
                        <w:tc>
                          <w:tcPr>
                            <w:tcW w:w="878" w:type="dxa"/>
                            <w:vMerge w:val="continue"/>
                            <w:tcBorders>
                              <w:top w:val="nil"/>
                            </w:tcBorders>
                          </w:tcPr>
                          <w:p w14:paraId="39D71CF8">
                            <w:pPr>
                              <w:rPr>
                                <w:sz w:val="2"/>
                                <w:szCs w:val="2"/>
                              </w:rPr>
                            </w:pPr>
                          </w:p>
                        </w:tc>
                        <w:tc>
                          <w:tcPr>
                            <w:tcW w:w="737" w:type="dxa"/>
                          </w:tcPr>
                          <w:p w14:paraId="536EED2A">
                            <w:pPr>
                              <w:pStyle w:val="10"/>
                              <w:spacing w:line="196" w:lineRule="exact"/>
                              <w:ind w:left="107"/>
                              <w:jc w:val="left"/>
                              <w:rPr>
                                <w:sz w:val="18"/>
                              </w:rPr>
                            </w:pPr>
                            <w:r>
                              <w:rPr>
                                <w:spacing w:val="-2"/>
                                <w:sz w:val="18"/>
                              </w:rPr>
                              <w:t>Bottom</w:t>
                            </w:r>
                          </w:p>
                        </w:tc>
                        <w:tc>
                          <w:tcPr>
                            <w:tcW w:w="930" w:type="dxa"/>
                          </w:tcPr>
                          <w:p w14:paraId="4D3BF33D">
                            <w:pPr>
                              <w:pStyle w:val="10"/>
                              <w:spacing w:line="196" w:lineRule="exact"/>
                              <w:ind w:left="11"/>
                              <w:rPr>
                                <w:sz w:val="18"/>
                              </w:rPr>
                            </w:pPr>
                            <w:r>
                              <w:rPr>
                                <w:spacing w:val="-2"/>
                                <w:sz w:val="18"/>
                              </w:rPr>
                              <w:t>0.387</w:t>
                            </w:r>
                          </w:p>
                        </w:tc>
                        <w:tc>
                          <w:tcPr>
                            <w:tcW w:w="1143" w:type="dxa"/>
                          </w:tcPr>
                          <w:p w14:paraId="3200E72B">
                            <w:pPr>
                              <w:pStyle w:val="10"/>
                              <w:spacing w:line="196" w:lineRule="exact"/>
                              <w:ind w:right="2"/>
                              <w:rPr>
                                <w:sz w:val="18"/>
                              </w:rPr>
                            </w:pPr>
                            <w:r>
                              <w:rPr>
                                <w:spacing w:val="-2"/>
                                <w:sz w:val="18"/>
                              </w:rPr>
                              <w:t>0.3494</w:t>
                            </w:r>
                          </w:p>
                        </w:tc>
                      </w:tr>
                      <w:tr w14:paraId="56A97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restart"/>
                          </w:tcPr>
                          <w:p w14:paraId="744F5DB2">
                            <w:pPr>
                              <w:pStyle w:val="10"/>
                              <w:spacing w:before="131"/>
                              <w:ind w:left="0"/>
                              <w:jc w:val="left"/>
                              <w:rPr>
                                <w:b/>
                                <w:sz w:val="18"/>
                              </w:rPr>
                            </w:pPr>
                          </w:p>
                          <w:p w14:paraId="32C735DB">
                            <w:pPr>
                              <w:pStyle w:val="10"/>
                              <w:ind w:left="12"/>
                              <w:rPr>
                                <w:sz w:val="18"/>
                              </w:rPr>
                            </w:pPr>
                            <w:r>
                              <w:rPr>
                                <w:spacing w:val="-5"/>
                                <w:sz w:val="18"/>
                              </w:rPr>
                              <w:t>6F</w:t>
                            </w:r>
                          </w:p>
                        </w:tc>
                        <w:tc>
                          <w:tcPr>
                            <w:tcW w:w="878" w:type="dxa"/>
                            <w:vMerge w:val="restart"/>
                          </w:tcPr>
                          <w:p w14:paraId="22354929">
                            <w:pPr>
                              <w:pStyle w:val="10"/>
                              <w:spacing w:before="112"/>
                              <w:ind w:left="151"/>
                              <w:jc w:val="left"/>
                              <w:rPr>
                                <w:sz w:val="18"/>
                              </w:rPr>
                            </w:pPr>
                            <w:r>
                              <w:rPr>
                                <w:sz w:val="18"/>
                              </w:rPr>
                              <w:t>Layer</w:t>
                            </w:r>
                            <w:r>
                              <w:rPr>
                                <w:spacing w:val="-2"/>
                                <w:sz w:val="18"/>
                              </w:rPr>
                              <w:t xml:space="preserve"> </w:t>
                            </w:r>
                            <w:r>
                              <w:rPr>
                                <w:spacing w:val="-10"/>
                                <w:sz w:val="18"/>
                              </w:rPr>
                              <w:t>A</w:t>
                            </w:r>
                          </w:p>
                        </w:tc>
                        <w:tc>
                          <w:tcPr>
                            <w:tcW w:w="737" w:type="dxa"/>
                          </w:tcPr>
                          <w:p w14:paraId="22310003">
                            <w:pPr>
                              <w:pStyle w:val="10"/>
                              <w:spacing w:line="196" w:lineRule="exact"/>
                              <w:ind w:left="107"/>
                              <w:jc w:val="left"/>
                              <w:rPr>
                                <w:sz w:val="18"/>
                              </w:rPr>
                            </w:pPr>
                            <w:r>
                              <w:rPr>
                                <w:spacing w:val="-5"/>
                                <w:sz w:val="18"/>
                              </w:rPr>
                              <w:t>Top</w:t>
                            </w:r>
                          </w:p>
                        </w:tc>
                        <w:tc>
                          <w:tcPr>
                            <w:tcW w:w="930" w:type="dxa"/>
                          </w:tcPr>
                          <w:p w14:paraId="0F25B731">
                            <w:pPr>
                              <w:pStyle w:val="10"/>
                              <w:spacing w:line="196" w:lineRule="exact"/>
                              <w:ind w:left="11" w:right="3"/>
                              <w:rPr>
                                <w:sz w:val="18"/>
                              </w:rPr>
                            </w:pPr>
                            <w:r>
                              <w:rPr>
                                <w:spacing w:val="-2"/>
                                <w:sz w:val="18"/>
                              </w:rPr>
                              <w:t>0.5252</w:t>
                            </w:r>
                          </w:p>
                        </w:tc>
                        <w:tc>
                          <w:tcPr>
                            <w:tcW w:w="1143" w:type="dxa"/>
                          </w:tcPr>
                          <w:p w14:paraId="34D9833F">
                            <w:pPr>
                              <w:pStyle w:val="10"/>
                              <w:spacing w:line="196" w:lineRule="exact"/>
                              <w:ind w:right="2"/>
                              <w:rPr>
                                <w:sz w:val="18"/>
                              </w:rPr>
                            </w:pPr>
                            <w:r>
                              <w:rPr>
                                <w:spacing w:val="-2"/>
                                <w:sz w:val="18"/>
                              </w:rPr>
                              <w:t>0.5648</w:t>
                            </w:r>
                          </w:p>
                        </w:tc>
                      </w:tr>
                      <w:tr w14:paraId="3E982B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continue"/>
                            <w:tcBorders>
                              <w:top w:val="nil"/>
                            </w:tcBorders>
                          </w:tcPr>
                          <w:p w14:paraId="7139369C">
                            <w:pPr>
                              <w:rPr>
                                <w:sz w:val="2"/>
                                <w:szCs w:val="2"/>
                              </w:rPr>
                            </w:pPr>
                          </w:p>
                        </w:tc>
                        <w:tc>
                          <w:tcPr>
                            <w:tcW w:w="878" w:type="dxa"/>
                            <w:vMerge w:val="continue"/>
                            <w:tcBorders>
                              <w:top w:val="nil"/>
                            </w:tcBorders>
                          </w:tcPr>
                          <w:p w14:paraId="2B986594">
                            <w:pPr>
                              <w:rPr>
                                <w:sz w:val="2"/>
                                <w:szCs w:val="2"/>
                              </w:rPr>
                            </w:pPr>
                          </w:p>
                        </w:tc>
                        <w:tc>
                          <w:tcPr>
                            <w:tcW w:w="737" w:type="dxa"/>
                          </w:tcPr>
                          <w:p w14:paraId="0629F477">
                            <w:pPr>
                              <w:pStyle w:val="10"/>
                              <w:spacing w:line="196" w:lineRule="exact"/>
                              <w:ind w:left="107"/>
                              <w:jc w:val="left"/>
                              <w:rPr>
                                <w:sz w:val="18"/>
                              </w:rPr>
                            </w:pPr>
                            <w:r>
                              <w:rPr>
                                <w:spacing w:val="-2"/>
                                <w:sz w:val="18"/>
                              </w:rPr>
                              <w:t>Bottom</w:t>
                            </w:r>
                          </w:p>
                        </w:tc>
                        <w:tc>
                          <w:tcPr>
                            <w:tcW w:w="930" w:type="dxa"/>
                          </w:tcPr>
                          <w:p w14:paraId="37353788">
                            <w:pPr>
                              <w:pStyle w:val="10"/>
                              <w:spacing w:line="196" w:lineRule="exact"/>
                              <w:ind w:left="11" w:right="3"/>
                              <w:rPr>
                                <w:sz w:val="18"/>
                              </w:rPr>
                            </w:pPr>
                            <w:r>
                              <w:rPr>
                                <w:spacing w:val="-2"/>
                                <w:sz w:val="18"/>
                              </w:rPr>
                              <w:t>0.2537</w:t>
                            </w:r>
                          </w:p>
                        </w:tc>
                        <w:tc>
                          <w:tcPr>
                            <w:tcW w:w="1143" w:type="dxa"/>
                          </w:tcPr>
                          <w:p w14:paraId="0290F1D6">
                            <w:pPr>
                              <w:pStyle w:val="10"/>
                              <w:spacing w:line="196" w:lineRule="exact"/>
                              <w:ind w:right="2"/>
                              <w:rPr>
                                <w:sz w:val="18"/>
                              </w:rPr>
                            </w:pPr>
                            <w:r>
                              <w:rPr>
                                <w:spacing w:val="-2"/>
                                <w:sz w:val="18"/>
                              </w:rPr>
                              <w:t>0.1927</w:t>
                            </w:r>
                          </w:p>
                        </w:tc>
                      </w:tr>
                      <w:tr w14:paraId="6EA075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630" w:type="dxa"/>
                            <w:vMerge w:val="continue"/>
                            <w:tcBorders>
                              <w:top w:val="nil"/>
                            </w:tcBorders>
                          </w:tcPr>
                          <w:p w14:paraId="633F0814">
                            <w:pPr>
                              <w:rPr>
                                <w:sz w:val="2"/>
                                <w:szCs w:val="2"/>
                              </w:rPr>
                            </w:pPr>
                          </w:p>
                        </w:tc>
                        <w:tc>
                          <w:tcPr>
                            <w:tcW w:w="878" w:type="dxa"/>
                            <w:vMerge w:val="restart"/>
                          </w:tcPr>
                          <w:p w14:paraId="3665DC9E">
                            <w:pPr>
                              <w:pStyle w:val="10"/>
                              <w:spacing w:before="115"/>
                              <w:ind w:left="155"/>
                              <w:jc w:val="left"/>
                              <w:rPr>
                                <w:sz w:val="18"/>
                              </w:rPr>
                            </w:pPr>
                            <w:r>
                              <w:rPr>
                                <w:sz w:val="18"/>
                              </w:rPr>
                              <w:t>Layer</w:t>
                            </w:r>
                            <w:r>
                              <w:rPr>
                                <w:spacing w:val="-4"/>
                                <w:sz w:val="18"/>
                              </w:rPr>
                              <w:t xml:space="preserve"> </w:t>
                            </w:r>
                            <w:r>
                              <w:rPr>
                                <w:spacing w:val="-10"/>
                                <w:sz w:val="18"/>
                              </w:rPr>
                              <w:t>B</w:t>
                            </w:r>
                          </w:p>
                        </w:tc>
                        <w:tc>
                          <w:tcPr>
                            <w:tcW w:w="737" w:type="dxa"/>
                          </w:tcPr>
                          <w:p w14:paraId="4AA26F0B">
                            <w:pPr>
                              <w:pStyle w:val="10"/>
                              <w:spacing w:before="2" w:line="196" w:lineRule="exact"/>
                              <w:ind w:left="107"/>
                              <w:jc w:val="left"/>
                              <w:rPr>
                                <w:sz w:val="18"/>
                              </w:rPr>
                            </w:pPr>
                            <w:r>
                              <w:rPr>
                                <w:spacing w:val="-5"/>
                                <w:sz w:val="18"/>
                              </w:rPr>
                              <w:t>Top</w:t>
                            </w:r>
                          </w:p>
                        </w:tc>
                        <w:tc>
                          <w:tcPr>
                            <w:tcW w:w="930" w:type="dxa"/>
                          </w:tcPr>
                          <w:p w14:paraId="0AB96A68">
                            <w:pPr>
                              <w:pStyle w:val="10"/>
                              <w:spacing w:before="2" w:line="196" w:lineRule="exact"/>
                              <w:ind w:left="11" w:right="3"/>
                              <w:rPr>
                                <w:sz w:val="18"/>
                              </w:rPr>
                            </w:pPr>
                            <w:r>
                              <w:rPr>
                                <w:spacing w:val="-2"/>
                                <w:sz w:val="18"/>
                              </w:rPr>
                              <w:t>0.7615</w:t>
                            </w:r>
                          </w:p>
                        </w:tc>
                        <w:tc>
                          <w:tcPr>
                            <w:tcW w:w="1143" w:type="dxa"/>
                          </w:tcPr>
                          <w:p w14:paraId="7850AF47">
                            <w:pPr>
                              <w:pStyle w:val="10"/>
                              <w:spacing w:before="2" w:line="196" w:lineRule="exact"/>
                              <w:ind w:right="2"/>
                              <w:rPr>
                                <w:sz w:val="18"/>
                              </w:rPr>
                            </w:pPr>
                            <w:r>
                              <w:rPr>
                                <w:spacing w:val="-2"/>
                                <w:sz w:val="18"/>
                              </w:rPr>
                              <w:t>0.7103</w:t>
                            </w:r>
                          </w:p>
                        </w:tc>
                      </w:tr>
                      <w:tr w14:paraId="0B3C7A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continue"/>
                            <w:tcBorders>
                              <w:top w:val="nil"/>
                            </w:tcBorders>
                          </w:tcPr>
                          <w:p w14:paraId="0E797FF0">
                            <w:pPr>
                              <w:rPr>
                                <w:sz w:val="2"/>
                                <w:szCs w:val="2"/>
                              </w:rPr>
                            </w:pPr>
                          </w:p>
                        </w:tc>
                        <w:tc>
                          <w:tcPr>
                            <w:tcW w:w="878" w:type="dxa"/>
                            <w:vMerge w:val="continue"/>
                            <w:tcBorders>
                              <w:top w:val="nil"/>
                            </w:tcBorders>
                          </w:tcPr>
                          <w:p w14:paraId="53EF5C01">
                            <w:pPr>
                              <w:rPr>
                                <w:sz w:val="2"/>
                                <w:szCs w:val="2"/>
                              </w:rPr>
                            </w:pPr>
                          </w:p>
                        </w:tc>
                        <w:tc>
                          <w:tcPr>
                            <w:tcW w:w="737" w:type="dxa"/>
                          </w:tcPr>
                          <w:p w14:paraId="6B581A63">
                            <w:pPr>
                              <w:pStyle w:val="10"/>
                              <w:spacing w:line="196" w:lineRule="exact"/>
                              <w:ind w:left="107"/>
                              <w:jc w:val="left"/>
                              <w:rPr>
                                <w:sz w:val="18"/>
                              </w:rPr>
                            </w:pPr>
                            <w:r>
                              <w:rPr>
                                <w:spacing w:val="-2"/>
                                <w:sz w:val="18"/>
                              </w:rPr>
                              <w:t>Bottom</w:t>
                            </w:r>
                          </w:p>
                        </w:tc>
                        <w:tc>
                          <w:tcPr>
                            <w:tcW w:w="930" w:type="dxa"/>
                          </w:tcPr>
                          <w:p w14:paraId="08199B30">
                            <w:pPr>
                              <w:pStyle w:val="10"/>
                              <w:spacing w:line="196" w:lineRule="exact"/>
                              <w:ind w:left="11"/>
                              <w:rPr>
                                <w:sz w:val="18"/>
                              </w:rPr>
                            </w:pPr>
                            <w:r>
                              <w:rPr>
                                <w:spacing w:val="-2"/>
                                <w:sz w:val="18"/>
                              </w:rPr>
                              <w:t>0.387</w:t>
                            </w:r>
                          </w:p>
                        </w:tc>
                        <w:tc>
                          <w:tcPr>
                            <w:tcW w:w="1143" w:type="dxa"/>
                          </w:tcPr>
                          <w:p w14:paraId="7365DF83">
                            <w:pPr>
                              <w:pStyle w:val="10"/>
                              <w:spacing w:line="196" w:lineRule="exact"/>
                              <w:ind w:right="2"/>
                              <w:rPr>
                                <w:sz w:val="18"/>
                              </w:rPr>
                            </w:pPr>
                            <w:r>
                              <w:rPr>
                                <w:spacing w:val="-2"/>
                                <w:sz w:val="18"/>
                              </w:rPr>
                              <w:t>0.3494</w:t>
                            </w:r>
                          </w:p>
                        </w:tc>
                      </w:tr>
                      <w:tr w14:paraId="4D349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restart"/>
                          </w:tcPr>
                          <w:p w14:paraId="0291B59D">
                            <w:pPr>
                              <w:pStyle w:val="10"/>
                              <w:spacing w:before="116"/>
                              <w:ind w:left="0"/>
                              <w:jc w:val="left"/>
                              <w:rPr>
                                <w:b/>
                                <w:sz w:val="18"/>
                              </w:rPr>
                            </w:pPr>
                          </w:p>
                          <w:p w14:paraId="030E890D">
                            <w:pPr>
                              <w:pStyle w:val="10"/>
                              <w:ind w:left="12"/>
                              <w:rPr>
                                <w:sz w:val="18"/>
                              </w:rPr>
                            </w:pPr>
                            <w:r>
                              <w:rPr>
                                <w:spacing w:val="-5"/>
                                <w:sz w:val="18"/>
                              </w:rPr>
                              <w:t>7F</w:t>
                            </w:r>
                          </w:p>
                        </w:tc>
                        <w:tc>
                          <w:tcPr>
                            <w:tcW w:w="878" w:type="dxa"/>
                            <w:vMerge w:val="restart"/>
                          </w:tcPr>
                          <w:p w14:paraId="5BA1CBBB">
                            <w:pPr>
                              <w:pStyle w:val="10"/>
                              <w:spacing w:before="107"/>
                              <w:ind w:left="151"/>
                              <w:jc w:val="left"/>
                              <w:rPr>
                                <w:sz w:val="18"/>
                              </w:rPr>
                            </w:pPr>
                            <w:r>
                              <w:rPr>
                                <w:sz w:val="18"/>
                              </w:rPr>
                              <w:t>Layer</w:t>
                            </w:r>
                            <w:r>
                              <w:rPr>
                                <w:spacing w:val="-2"/>
                                <w:sz w:val="18"/>
                              </w:rPr>
                              <w:t xml:space="preserve"> </w:t>
                            </w:r>
                            <w:r>
                              <w:rPr>
                                <w:spacing w:val="-10"/>
                                <w:sz w:val="18"/>
                              </w:rPr>
                              <w:t>A</w:t>
                            </w:r>
                          </w:p>
                        </w:tc>
                        <w:tc>
                          <w:tcPr>
                            <w:tcW w:w="737" w:type="dxa"/>
                          </w:tcPr>
                          <w:p w14:paraId="2649921C">
                            <w:pPr>
                              <w:pStyle w:val="10"/>
                              <w:spacing w:line="196" w:lineRule="exact"/>
                              <w:ind w:left="107"/>
                              <w:jc w:val="left"/>
                              <w:rPr>
                                <w:sz w:val="18"/>
                              </w:rPr>
                            </w:pPr>
                            <w:r>
                              <w:rPr>
                                <w:spacing w:val="-5"/>
                                <w:sz w:val="18"/>
                              </w:rPr>
                              <w:t>Top</w:t>
                            </w:r>
                          </w:p>
                        </w:tc>
                        <w:tc>
                          <w:tcPr>
                            <w:tcW w:w="930" w:type="dxa"/>
                          </w:tcPr>
                          <w:p w14:paraId="0BB101BC">
                            <w:pPr>
                              <w:pStyle w:val="10"/>
                              <w:spacing w:line="196" w:lineRule="exact"/>
                              <w:ind w:left="11" w:right="3"/>
                              <w:rPr>
                                <w:sz w:val="18"/>
                              </w:rPr>
                            </w:pPr>
                            <w:r>
                              <w:rPr>
                                <w:spacing w:val="-2"/>
                                <w:sz w:val="18"/>
                              </w:rPr>
                              <w:t>0.5252</w:t>
                            </w:r>
                          </w:p>
                        </w:tc>
                        <w:tc>
                          <w:tcPr>
                            <w:tcW w:w="1143" w:type="dxa"/>
                          </w:tcPr>
                          <w:p w14:paraId="2DDB27EA">
                            <w:pPr>
                              <w:pStyle w:val="10"/>
                              <w:spacing w:line="196" w:lineRule="exact"/>
                              <w:ind w:right="2"/>
                              <w:rPr>
                                <w:sz w:val="18"/>
                              </w:rPr>
                            </w:pPr>
                            <w:r>
                              <w:rPr>
                                <w:spacing w:val="-2"/>
                                <w:sz w:val="18"/>
                              </w:rPr>
                              <w:t>0.5648</w:t>
                            </w:r>
                          </w:p>
                        </w:tc>
                      </w:tr>
                      <w:tr w14:paraId="03BB7B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0E010B3C">
                            <w:pPr>
                              <w:rPr>
                                <w:sz w:val="2"/>
                                <w:szCs w:val="2"/>
                              </w:rPr>
                            </w:pPr>
                          </w:p>
                        </w:tc>
                        <w:tc>
                          <w:tcPr>
                            <w:tcW w:w="878" w:type="dxa"/>
                            <w:vMerge w:val="continue"/>
                            <w:tcBorders>
                              <w:top w:val="nil"/>
                            </w:tcBorders>
                          </w:tcPr>
                          <w:p w14:paraId="788C5BFB">
                            <w:pPr>
                              <w:rPr>
                                <w:sz w:val="2"/>
                                <w:szCs w:val="2"/>
                              </w:rPr>
                            </w:pPr>
                          </w:p>
                        </w:tc>
                        <w:tc>
                          <w:tcPr>
                            <w:tcW w:w="737" w:type="dxa"/>
                          </w:tcPr>
                          <w:p w14:paraId="21DFD2BF">
                            <w:pPr>
                              <w:pStyle w:val="10"/>
                              <w:spacing w:line="186" w:lineRule="exact"/>
                              <w:ind w:left="107"/>
                              <w:jc w:val="left"/>
                              <w:rPr>
                                <w:sz w:val="18"/>
                              </w:rPr>
                            </w:pPr>
                            <w:r>
                              <w:rPr>
                                <w:spacing w:val="-2"/>
                                <w:sz w:val="18"/>
                              </w:rPr>
                              <w:t>Bottom</w:t>
                            </w:r>
                          </w:p>
                        </w:tc>
                        <w:tc>
                          <w:tcPr>
                            <w:tcW w:w="930" w:type="dxa"/>
                          </w:tcPr>
                          <w:p w14:paraId="4C5C8498">
                            <w:pPr>
                              <w:pStyle w:val="10"/>
                              <w:spacing w:line="186" w:lineRule="exact"/>
                              <w:ind w:left="11" w:right="3"/>
                              <w:rPr>
                                <w:sz w:val="18"/>
                              </w:rPr>
                            </w:pPr>
                            <w:r>
                              <w:rPr>
                                <w:spacing w:val="-2"/>
                                <w:sz w:val="18"/>
                              </w:rPr>
                              <w:t>0.2537</w:t>
                            </w:r>
                          </w:p>
                        </w:tc>
                        <w:tc>
                          <w:tcPr>
                            <w:tcW w:w="1143" w:type="dxa"/>
                          </w:tcPr>
                          <w:p w14:paraId="2785932F">
                            <w:pPr>
                              <w:pStyle w:val="10"/>
                              <w:spacing w:line="186" w:lineRule="exact"/>
                              <w:ind w:right="2"/>
                              <w:rPr>
                                <w:sz w:val="18"/>
                              </w:rPr>
                            </w:pPr>
                            <w:r>
                              <w:rPr>
                                <w:spacing w:val="-2"/>
                                <w:sz w:val="18"/>
                              </w:rPr>
                              <w:t>0.1927</w:t>
                            </w:r>
                          </w:p>
                        </w:tc>
                      </w:tr>
                      <w:tr w14:paraId="7D591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continue"/>
                            <w:tcBorders>
                              <w:top w:val="nil"/>
                            </w:tcBorders>
                          </w:tcPr>
                          <w:p w14:paraId="5CE71062">
                            <w:pPr>
                              <w:rPr>
                                <w:sz w:val="2"/>
                                <w:szCs w:val="2"/>
                              </w:rPr>
                            </w:pPr>
                          </w:p>
                        </w:tc>
                        <w:tc>
                          <w:tcPr>
                            <w:tcW w:w="878" w:type="dxa"/>
                            <w:vMerge w:val="restart"/>
                          </w:tcPr>
                          <w:p w14:paraId="54818571">
                            <w:pPr>
                              <w:pStyle w:val="10"/>
                              <w:spacing w:before="105"/>
                              <w:ind w:left="155"/>
                              <w:jc w:val="left"/>
                              <w:rPr>
                                <w:sz w:val="18"/>
                              </w:rPr>
                            </w:pPr>
                            <w:r>
                              <w:rPr>
                                <w:sz w:val="18"/>
                              </w:rPr>
                              <w:t>Layer</w:t>
                            </w:r>
                            <w:r>
                              <w:rPr>
                                <w:spacing w:val="-4"/>
                                <w:sz w:val="18"/>
                              </w:rPr>
                              <w:t xml:space="preserve"> </w:t>
                            </w:r>
                            <w:r>
                              <w:rPr>
                                <w:spacing w:val="-10"/>
                                <w:sz w:val="18"/>
                              </w:rPr>
                              <w:t>B</w:t>
                            </w:r>
                          </w:p>
                        </w:tc>
                        <w:tc>
                          <w:tcPr>
                            <w:tcW w:w="737" w:type="dxa"/>
                          </w:tcPr>
                          <w:p w14:paraId="04226536">
                            <w:pPr>
                              <w:pStyle w:val="10"/>
                              <w:spacing w:line="188" w:lineRule="exact"/>
                              <w:ind w:left="107"/>
                              <w:jc w:val="left"/>
                              <w:rPr>
                                <w:sz w:val="18"/>
                              </w:rPr>
                            </w:pPr>
                            <w:r>
                              <w:rPr>
                                <w:spacing w:val="-5"/>
                                <w:sz w:val="18"/>
                              </w:rPr>
                              <w:t>Top</w:t>
                            </w:r>
                          </w:p>
                        </w:tc>
                        <w:tc>
                          <w:tcPr>
                            <w:tcW w:w="930" w:type="dxa"/>
                          </w:tcPr>
                          <w:p w14:paraId="21C450AE">
                            <w:pPr>
                              <w:pStyle w:val="10"/>
                              <w:spacing w:line="188" w:lineRule="exact"/>
                              <w:ind w:left="11" w:right="3"/>
                              <w:rPr>
                                <w:sz w:val="18"/>
                              </w:rPr>
                            </w:pPr>
                            <w:r>
                              <w:rPr>
                                <w:spacing w:val="-2"/>
                                <w:sz w:val="18"/>
                              </w:rPr>
                              <w:t>0.7615</w:t>
                            </w:r>
                          </w:p>
                        </w:tc>
                        <w:tc>
                          <w:tcPr>
                            <w:tcW w:w="1143" w:type="dxa"/>
                          </w:tcPr>
                          <w:p w14:paraId="0E40D5C0">
                            <w:pPr>
                              <w:pStyle w:val="10"/>
                              <w:spacing w:line="188" w:lineRule="exact"/>
                              <w:ind w:right="2"/>
                              <w:rPr>
                                <w:sz w:val="18"/>
                              </w:rPr>
                            </w:pPr>
                            <w:r>
                              <w:rPr>
                                <w:spacing w:val="-2"/>
                                <w:sz w:val="18"/>
                              </w:rPr>
                              <w:t>0.7103</w:t>
                            </w:r>
                          </w:p>
                        </w:tc>
                      </w:tr>
                      <w:tr w14:paraId="490EAD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30" w:type="dxa"/>
                            <w:vMerge w:val="continue"/>
                            <w:tcBorders>
                              <w:top w:val="nil"/>
                            </w:tcBorders>
                          </w:tcPr>
                          <w:p w14:paraId="58A4E2D9">
                            <w:pPr>
                              <w:rPr>
                                <w:sz w:val="2"/>
                                <w:szCs w:val="2"/>
                              </w:rPr>
                            </w:pPr>
                          </w:p>
                        </w:tc>
                        <w:tc>
                          <w:tcPr>
                            <w:tcW w:w="878" w:type="dxa"/>
                            <w:vMerge w:val="continue"/>
                            <w:tcBorders>
                              <w:top w:val="nil"/>
                            </w:tcBorders>
                          </w:tcPr>
                          <w:p w14:paraId="20164AC7">
                            <w:pPr>
                              <w:rPr>
                                <w:sz w:val="2"/>
                                <w:szCs w:val="2"/>
                              </w:rPr>
                            </w:pPr>
                          </w:p>
                        </w:tc>
                        <w:tc>
                          <w:tcPr>
                            <w:tcW w:w="737" w:type="dxa"/>
                          </w:tcPr>
                          <w:p w14:paraId="5F23A686">
                            <w:pPr>
                              <w:pStyle w:val="10"/>
                              <w:spacing w:line="186" w:lineRule="exact"/>
                              <w:ind w:left="107"/>
                              <w:jc w:val="left"/>
                              <w:rPr>
                                <w:sz w:val="18"/>
                              </w:rPr>
                            </w:pPr>
                            <w:r>
                              <w:rPr>
                                <w:spacing w:val="-2"/>
                                <w:sz w:val="18"/>
                              </w:rPr>
                              <w:t>Bottom</w:t>
                            </w:r>
                          </w:p>
                        </w:tc>
                        <w:tc>
                          <w:tcPr>
                            <w:tcW w:w="930" w:type="dxa"/>
                          </w:tcPr>
                          <w:p w14:paraId="2E7E2B19">
                            <w:pPr>
                              <w:pStyle w:val="10"/>
                              <w:spacing w:line="186" w:lineRule="exact"/>
                              <w:ind w:left="11"/>
                              <w:rPr>
                                <w:sz w:val="18"/>
                              </w:rPr>
                            </w:pPr>
                            <w:r>
                              <w:rPr>
                                <w:spacing w:val="-2"/>
                                <w:sz w:val="18"/>
                              </w:rPr>
                              <w:t>0.387</w:t>
                            </w:r>
                          </w:p>
                        </w:tc>
                        <w:tc>
                          <w:tcPr>
                            <w:tcW w:w="1143" w:type="dxa"/>
                          </w:tcPr>
                          <w:p w14:paraId="07FB1570">
                            <w:pPr>
                              <w:pStyle w:val="10"/>
                              <w:spacing w:line="186" w:lineRule="exact"/>
                              <w:ind w:right="2"/>
                              <w:rPr>
                                <w:sz w:val="18"/>
                              </w:rPr>
                            </w:pPr>
                            <w:r>
                              <w:rPr>
                                <w:spacing w:val="-2"/>
                                <w:sz w:val="18"/>
                              </w:rPr>
                              <w:t>0.3494</w:t>
                            </w:r>
                          </w:p>
                        </w:tc>
                      </w:tr>
                      <w:tr w14:paraId="1C9CD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restart"/>
                          </w:tcPr>
                          <w:p w14:paraId="13C30493">
                            <w:pPr>
                              <w:pStyle w:val="10"/>
                              <w:spacing w:before="123"/>
                              <w:ind w:left="0"/>
                              <w:jc w:val="left"/>
                              <w:rPr>
                                <w:b/>
                                <w:sz w:val="18"/>
                              </w:rPr>
                            </w:pPr>
                          </w:p>
                          <w:p w14:paraId="7935C000">
                            <w:pPr>
                              <w:pStyle w:val="10"/>
                              <w:spacing w:before="1"/>
                              <w:ind w:left="12"/>
                              <w:rPr>
                                <w:sz w:val="18"/>
                              </w:rPr>
                            </w:pPr>
                            <w:r>
                              <w:rPr>
                                <w:spacing w:val="-5"/>
                                <w:sz w:val="18"/>
                              </w:rPr>
                              <w:t>8F</w:t>
                            </w:r>
                          </w:p>
                        </w:tc>
                        <w:tc>
                          <w:tcPr>
                            <w:tcW w:w="878" w:type="dxa"/>
                            <w:vMerge w:val="restart"/>
                          </w:tcPr>
                          <w:p w14:paraId="1E74E1A1">
                            <w:pPr>
                              <w:pStyle w:val="10"/>
                              <w:spacing w:before="105"/>
                              <w:ind w:left="151"/>
                              <w:jc w:val="left"/>
                              <w:rPr>
                                <w:sz w:val="18"/>
                              </w:rPr>
                            </w:pPr>
                            <w:r>
                              <w:rPr>
                                <w:sz w:val="18"/>
                              </w:rPr>
                              <w:t>Layer</w:t>
                            </w:r>
                            <w:r>
                              <w:rPr>
                                <w:spacing w:val="-2"/>
                                <w:sz w:val="18"/>
                              </w:rPr>
                              <w:t xml:space="preserve"> </w:t>
                            </w:r>
                            <w:r>
                              <w:rPr>
                                <w:spacing w:val="-10"/>
                                <w:sz w:val="18"/>
                              </w:rPr>
                              <w:t>A</w:t>
                            </w:r>
                          </w:p>
                        </w:tc>
                        <w:tc>
                          <w:tcPr>
                            <w:tcW w:w="737" w:type="dxa"/>
                          </w:tcPr>
                          <w:p w14:paraId="1542B603">
                            <w:pPr>
                              <w:pStyle w:val="10"/>
                              <w:spacing w:line="188" w:lineRule="exact"/>
                              <w:ind w:left="107"/>
                              <w:jc w:val="left"/>
                              <w:rPr>
                                <w:sz w:val="18"/>
                              </w:rPr>
                            </w:pPr>
                            <w:r>
                              <w:rPr>
                                <w:spacing w:val="-5"/>
                                <w:sz w:val="18"/>
                              </w:rPr>
                              <w:t>Top</w:t>
                            </w:r>
                          </w:p>
                        </w:tc>
                        <w:tc>
                          <w:tcPr>
                            <w:tcW w:w="930" w:type="dxa"/>
                          </w:tcPr>
                          <w:p w14:paraId="5D1FE7F6">
                            <w:pPr>
                              <w:pStyle w:val="10"/>
                              <w:spacing w:line="188" w:lineRule="exact"/>
                              <w:ind w:left="11" w:right="3"/>
                              <w:rPr>
                                <w:sz w:val="18"/>
                              </w:rPr>
                            </w:pPr>
                            <w:r>
                              <w:rPr>
                                <w:spacing w:val="-2"/>
                                <w:sz w:val="18"/>
                              </w:rPr>
                              <w:t>0.5252</w:t>
                            </w:r>
                          </w:p>
                        </w:tc>
                        <w:tc>
                          <w:tcPr>
                            <w:tcW w:w="1143" w:type="dxa"/>
                          </w:tcPr>
                          <w:p w14:paraId="54215D88">
                            <w:pPr>
                              <w:pStyle w:val="10"/>
                              <w:spacing w:line="188" w:lineRule="exact"/>
                              <w:ind w:right="2"/>
                              <w:rPr>
                                <w:sz w:val="18"/>
                              </w:rPr>
                            </w:pPr>
                            <w:r>
                              <w:rPr>
                                <w:spacing w:val="-2"/>
                                <w:sz w:val="18"/>
                              </w:rPr>
                              <w:t>0.5648</w:t>
                            </w:r>
                          </w:p>
                        </w:tc>
                      </w:tr>
                      <w:tr w14:paraId="37175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2490E82B">
                            <w:pPr>
                              <w:rPr>
                                <w:sz w:val="2"/>
                                <w:szCs w:val="2"/>
                              </w:rPr>
                            </w:pPr>
                          </w:p>
                        </w:tc>
                        <w:tc>
                          <w:tcPr>
                            <w:tcW w:w="878" w:type="dxa"/>
                            <w:vMerge w:val="continue"/>
                            <w:tcBorders>
                              <w:top w:val="nil"/>
                            </w:tcBorders>
                          </w:tcPr>
                          <w:p w14:paraId="2B9FF245">
                            <w:pPr>
                              <w:rPr>
                                <w:sz w:val="2"/>
                                <w:szCs w:val="2"/>
                              </w:rPr>
                            </w:pPr>
                          </w:p>
                        </w:tc>
                        <w:tc>
                          <w:tcPr>
                            <w:tcW w:w="737" w:type="dxa"/>
                          </w:tcPr>
                          <w:p w14:paraId="25A5D544">
                            <w:pPr>
                              <w:pStyle w:val="10"/>
                              <w:spacing w:line="186" w:lineRule="exact"/>
                              <w:ind w:left="107"/>
                              <w:jc w:val="left"/>
                              <w:rPr>
                                <w:sz w:val="18"/>
                              </w:rPr>
                            </w:pPr>
                            <w:r>
                              <w:rPr>
                                <w:spacing w:val="-2"/>
                                <w:sz w:val="18"/>
                              </w:rPr>
                              <w:t>Bottom</w:t>
                            </w:r>
                          </w:p>
                        </w:tc>
                        <w:tc>
                          <w:tcPr>
                            <w:tcW w:w="930" w:type="dxa"/>
                          </w:tcPr>
                          <w:p w14:paraId="38749F14">
                            <w:pPr>
                              <w:pStyle w:val="10"/>
                              <w:spacing w:line="186" w:lineRule="exact"/>
                              <w:ind w:left="11" w:right="3"/>
                              <w:rPr>
                                <w:sz w:val="18"/>
                              </w:rPr>
                            </w:pPr>
                            <w:r>
                              <w:rPr>
                                <w:spacing w:val="-2"/>
                                <w:sz w:val="18"/>
                              </w:rPr>
                              <w:t>0.2537</w:t>
                            </w:r>
                          </w:p>
                        </w:tc>
                        <w:tc>
                          <w:tcPr>
                            <w:tcW w:w="1143" w:type="dxa"/>
                          </w:tcPr>
                          <w:p w14:paraId="41FCCE0D">
                            <w:pPr>
                              <w:pStyle w:val="10"/>
                              <w:spacing w:line="186" w:lineRule="exact"/>
                              <w:ind w:right="2"/>
                              <w:rPr>
                                <w:sz w:val="18"/>
                              </w:rPr>
                            </w:pPr>
                            <w:r>
                              <w:rPr>
                                <w:spacing w:val="-2"/>
                                <w:sz w:val="18"/>
                              </w:rPr>
                              <w:t>0.1927</w:t>
                            </w:r>
                          </w:p>
                        </w:tc>
                      </w:tr>
                      <w:tr w14:paraId="357CEE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continue"/>
                            <w:tcBorders>
                              <w:top w:val="nil"/>
                            </w:tcBorders>
                          </w:tcPr>
                          <w:p w14:paraId="08B0A255">
                            <w:pPr>
                              <w:rPr>
                                <w:sz w:val="2"/>
                                <w:szCs w:val="2"/>
                              </w:rPr>
                            </w:pPr>
                          </w:p>
                        </w:tc>
                        <w:tc>
                          <w:tcPr>
                            <w:tcW w:w="878" w:type="dxa"/>
                            <w:vMerge w:val="restart"/>
                          </w:tcPr>
                          <w:p w14:paraId="2EB42E46">
                            <w:pPr>
                              <w:pStyle w:val="10"/>
                              <w:spacing w:before="112"/>
                              <w:ind w:left="155"/>
                              <w:jc w:val="left"/>
                              <w:rPr>
                                <w:sz w:val="18"/>
                              </w:rPr>
                            </w:pPr>
                            <w:r>
                              <w:rPr>
                                <w:sz w:val="18"/>
                              </w:rPr>
                              <w:t>Layer</w:t>
                            </w:r>
                            <w:r>
                              <w:rPr>
                                <w:spacing w:val="-4"/>
                                <w:sz w:val="18"/>
                              </w:rPr>
                              <w:t xml:space="preserve"> </w:t>
                            </w:r>
                            <w:r>
                              <w:rPr>
                                <w:spacing w:val="-10"/>
                                <w:sz w:val="18"/>
                              </w:rPr>
                              <w:t>B</w:t>
                            </w:r>
                          </w:p>
                        </w:tc>
                        <w:tc>
                          <w:tcPr>
                            <w:tcW w:w="737" w:type="dxa"/>
                          </w:tcPr>
                          <w:p w14:paraId="29078275">
                            <w:pPr>
                              <w:pStyle w:val="10"/>
                              <w:spacing w:line="196" w:lineRule="exact"/>
                              <w:ind w:left="107"/>
                              <w:jc w:val="left"/>
                              <w:rPr>
                                <w:sz w:val="18"/>
                              </w:rPr>
                            </w:pPr>
                            <w:r>
                              <w:rPr>
                                <w:spacing w:val="-5"/>
                                <w:sz w:val="18"/>
                              </w:rPr>
                              <w:t>Top</w:t>
                            </w:r>
                          </w:p>
                        </w:tc>
                        <w:tc>
                          <w:tcPr>
                            <w:tcW w:w="930" w:type="dxa"/>
                          </w:tcPr>
                          <w:p w14:paraId="09DBB759">
                            <w:pPr>
                              <w:pStyle w:val="10"/>
                              <w:spacing w:line="196" w:lineRule="exact"/>
                              <w:ind w:left="11" w:right="3"/>
                              <w:rPr>
                                <w:sz w:val="18"/>
                              </w:rPr>
                            </w:pPr>
                            <w:r>
                              <w:rPr>
                                <w:spacing w:val="-2"/>
                                <w:sz w:val="18"/>
                              </w:rPr>
                              <w:t>0.7615</w:t>
                            </w:r>
                          </w:p>
                        </w:tc>
                        <w:tc>
                          <w:tcPr>
                            <w:tcW w:w="1143" w:type="dxa"/>
                          </w:tcPr>
                          <w:p w14:paraId="3709B369">
                            <w:pPr>
                              <w:pStyle w:val="10"/>
                              <w:spacing w:line="196" w:lineRule="exact"/>
                              <w:ind w:right="2"/>
                              <w:rPr>
                                <w:sz w:val="18"/>
                              </w:rPr>
                            </w:pPr>
                            <w:r>
                              <w:rPr>
                                <w:spacing w:val="-2"/>
                                <w:sz w:val="18"/>
                              </w:rPr>
                              <w:t>0.7103</w:t>
                            </w:r>
                          </w:p>
                        </w:tc>
                      </w:tr>
                      <w:tr w14:paraId="1D0BE1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9" w:hRule="atLeast"/>
                        </w:trPr>
                        <w:tc>
                          <w:tcPr>
                            <w:tcW w:w="630" w:type="dxa"/>
                            <w:vMerge w:val="continue"/>
                            <w:tcBorders>
                              <w:top w:val="nil"/>
                            </w:tcBorders>
                          </w:tcPr>
                          <w:p w14:paraId="3634950F">
                            <w:pPr>
                              <w:rPr>
                                <w:sz w:val="2"/>
                                <w:szCs w:val="2"/>
                              </w:rPr>
                            </w:pPr>
                          </w:p>
                        </w:tc>
                        <w:tc>
                          <w:tcPr>
                            <w:tcW w:w="878" w:type="dxa"/>
                            <w:vMerge w:val="continue"/>
                            <w:tcBorders>
                              <w:top w:val="nil"/>
                            </w:tcBorders>
                          </w:tcPr>
                          <w:p w14:paraId="0D752756">
                            <w:pPr>
                              <w:rPr>
                                <w:sz w:val="2"/>
                                <w:szCs w:val="2"/>
                              </w:rPr>
                            </w:pPr>
                          </w:p>
                        </w:tc>
                        <w:tc>
                          <w:tcPr>
                            <w:tcW w:w="737" w:type="dxa"/>
                          </w:tcPr>
                          <w:p w14:paraId="2513B96D">
                            <w:pPr>
                              <w:pStyle w:val="10"/>
                              <w:spacing w:line="196" w:lineRule="exact"/>
                              <w:ind w:left="107"/>
                              <w:jc w:val="left"/>
                              <w:rPr>
                                <w:sz w:val="18"/>
                              </w:rPr>
                            </w:pPr>
                            <w:r>
                              <w:rPr>
                                <w:spacing w:val="-2"/>
                                <w:sz w:val="18"/>
                              </w:rPr>
                              <w:t>Bottom</w:t>
                            </w:r>
                          </w:p>
                        </w:tc>
                        <w:tc>
                          <w:tcPr>
                            <w:tcW w:w="930" w:type="dxa"/>
                          </w:tcPr>
                          <w:p w14:paraId="0479416B">
                            <w:pPr>
                              <w:pStyle w:val="10"/>
                              <w:spacing w:line="196" w:lineRule="exact"/>
                              <w:ind w:left="11"/>
                              <w:rPr>
                                <w:sz w:val="18"/>
                              </w:rPr>
                            </w:pPr>
                            <w:r>
                              <w:rPr>
                                <w:spacing w:val="-2"/>
                                <w:sz w:val="18"/>
                              </w:rPr>
                              <w:t>0.387</w:t>
                            </w:r>
                          </w:p>
                        </w:tc>
                        <w:tc>
                          <w:tcPr>
                            <w:tcW w:w="1143" w:type="dxa"/>
                          </w:tcPr>
                          <w:p w14:paraId="746BDAE7">
                            <w:pPr>
                              <w:pStyle w:val="10"/>
                              <w:spacing w:line="196" w:lineRule="exact"/>
                              <w:ind w:right="2"/>
                              <w:rPr>
                                <w:sz w:val="18"/>
                              </w:rPr>
                            </w:pPr>
                            <w:r>
                              <w:rPr>
                                <w:spacing w:val="-2"/>
                                <w:sz w:val="18"/>
                              </w:rPr>
                              <w:t>0.3494</w:t>
                            </w:r>
                          </w:p>
                        </w:tc>
                      </w:tr>
                      <w:tr w14:paraId="34E8D5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restart"/>
                          </w:tcPr>
                          <w:p w14:paraId="190DE1C7">
                            <w:pPr>
                              <w:pStyle w:val="10"/>
                              <w:spacing w:before="119"/>
                              <w:ind w:left="0"/>
                              <w:jc w:val="left"/>
                              <w:rPr>
                                <w:b/>
                                <w:sz w:val="18"/>
                              </w:rPr>
                            </w:pPr>
                          </w:p>
                          <w:p w14:paraId="6F0E8B0C">
                            <w:pPr>
                              <w:pStyle w:val="10"/>
                              <w:ind w:left="12"/>
                              <w:rPr>
                                <w:sz w:val="18"/>
                              </w:rPr>
                            </w:pPr>
                            <w:r>
                              <w:rPr>
                                <w:spacing w:val="-5"/>
                                <w:sz w:val="18"/>
                              </w:rPr>
                              <w:t>9F</w:t>
                            </w:r>
                          </w:p>
                        </w:tc>
                        <w:tc>
                          <w:tcPr>
                            <w:tcW w:w="878" w:type="dxa"/>
                            <w:vMerge w:val="restart"/>
                          </w:tcPr>
                          <w:p w14:paraId="3AC71281">
                            <w:pPr>
                              <w:pStyle w:val="10"/>
                              <w:spacing w:before="110"/>
                              <w:ind w:left="151"/>
                              <w:jc w:val="left"/>
                              <w:rPr>
                                <w:sz w:val="18"/>
                              </w:rPr>
                            </w:pPr>
                            <w:r>
                              <w:rPr>
                                <w:sz w:val="18"/>
                              </w:rPr>
                              <w:t>Layer</w:t>
                            </w:r>
                            <w:r>
                              <w:rPr>
                                <w:spacing w:val="-2"/>
                                <w:sz w:val="18"/>
                              </w:rPr>
                              <w:t xml:space="preserve"> </w:t>
                            </w:r>
                            <w:r>
                              <w:rPr>
                                <w:spacing w:val="-10"/>
                                <w:sz w:val="18"/>
                              </w:rPr>
                              <w:t>A</w:t>
                            </w:r>
                          </w:p>
                        </w:tc>
                        <w:tc>
                          <w:tcPr>
                            <w:tcW w:w="737" w:type="dxa"/>
                          </w:tcPr>
                          <w:p w14:paraId="459D75B4">
                            <w:pPr>
                              <w:pStyle w:val="10"/>
                              <w:spacing w:line="188" w:lineRule="exact"/>
                              <w:ind w:left="107"/>
                              <w:jc w:val="left"/>
                              <w:rPr>
                                <w:sz w:val="18"/>
                              </w:rPr>
                            </w:pPr>
                            <w:r>
                              <w:rPr>
                                <w:spacing w:val="-5"/>
                                <w:sz w:val="18"/>
                              </w:rPr>
                              <w:t>Top</w:t>
                            </w:r>
                          </w:p>
                        </w:tc>
                        <w:tc>
                          <w:tcPr>
                            <w:tcW w:w="930" w:type="dxa"/>
                          </w:tcPr>
                          <w:p w14:paraId="39D88D6F">
                            <w:pPr>
                              <w:pStyle w:val="10"/>
                              <w:spacing w:line="188" w:lineRule="exact"/>
                              <w:ind w:left="11" w:right="3"/>
                              <w:rPr>
                                <w:sz w:val="18"/>
                              </w:rPr>
                            </w:pPr>
                            <w:r>
                              <w:rPr>
                                <w:spacing w:val="-2"/>
                                <w:sz w:val="18"/>
                              </w:rPr>
                              <w:t>0.5252</w:t>
                            </w:r>
                          </w:p>
                        </w:tc>
                        <w:tc>
                          <w:tcPr>
                            <w:tcW w:w="1143" w:type="dxa"/>
                          </w:tcPr>
                          <w:p w14:paraId="0B662930">
                            <w:pPr>
                              <w:pStyle w:val="10"/>
                              <w:spacing w:line="188" w:lineRule="exact"/>
                              <w:ind w:right="2"/>
                              <w:rPr>
                                <w:sz w:val="18"/>
                              </w:rPr>
                            </w:pPr>
                            <w:r>
                              <w:rPr>
                                <w:spacing w:val="-2"/>
                                <w:sz w:val="18"/>
                              </w:rPr>
                              <w:t>0.5648</w:t>
                            </w:r>
                          </w:p>
                        </w:tc>
                      </w:tr>
                      <w:tr w14:paraId="1C9E32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continue"/>
                            <w:tcBorders>
                              <w:top w:val="nil"/>
                            </w:tcBorders>
                          </w:tcPr>
                          <w:p w14:paraId="0649172B">
                            <w:pPr>
                              <w:rPr>
                                <w:sz w:val="2"/>
                                <w:szCs w:val="2"/>
                              </w:rPr>
                            </w:pPr>
                          </w:p>
                        </w:tc>
                        <w:tc>
                          <w:tcPr>
                            <w:tcW w:w="878" w:type="dxa"/>
                            <w:vMerge w:val="continue"/>
                            <w:tcBorders>
                              <w:top w:val="nil"/>
                            </w:tcBorders>
                          </w:tcPr>
                          <w:p w14:paraId="33803724">
                            <w:pPr>
                              <w:rPr>
                                <w:sz w:val="2"/>
                                <w:szCs w:val="2"/>
                              </w:rPr>
                            </w:pPr>
                          </w:p>
                        </w:tc>
                        <w:tc>
                          <w:tcPr>
                            <w:tcW w:w="737" w:type="dxa"/>
                          </w:tcPr>
                          <w:p w14:paraId="3DDDEDCF">
                            <w:pPr>
                              <w:pStyle w:val="10"/>
                              <w:spacing w:line="196" w:lineRule="exact"/>
                              <w:ind w:left="107"/>
                              <w:jc w:val="left"/>
                              <w:rPr>
                                <w:sz w:val="18"/>
                              </w:rPr>
                            </w:pPr>
                            <w:r>
                              <w:rPr>
                                <w:spacing w:val="-2"/>
                                <w:sz w:val="18"/>
                              </w:rPr>
                              <w:t>Bottom</w:t>
                            </w:r>
                          </w:p>
                        </w:tc>
                        <w:tc>
                          <w:tcPr>
                            <w:tcW w:w="930" w:type="dxa"/>
                          </w:tcPr>
                          <w:p w14:paraId="6B74D8D1">
                            <w:pPr>
                              <w:pStyle w:val="10"/>
                              <w:spacing w:line="196" w:lineRule="exact"/>
                              <w:ind w:left="11" w:right="3"/>
                              <w:rPr>
                                <w:sz w:val="18"/>
                              </w:rPr>
                            </w:pPr>
                            <w:r>
                              <w:rPr>
                                <w:spacing w:val="-2"/>
                                <w:sz w:val="18"/>
                              </w:rPr>
                              <w:t>0.2537</w:t>
                            </w:r>
                          </w:p>
                        </w:tc>
                        <w:tc>
                          <w:tcPr>
                            <w:tcW w:w="1143" w:type="dxa"/>
                          </w:tcPr>
                          <w:p w14:paraId="6729F7B8">
                            <w:pPr>
                              <w:pStyle w:val="10"/>
                              <w:spacing w:line="196" w:lineRule="exact"/>
                              <w:ind w:right="2"/>
                              <w:rPr>
                                <w:sz w:val="18"/>
                              </w:rPr>
                            </w:pPr>
                            <w:r>
                              <w:rPr>
                                <w:spacing w:val="-2"/>
                                <w:sz w:val="18"/>
                              </w:rPr>
                              <w:t>0.1927</w:t>
                            </w:r>
                          </w:p>
                        </w:tc>
                      </w:tr>
                      <w:tr w14:paraId="025FBD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6D54EAC0">
                            <w:pPr>
                              <w:rPr>
                                <w:sz w:val="2"/>
                                <w:szCs w:val="2"/>
                              </w:rPr>
                            </w:pPr>
                          </w:p>
                        </w:tc>
                        <w:tc>
                          <w:tcPr>
                            <w:tcW w:w="878" w:type="dxa"/>
                            <w:vMerge w:val="restart"/>
                          </w:tcPr>
                          <w:p w14:paraId="735B4CDE">
                            <w:pPr>
                              <w:pStyle w:val="10"/>
                              <w:spacing w:before="103"/>
                              <w:ind w:left="155"/>
                              <w:jc w:val="left"/>
                              <w:rPr>
                                <w:sz w:val="18"/>
                              </w:rPr>
                            </w:pPr>
                            <w:r>
                              <w:rPr>
                                <w:sz w:val="18"/>
                              </w:rPr>
                              <w:t>Layer</w:t>
                            </w:r>
                            <w:r>
                              <w:rPr>
                                <w:spacing w:val="-4"/>
                                <w:sz w:val="18"/>
                              </w:rPr>
                              <w:t xml:space="preserve"> </w:t>
                            </w:r>
                            <w:r>
                              <w:rPr>
                                <w:spacing w:val="-10"/>
                                <w:sz w:val="18"/>
                              </w:rPr>
                              <w:t>B</w:t>
                            </w:r>
                          </w:p>
                        </w:tc>
                        <w:tc>
                          <w:tcPr>
                            <w:tcW w:w="737" w:type="dxa"/>
                          </w:tcPr>
                          <w:p w14:paraId="0F306EA0">
                            <w:pPr>
                              <w:pStyle w:val="10"/>
                              <w:spacing w:line="186" w:lineRule="exact"/>
                              <w:ind w:left="107"/>
                              <w:jc w:val="left"/>
                              <w:rPr>
                                <w:sz w:val="18"/>
                              </w:rPr>
                            </w:pPr>
                            <w:r>
                              <w:rPr>
                                <w:spacing w:val="-5"/>
                                <w:sz w:val="18"/>
                              </w:rPr>
                              <w:t>Top</w:t>
                            </w:r>
                          </w:p>
                        </w:tc>
                        <w:tc>
                          <w:tcPr>
                            <w:tcW w:w="930" w:type="dxa"/>
                          </w:tcPr>
                          <w:p w14:paraId="6FFF9744">
                            <w:pPr>
                              <w:pStyle w:val="10"/>
                              <w:spacing w:line="186" w:lineRule="exact"/>
                              <w:ind w:left="11" w:right="3"/>
                              <w:rPr>
                                <w:sz w:val="18"/>
                              </w:rPr>
                            </w:pPr>
                            <w:r>
                              <w:rPr>
                                <w:spacing w:val="-2"/>
                                <w:sz w:val="18"/>
                              </w:rPr>
                              <w:t>0.7615</w:t>
                            </w:r>
                          </w:p>
                        </w:tc>
                        <w:tc>
                          <w:tcPr>
                            <w:tcW w:w="1143" w:type="dxa"/>
                          </w:tcPr>
                          <w:p w14:paraId="05AB05B9">
                            <w:pPr>
                              <w:pStyle w:val="10"/>
                              <w:spacing w:line="186" w:lineRule="exact"/>
                              <w:ind w:right="2"/>
                              <w:rPr>
                                <w:sz w:val="18"/>
                              </w:rPr>
                            </w:pPr>
                            <w:r>
                              <w:rPr>
                                <w:spacing w:val="-2"/>
                                <w:sz w:val="18"/>
                              </w:rPr>
                              <w:t>0.7103</w:t>
                            </w:r>
                          </w:p>
                        </w:tc>
                      </w:tr>
                      <w:tr w14:paraId="174846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continue"/>
                            <w:tcBorders>
                              <w:top w:val="nil"/>
                            </w:tcBorders>
                          </w:tcPr>
                          <w:p w14:paraId="341639A3">
                            <w:pPr>
                              <w:rPr>
                                <w:sz w:val="2"/>
                                <w:szCs w:val="2"/>
                              </w:rPr>
                            </w:pPr>
                          </w:p>
                        </w:tc>
                        <w:tc>
                          <w:tcPr>
                            <w:tcW w:w="878" w:type="dxa"/>
                            <w:vMerge w:val="continue"/>
                            <w:tcBorders>
                              <w:top w:val="nil"/>
                            </w:tcBorders>
                          </w:tcPr>
                          <w:p w14:paraId="1EF0FBD6">
                            <w:pPr>
                              <w:rPr>
                                <w:sz w:val="2"/>
                                <w:szCs w:val="2"/>
                              </w:rPr>
                            </w:pPr>
                          </w:p>
                        </w:tc>
                        <w:tc>
                          <w:tcPr>
                            <w:tcW w:w="737" w:type="dxa"/>
                          </w:tcPr>
                          <w:p w14:paraId="509B7A46">
                            <w:pPr>
                              <w:pStyle w:val="10"/>
                              <w:spacing w:line="188" w:lineRule="exact"/>
                              <w:ind w:left="107"/>
                              <w:jc w:val="left"/>
                              <w:rPr>
                                <w:sz w:val="18"/>
                              </w:rPr>
                            </w:pPr>
                            <w:r>
                              <w:rPr>
                                <w:spacing w:val="-2"/>
                                <w:sz w:val="18"/>
                              </w:rPr>
                              <w:t>Bottom</w:t>
                            </w:r>
                          </w:p>
                        </w:tc>
                        <w:tc>
                          <w:tcPr>
                            <w:tcW w:w="930" w:type="dxa"/>
                          </w:tcPr>
                          <w:p w14:paraId="5B4D02E8">
                            <w:pPr>
                              <w:pStyle w:val="10"/>
                              <w:spacing w:line="188" w:lineRule="exact"/>
                              <w:ind w:left="11"/>
                              <w:rPr>
                                <w:sz w:val="18"/>
                              </w:rPr>
                            </w:pPr>
                            <w:r>
                              <w:rPr>
                                <w:spacing w:val="-2"/>
                                <w:sz w:val="18"/>
                              </w:rPr>
                              <w:t>0.387</w:t>
                            </w:r>
                          </w:p>
                        </w:tc>
                        <w:tc>
                          <w:tcPr>
                            <w:tcW w:w="1143" w:type="dxa"/>
                          </w:tcPr>
                          <w:p w14:paraId="76C9076A">
                            <w:pPr>
                              <w:pStyle w:val="10"/>
                              <w:spacing w:line="188" w:lineRule="exact"/>
                              <w:ind w:right="2"/>
                              <w:rPr>
                                <w:sz w:val="18"/>
                              </w:rPr>
                            </w:pPr>
                            <w:r>
                              <w:rPr>
                                <w:spacing w:val="-2"/>
                                <w:sz w:val="18"/>
                              </w:rPr>
                              <w:t>0.3494</w:t>
                            </w:r>
                          </w:p>
                        </w:tc>
                      </w:tr>
                      <w:tr w14:paraId="14309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restart"/>
                          </w:tcPr>
                          <w:p w14:paraId="6239611E">
                            <w:pPr>
                              <w:pStyle w:val="10"/>
                              <w:spacing w:before="116"/>
                              <w:ind w:left="0"/>
                              <w:jc w:val="left"/>
                              <w:rPr>
                                <w:b/>
                                <w:sz w:val="18"/>
                              </w:rPr>
                            </w:pPr>
                          </w:p>
                          <w:p w14:paraId="5D9815A4">
                            <w:pPr>
                              <w:pStyle w:val="10"/>
                              <w:ind w:left="182"/>
                              <w:jc w:val="left"/>
                              <w:rPr>
                                <w:sz w:val="18"/>
                              </w:rPr>
                            </w:pPr>
                            <w:r>
                              <w:rPr>
                                <w:spacing w:val="-5"/>
                                <w:sz w:val="18"/>
                              </w:rPr>
                              <w:t>10F</w:t>
                            </w:r>
                          </w:p>
                        </w:tc>
                        <w:tc>
                          <w:tcPr>
                            <w:tcW w:w="878" w:type="dxa"/>
                            <w:vMerge w:val="restart"/>
                          </w:tcPr>
                          <w:p w14:paraId="3BF58E22">
                            <w:pPr>
                              <w:pStyle w:val="10"/>
                              <w:spacing w:before="107"/>
                              <w:ind w:left="151"/>
                              <w:jc w:val="left"/>
                              <w:rPr>
                                <w:sz w:val="18"/>
                              </w:rPr>
                            </w:pPr>
                            <w:r>
                              <w:rPr>
                                <w:sz w:val="18"/>
                              </w:rPr>
                              <w:t>Layer</w:t>
                            </w:r>
                            <w:r>
                              <w:rPr>
                                <w:spacing w:val="-2"/>
                                <w:sz w:val="18"/>
                              </w:rPr>
                              <w:t xml:space="preserve"> </w:t>
                            </w:r>
                            <w:r>
                              <w:rPr>
                                <w:spacing w:val="-10"/>
                                <w:sz w:val="18"/>
                              </w:rPr>
                              <w:t>A</w:t>
                            </w:r>
                          </w:p>
                        </w:tc>
                        <w:tc>
                          <w:tcPr>
                            <w:tcW w:w="737" w:type="dxa"/>
                          </w:tcPr>
                          <w:p w14:paraId="484F6E85">
                            <w:pPr>
                              <w:pStyle w:val="10"/>
                              <w:spacing w:line="186" w:lineRule="exact"/>
                              <w:ind w:left="107"/>
                              <w:jc w:val="left"/>
                              <w:rPr>
                                <w:sz w:val="18"/>
                              </w:rPr>
                            </w:pPr>
                            <w:r>
                              <w:rPr>
                                <w:spacing w:val="-5"/>
                                <w:sz w:val="18"/>
                              </w:rPr>
                              <w:t>Top</w:t>
                            </w:r>
                          </w:p>
                        </w:tc>
                        <w:tc>
                          <w:tcPr>
                            <w:tcW w:w="930" w:type="dxa"/>
                          </w:tcPr>
                          <w:p w14:paraId="4D5D2D5F">
                            <w:pPr>
                              <w:pStyle w:val="10"/>
                              <w:spacing w:line="186" w:lineRule="exact"/>
                              <w:ind w:left="11" w:right="3"/>
                              <w:rPr>
                                <w:sz w:val="18"/>
                              </w:rPr>
                            </w:pPr>
                            <w:r>
                              <w:rPr>
                                <w:spacing w:val="-2"/>
                                <w:sz w:val="18"/>
                              </w:rPr>
                              <w:t>0.5328</w:t>
                            </w:r>
                          </w:p>
                        </w:tc>
                        <w:tc>
                          <w:tcPr>
                            <w:tcW w:w="1143" w:type="dxa"/>
                          </w:tcPr>
                          <w:p w14:paraId="24B051C8">
                            <w:pPr>
                              <w:pStyle w:val="10"/>
                              <w:spacing w:line="186" w:lineRule="exact"/>
                              <w:ind w:right="2"/>
                              <w:rPr>
                                <w:sz w:val="18"/>
                              </w:rPr>
                            </w:pPr>
                            <w:r>
                              <w:rPr>
                                <w:spacing w:val="-2"/>
                                <w:sz w:val="18"/>
                              </w:rPr>
                              <w:t>0.5831</w:t>
                            </w:r>
                          </w:p>
                        </w:tc>
                      </w:tr>
                      <w:tr w14:paraId="531FA0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 w:hRule="atLeast"/>
                        </w:trPr>
                        <w:tc>
                          <w:tcPr>
                            <w:tcW w:w="630" w:type="dxa"/>
                            <w:vMerge w:val="continue"/>
                            <w:tcBorders>
                              <w:top w:val="nil"/>
                            </w:tcBorders>
                          </w:tcPr>
                          <w:p w14:paraId="56332A67">
                            <w:pPr>
                              <w:rPr>
                                <w:sz w:val="2"/>
                                <w:szCs w:val="2"/>
                              </w:rPr>
                            </w:pPr>
                          </w:p>
                        </w:tc>
                        <w:tc>
                          <w:tcPr>
                            <w:tcW w:w="878" w:type="dxa"/>
                            <w:vMerge w:val="continue"/>
                            <w:tcBorders>
                              <w:top w:val="nil"/>
                            </w:tcBorders>
                          </w:tcPr>
                          <w:p w14:paraId="1306C81D">
                            <w:pPr>
                              <w:rPr>
                                <w:sz w:val="2"/>
                                <w:szCs w:val="2"/>
                              </w:rPr>
                            </w:pPr>
                          </w:p>
                        </w:tc>
                        <w:tc>
                          <w:tcPr>
                            <w:tcW w:w="737" w:type="dxa"/>
                          </w:tcPr>
                          <w:p w14:paraId="2D3DC505">
                            <w:pPr>
                              <w:pStyle w:val="10"/>
                              <w:spacing w:line="196" w:lineRule="exact"/>
                              <w:ind w:left="107"/>
                              <w:jc w:val="left"/>
                              <w:rPr>
                                <w:sz w:val="18"/>
                              </w:rPr>
                            </w:pPr>
                            <w:r>
                              <w:rPr>
                                <w:spacing w:val="-2"/>
                                <w:sz w:val="18"/>
                              </w:rPr>
                              <w:t>Bottom</w:t>
                            </w:r>
                          </w:p>
                        </w:tc>
                        <w:tc>
                          <w:tcPr>
                            <w:tcW w:w="930" w:type="dxa"/>
                          </w:tcPr>
                          <w:p w14:paraId="7A879599">
                            <w:pPr>
                              <w:pStyle w:val="10"/>
                              <w:spacing w:line="196" w:lineRule="exact"/>
                              <w:ind w:left="11" w:right="3"/>
                              <w:rPr>
                                <w:sz w:val="18"/>
                              </w:rPr>
                            </w:pPr>
                            <w:r>
                              <w:rPr>
                                <w:spacing w:val="-2"/>
                                <w:sz w:val="18"/>
                              </w:rPr>
                              <w:t>0.2509</w:t>
                            </w:r>
                          </w:p>
                        </w:tc>
                        <w:tc>
                          <w:tcPr>
                            <w:tcW w:w="1143" w:type="dxa"/>
                          </w:tcPr>
                          <w:p w14:paraId="3C95AE70">
                            <w:pPr>
                              <w:pStyle w:val="10"/>
                              <w:spacing w:line="196" w:lineRule="exact"/>
                              <w:ind w:right="2"/>
                              <w:rPr>
                                <w:sz w:val="18"/>
                              </w:rPr>
                            </w:pPr>
                            <w:r>
                              <w:rPr>
                                <w:spacing w:val="-2"/>
                                <w:sz w:val="18"/>
                              </w:rPr>
                              <w:t>0.1946</w:t>
                            </w:r>
                          </w:p>
                        </w:tc>
                      </w:tr>
                      <w:tr w14:paraId="283A6F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continue"/>
                            <w:tcBorders>
                              <w:top w:val="nil"/>
                            </w:tcBorders>
                          </w:tcPr>
                          <w:p w14:paraId="5552CAF8">
                            <w:pPr>
                              <w:rPr>
                                <w:sz w:val="2"/>
                                <w:szCs w:val="2"/>
                              </w:rPr>
                            </w:pPr>
                          </w:p>
                        </w:tc>
                        <w:tc>
                          <w:tcPr>
                            <w:tcW w:w="878" w:type="dxa"/>
                            <w:vMerge w:val="restart"/>
                          </w:tcPr>
                          <w:p w14:paraId="0BA00F3A">
                            <w:pPr>
                              <w:pStyle w:val="10"/>
                              <w:spacing w:before="105"/>
                              <w:ind w:left="155"/>
                              <w:jc w:val="left"/>
                              <w:rPr>
                                <w:sz w:val="18"/>
                              </w:rPr>
                            </w:pPr>
                            <w:r>
                              <w:rPr>
                                <w:sz w:val="18"/>
                              </w:rPr>
                              <w:t>Layer</w:t>
                            </w:r>
                            <w:r>
                              <w:rPr>
                                <w:spacing w:val="-4"/>
                                <w:sz w:val="18"/>
                              </w:rPr>
                              <w:t xml:space="preserve"> </w:t>
                            </w:r>
                            <w:r>
                              <w:rPr>
                                <w:spacing w:val="-10"/>
                                <w:sz w:val="18"/>
                              </w:rPr>
                              <w:t>B</w:t>
                            </w:r>
                          </w:p>
                        </w:tc>
                        <w:tc>
                          <w:tcPr>
                            <w:tcW w:w="737" w:type="dxa"/>
                          </w:tcPr>
                          <w:p w14:paraId="48913734">
                            <w:pPr>
                              <w:pStyle w:val="10"/>
                              <w:spacing w:line="188" w:lineRule="exact"/>
                              <w:ind w:left="107"/>
                              <w:jc w:val="left"/>
                              <w:rPr>
                                <w:sz w:val="18"/>
                              </w:rPr>
                            </w:pPr>
                            <w:r>
                              <w:rPr>
                                <w:spacing w:val="-5"/>
                                <w:sz w:val="18"/>
                              </w:rPr>
                              <w:t>Top</w:t>
                            </w:r>
                          </w:p>
                        </w:tc>
                        <w:tc>
                          <w:tcPr>
                            <w:tcW w:w="930" w:type="dxa"/>
                          </w:tcPr>
                          <w:p w14:paraId="6414F91D">
                            <w:pPr>
                              <w:pStyle w:val="10"/>
                              <w:spacing w:line="188" w:lineRule="exact"/>
                              <w:ind w:left="11" w:right="3"/>
                              <w:rPr>
                                <w:sz w:val="18"/>
                              </w:rPr>
                            </w:pPr>
                            <w:r>
                              <w:rPr>
                                <w:spacing w:val="-2"/>
                                <w:sz w:val="18"/>
                              </w:rPr>
                              <w:t>0.7671</w:t>
                            </w:r>
                          </w:p>
                        </w:tc>
                        <w:tc>
                          <w:tcPr>
                            <w:tcW w:w="1143" w:type="dxa"/>
                          </w:tcPr>
                          <w:p w14:paraId="760A9E6F">
                            <w:pPr>
                              <w:pStyle w:val="10"/>
                              <w:spacing w:line="188" w:lineRule="exact"/>
                              <w:ind w:right="2"/>
                              <w:rPr>
                                <w:sz w:val="18"/>
                              </w:rPr>
                            </w:pPr>
                            <w:r>
                              <w:rPr>
                                <w:spacing w:val="-2"/>
                                <w:sz w:val="18"/>
                              </w:rPr>
                              <w:t>0.7295</w:t>
                            </w:r>
                          </w:p>
                        </w:tc>
                      </w:tr>
                      <w:tr w14:paraId="0A9F4F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49BEB1CE">
                            <w:pPr>
                              <w:rPr>
                                <w:sz w:val="2"/>
                                <w:szCs w:val="2"/>
                              </w:rPr>
                            </w:pPr>
                          </w:p>
                        </w:tc>
                        <w:tc>
                          <w:tcPr>
                            <w:tcW w:w="878" w:type="dxa"/>
                            <w:vMerge w:val="continue"/>
                            <w:tcBorders>
                              <w:top w:val="nil"/>
                            </w:tcBorders>
                          </w:tcPr>
                          <w:p w14:paraId="62125755">
                            <w:pPr>
                              <w:rPr>
                                <w:sz w:val="2"/>
                                <w:szCs w:val="2"/>
                              </w:rPr>
                            </w:pPr>
                          </w:p>
                        </w:tc>
                        <w:tc>
                          <w:tcPr>
                            <w:tcW w:w="737" w:type="dxa"/>
                          </w:tcPr>
                          <w:p w14:paraId="35E2ACD3">
                            <w:pPr>
                              <w:pStyle w:val="10"/>
                              <w:spacing w:line="186" w:lineRule="exact"/>
                              <w:ind w:left="107"/>
                              <w:jc w:val="left"/>
                              <w:rPr>
                                <w:sz w:val="18"/>
                              </w:rPr>
                            </w:pPr>
                            <w:r>
                              <w:rPr>
                                <w:spacing w:val="-2"/>
                                <w:sz w:val="18"/>
                              </w:rPr>
                              <w:t>Bottom</w:t>
                            </w:r>
                          </w:p>
                        </w:tc>
                        <w:tc>
                          <w:tcPr>
                            <w:tcW w:w="930" w:type="dxa"/>
                          </w:tcPr>
                          <w:p w14:paraId="3BE94AD6">
                            <w:pPr>
                              <w:pStyle w:val="10"/>
                              <w:spacing w:line="186" w:lineRule="exact"/>
                              <w:ind w:left="11" w:right="3"/>
                              <w:rPr>
                                <w:sz w:val="18"/>
                              </w:rPr>
                            </w:pPr>
                            <w:r>
                              <w:rPr>
                                <w:spacing w:val="-2"/>
                                <w:sz w:val="18"/>
                              </w:rPr>
                              <w:t>0.3902</w:t>
                            </w:r>
                          </w:p>
                        </w:tc>
                        <w:tc>
                          <w:tcPr>
                            <w:tcW w:w="1143" w:type="dxa"/>
                          </w:tcPr>
                          <w:p w14:paraId="59634D09">
                            <w:pPr>
                              <w:pStyle w:val="10"/>
                              <w:spacing w:line="186" w:lineRule="exact"/>
                              <w:ind w:right="2"/>
                              <w:rPr>
                                <w:sz w:val="18"/>
                              </w:rPr>
                            </w:pPr>
                            <w:r>
                              <w:rPr>
                                <w:spacing w:val="-2"/>
                                <w:sz w:val="18"/>
                              </w:rPr>
                              <w:t>0.3514</w:t>
                            </w:r>
                          </w:p>
                        </w:tc>
                      </w:tr>
                      <w:tr w14:paraId="47CCB1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2" w:hRule="atLeast"/>
                        </w:trPr>
                        <w:tc>
                          <w:tcPr>
                            <w:tcW w:w="630" w:type="dxa"/>
                            <w:vMerge w:val="restart"/>
                          </w:tcPr>
                          <w:p w14:paraId="3E2B3CB2">
                            <w:pPr>
                              <w:pStyle w:val="10"/>
                              <w:spacing w:before="119"/>
                              <w:ind w:left="0"/>
                              <w:jc w:val="left"/>
                              <w:rPr>
                                <w:b/>
                                <w:sz w:val="18"/>
                              </w:rPr>
                            </w:pPr>
                          </w:p>
                          <w:p w14:paraId="6094C45C">
                            <w:pPr>
                              <w:pStyle w:val="10"/>
                              <w:ind w:left="182"/>
                              <w:jc w:val="left"/>
                              <w:rPr>
                                <w:sz w:val="18"/>
                              </w:rPr>
                            </w:pPr>
                            <w:r>
                              <w:rPr>
                                <w:spacing w:val="-5"/>
                                <w:sz w:val="18"/>
                              </w:rPr>
                              <w:t>11F</w:t>
                            </w:r>
                          </w:p>
                        </w:tc>
                        <w:tc>
                          <w:tcPr>
                            <w:tcW w:w="878" w:type="dxa"/>
                            <w:vMerge w:val="restart"/>
                          </w:tcPr>
                          <w:p w14:paraId="2CB96A3C">
                            <w:pPr>
                              <w:pStyle w:val="10"/>
                              <w:spacing w:before="105"/>
                              <w:ind w:left="151"/>
                              <w:jc w:val="left"/>
                              <w:rPr>
                                <w:sz w:val="18"/>
                              </w:rPr>
                            </w:pPr>
                            <w:r>
                              <w:rPr>
                                <w:sz w:val="18"/>
                              </w:rPr>
                              <w:t>Layer</w:t>
                            </w:r>
                            <w:r>
                              <w:rPr>
                                <w:spacing w:val="-2"/>
                                <w:sz w:val="18"/>
                              </w:rPr>
                              <w:t xml:space="preserve"> </w:t>
                            </w:r>
                            <w:r>
                              <w:rPr>
                                <w:spacing w:val="-10"/>
                                <w:sz w:val="18"/>
                              </w:rPr>
                              <w:t>A</w:t>
                            </w:r>
                          </w:p>
                        </w:tc>
                        <w:tc>
                          <w:tcPr>
                            <w:tcW w:w="737" w:type="dxa"/>
                          </w:tcPr>
                          <w:p w14:paraId="3665F740">
                            <w:pPr>
                              <w:pStyle w:val="10"/>
                              <w:spacing w:line="188" w:lineRule="exact"/>
                              <w:ind w:left="107"/>
                              <w:jc w:val="left"/>
                              <w:rPr>
                                <w:sz w:val="18"/>
                              </w:rPr>
                            </w:pPr>
                            <w:r>
                              <w:rPr>
                                <w:spacing w:val="-5"/>
                                <w:sz w:val="18"/>
                              </w:rPr>
                              <w:t>Top</w:t>
                            </w:r>
                          </w:p>
                        </w:tc>
                        <w:tc>
                          <w:tcPr>
                            <w:tcW w:w="930" w:type="dxa"/>
                          </w:tcPr>
                          <w:p w14:paraId="4BFB11E4">
                            <w:pPr>
                              <w:pStyle w:val="10"/>
                              <w:spacing w:line="188" w:lineRule="exact"/>
                              <w:ind w:left="11" w:right="3"/>
                              <w:rPr>
                                <w:sz w:val="18"/>
                              </w:rPr>
                            </w:pPr>
                            <w:r>
                              <w:rPr>
                                <w:spacing w:val="-2"/>
                                <w:sz w:val="18"/>
                              </w:rPr>
                              <w:t>0.5758</w:t>
                            </w:r>
                          </w:p>
                        </w:tc>
                        <w:tc>
                          <w:tcPr>
                            <w:tcW w:w="1143" w:type="dxa"/>
                          </w:tcPr>
                          <w:p w14:paraId="5D57885E">
                            <w:pPr>
                              <w:pStyle w:val="10"/>
                              <w:spacing w:line="188" w:lineRule="exact"/>
                              <w:ind w:right="2"/>
                              <w:rPr>
                                <w:sz w:val="18"/>
                              </w:rPr>
                            </w:pPr>
                            <w:r>
                              <w:rPr>
                                <w:spacing w:val="-2"/>
                                <w:sz w:val="18"/>
                              </w:rPr>
                              <w:t>0.5473</w:t>
                            </w:r>
                          </w:p>
                        </w:tc>
                      </w:tr>
                      <w:tr w14:paraId="3D4A50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0" w:hRule="atLeast"/>
                        </w:trPr>
                        <w:tc>
                          <w:tcPr>
                            <w:tcW w:w="630" w:type="dxa"/>
                            <w:vMerge w:val="continue"/>
                            <w:tcBorders>
                              <w:top w:val="nil"/>
                            </w:tcBorders>
                          </w:tcPr>
                          <w:p w14:paraId="7FECE3A2">
                            <w:pPr>
                              <w:rPr>
                                <w:sz w:val="2"/>
                                <w:szCs w:val="2"/>
                              </w:rPr>
                            </w:pPr>
                          </w:p>
                        </w:tc>
                        <w:tc>
                          <w:tcPr>
                            <w:tcW w:w="878" w:type="dxa"/>
                            <w:vMerge w:val="continue"/>
                            <w:tcBorders>
                              <w:top w:val="nil"/>
                            </w:tcBorders>
                          </w:tcPr>
                          <w:p w14:paraId="2C573FF8">
                            <w:pPr>
                              <w:rPr>
                                <w:sz w:val="2"/>
                                <w:szCs w:val="2"/>
                              </w:rPr>
                            </w:pPr>
                          </w:p>
                        </w:tc>
                        <w:tc>
                          <w:tcPr>
                            <w:tcW w:w="737" w:type="dxa"/>
                          </w:tcPr>
                          <w:p w14:paraId="2839CD37">
                            <w:pPr>
                              <w:pStyle w:val="10"/>
                              <w:spacing w:line="186" w:lineRule="exact"/>
                              <w:ind w:left="107"/>
                              <w:jc w:val="left"/>
                              <w:rPr>
                                <w:sz w:val="18"/>
                              </w:rPr>
                            </w:pPr>
                            <w:r>
                              <w:rPr>
                                <w:spacing w:val="-2"/>
                                <w:sz w:val="18"/>
                              </w:rPr>
                              <w:t>Bottom</w:t>
                            </w:r>
                          </w:p>
                        </w:tc>
                        <w:tc>
                          <w:tcPr>
                            <w:tcW w:w="930" w:type="dxa"/>
                          </w:tcPr>
                          <w:p w14:paraId="57764884">
                            <w:pPr>
                              <w:pStyle w:val="10"/>
                              <w:spacing w:line="186" w:lineRule="exact"/>
                              <w:ind w:left="11" w:right="3"/>
                              <w:rPr>
                                <w:sz w:val="18"/>
                              </w:rPr>
                            </w:pPr>
                            <w:r>
                              <w:rPr>
                                <w:spacing w:val="-2"/>
                                <w:sz w:val="18"/>
                              </w:rPr>
                              <w:t>0.2194</w:t>
                            </w:r>
                          </w:p>
                        </w:tc>
                        <w:tc>
                          <w:tcPr>
                            <w:tcW w:w="1143" w:type="dxa"/>
                          </w:tcPr>
                          <w:p w14:paraId="75D9F0FA">
                            <w:pPr>
                              <w:pStyle w:val="10"/>
                              <w:spacing w:line="186" w:lineRule="exact"/>
                              <w:ind w:right="2"/>
                              <w:rPr>
                                <w:sz w:val="18"/>
                              </w:rPr>
                            </w:pPr>
                            <w:r>
                              <w:rPr>
                                <w:spacing w:val="-2"/>
                                <w:sz w:val="18"/>
                              </w:rPr>
                              <w:t>0.1919</w:t>
                            </w:r>
                          </w:p>
                        </w:tc>
                      </w:tr>
                      <w:tr w14:paraId="18099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9" w:hRule="atLeast"/>
                        </w:trPr>
                        <w:tc>
                          <w:tcPr>
                            <w:tcW w:w="630" w:type="dxa"/>
                            <w:vMerge w:val="continue"/>
                            <w:tcBorders>
                              <w:top w:val="nil"/>
                            </w:tcBorders>
                          </w:tcPr>
                          <w:p w14:paraId="0EC59543">
                            <w:pPr>
                              <w:rPr>
                                <w:sz w:val="2"/>
                                <w:szCs w:val="2"/>
                              </w:rPr>
                            </w:pPr>
                          </w:p>
                        </w:tc>
                        <w:tc>
                          <w:tcPr>
                            <w:tcW w:w="878" w:type="dxa"/>
                            <w:vMerge w:val="restart"/>
                          </w:tcPr>
                          <w:p w14:paraId="2AED3F08">
                            <w:pPr>
                              <w:pStyle w:val="10"/>
                              <w:spacing w:before="107"/>
                              <w:ind w:left="155"/>
                              <w:jc w:val="left"/>
                              <w:rPr>
                                <w:sz w:val="18"/>
                              </w:rPr>
                            </w:pPr>
                            <w:r>
                              <w:rPr>
                                <w:sz w:val="18"/>
                              </w:rPr>
                              <w:t>Layer</w:t>
                            </w:r>
                            <w:r>
                              <w:rPr>
                                <w:spacing w:val="-4"/>
                                <w:sz w:val="18"/>
                              </w:rPr>
                              <w:t xml:space="preserve"> </w:t>
                            </w:r>
                            <w:r>
                              <w:rPr>
                                <w:spacing w:val="-10"/>
                                <w:sz w:val="18"/>
                              </w:rPr>
                              <w:t>B</w:t>
                            </w:r>
                          </w:p>
                        </w:tc>
                        <w:tc>
                          <w:tcPr>
                            <w:tcW w:w="737" w:type="dxa"/>
                          </w:tcPr>
                          <w:p w14:paraId="3047F3BD">
                            <w:pPr>
                              <w:pStyle w:val="10"/>
                              <w:spacing w:line="186" w:lineRule="exact"/>
                              <w:ind w:left="107"/>
                              <w:jc w:val="left"/>
                              <w:rPr>
                                <w:sz w:val="18"/>
                              </w:rPr>
                            </w:pPr>
                            <w:r>
                              <w:rPr>
                                <w:spacing w:val="-5"/>
                                <w:sz w:val="18"/>
                              </w:rPr>
                              <w:t>Top</w:t>
                            </w:r>
                          </w:p>
                        </w:tc>
                        <w:tc>
                          <w:tcPr>
                            <w:tcW w:w="930" w:type="dxa"/>
                          </w:tcPr>
                          <w:p w14:paraId="2DA86FC6">
                            <w:pPr>
                              <w:pStyle w:val="10"/>
                              <w:spacing w:line="186" w:lineRule="exact"/>
                              <w:ind w:left="11" w:right="3"/>
                              <w:rPr>
                                <w:sz w:val="18"/>
                              </w:rPr>
                            </w:pPr>
                            <w:r>
                              <w:rPr>
                                <w:spacing w:val="-2"/>
                                <w:sz w:val="18"/>
                              </w:rPr>
                              <w:t>0.8187</w:t>
                            </w:r>
                          </w:p>
                        </w:tc>
                        <w:tc>
                          <w:tcPr>
                            <w:tcW w:w="1143" w:type="dxa"/>
                          </w:tcPr>
                          <w:p w14:paraId="5A15C279">
                            <w:pPr>
                              <w:pStyle w:val="10"/>
                              <w:spacing w:line="186" w:lineRule="exact"/>
                              <w:ind w:right="2"/>
                              <w:rPr>
                                <w:sz w:val="18"/>
                              </w:rPr>
                            </w:pPr>
                            <w:r>
                              <w:rPr>
                                <w:spacing w:val="-2"/>
                                <w:sz w:val="18"/>
                              </w:rPr>
                              <w:t>0.6346</w:t>
                            </w:r>
                          </w:p>
                        </w:tc>
                      </w:tr>
                      <w:tr w14:paraId="45A164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 w:hRule="atLeast"/>
                        </w:trPr>
                        <w:tc>
                          <w:tcPr>
                            <w:tcW w:w="630" w:type="dxa"/>
                            <w:vMerge w:val="continue"/>
                            <w:tcBorders>
                              <w:top w:val="nil"/>
                            </w:tcBorders>
                          </w:tcPr>
                          <w:p w14:paraId="3B0A101A">
                            <w:pPr>
                              <w:rPr>
                                <w:sz w:val="2"/>
                                <w:szCs w:val="2"/>
                              </w:rPr>
                            </w:pPr>
                          </w:p>
                        </w:tc>
                        <w:tc>
                          <w:tcPr>
                            <w:tcW w:w="878" w:type="dxa"/>
                            <w:vMerge w:val="continue"/>
                            <w:tcBorders>
                              <w:top w:val="nil"/>
                            </w:tcBorders>
                          </w:tcPr>
                          <w:p w14:paraId="4BC19C8F">
                            <w:pPr>
                              <w:rPr>
                                <w:sz w:val="2"/>
                                <w:szCs w:val="2"/>
                              </w:rPr>
                            </w:pPr>
                          </w:p>
                        </w:tc>
                        <w:tc>
                          <w:tcPr>
                            <w:tcW w:w="737" w:type="dxa"/>
                          </w:tcPr>
                          <w:p w14:paraId="4908AE7C">
                            <w:pPr>
                              <w:pStyle w:val="10"/>
                              <w:spacing w:line="198" w:lineRule="exact"/>
                              <w:ind w:left="107"/>
                              <w:jc w:val="left"/>
                              <w:rPr>
                                <w:sz w:val="18"/>
                              </w:rPr>
                            </w:pPr>
                            <w:r>
                              <w:rPr>
                                <w:spacing w:val="-2"/>
                                <w:sz w:val="18"/>
                              </w:rPr>
                              <w:t>Bottom</w:t>
                            </w:r>
                          </w:p>
                        </w:tc>
                        <w:tc>
                          <w:tcPr>
                            <w:tcW w:w="930" w:type="dxa"/>
                          </w:tcPr>
                          <w:p w14:paraId="4DEDFEF3">
                            <w:pPr>
                              <w:pStyle w:val="10"/>
                              <w:spacing w:line="198" w:lineRule="exact"/>
                              <w:ind w:left="11" w:right="3"/>
                              <w:rPr>
                                <w:sz w:val="18"/>
                              </w:rPr>
                            </w:pPr>
                            <w:r>
                              <w:rPr>
                                <w:spacing w:val="-2"/>
                                <w:sz w:val="18"/>
                              </w:rPr>
                              <w:t>0.3651</w:t>
                            </w:r>
                          </w:p>
                        </w:tc>
                        <w:tc>
                          <w:tcPr>
                            <w:tcW w:w="1143" w:type="dxa"/>
                          </w:tcPr>
                          <w:p w14:paraId="09E324A2">
                            <w:pPr>
                              <w:pStyle w:val="10"/>
                              <w:spacing w:line="198" w:lineRule="exact"/>
                              <w:ind w:right="2"/>
                              <w:rPr>
                                <w:sz w:val="18"/>
                              </w:rPr>
                            </w:pPr>
                            <w:r>
                              <w:rPr>
                                <w:spacing w:val="-2"/>
                                <w:sz w:val="18"/>
                              </w:rPr>
                              <w:t>0.3387</w:t>
                            </w:r>
                          </w:p>
                        </w:tc>
                      </w:tr>
                    </w:tbl>
                    <w:p w14:paraId="055514BA">
                      <w:pPr>
                        <w:pStyle w:val="6"/>
                      </w:pPr>
                    </w:p>
                  </w:txbxContent>
                </v:textbox>
              </v:shape>
            </w:pict>
          </mc:Fallback>
        </mc:AlternateContent>
      </w:r>
      <w:r>
        <w:rPr>
          <w:b/>
          <w:sz w:val="18"/>
        </w:rPr>
        <w:t>Table</w:t>
      </w:r>
      <w:r>
        <w:rPr>
          <w:b/>
          <w:spacing w:val="-2"/>
          <w:sz w:val="18"/>
        </w:rPr>
        <w:t xml:space="preserve"> </w:t>
      </w:r>
      <w:r>
        <w:rPr>
          <w:b/>
          <w:sz w:val="18"/>
        </w:rPr>
        <w:t>4.</w:t>
      </w:r>
      <w:r>
        <w:rPr>
          <w:b/>
          <w:spacing w:val="-2"/>
          <w:sz w:val="18"/>
        </w:rPr>
        <w:t xml:space="preserve"> </w:t>
      </w:r>
      <w:r>
        <w:rPr>
          <w:b/>
          <w:sz w:val="18"/>
        </w:rPr>
        <w:t>Comparison</w:t>
      </w:r>
      <w:r>
        <w:rPr>
          <w:b/>
          <w:spacing w:val="-3"/>
          <w:sz w:val="18"/>
        </w:rPr>
        <w:t xml:space="preserve"> </w:t>
      </w:r>
      <w:r>
        <w:rPr>
          <w:b/>
          <w:sz w:val="18"/>
        </w:rPr>
        <w:t>of</w:t>
      </w:r>
      <w:r>
        <w:rPr>
          <w:b/>
          <w:spacing w:val="-2"/>
          <w:sz w:val="18"/>
        </w:rPr>
        <w:t xml:space="preserve"> </w:t>
      </w:r>
      <w:r>
        <w:rPr>
          <w:b/>
          <w:sz w:val="18"/>
        </w:rPr>
        <w:t>Slab</w:t>
      </w:r>
      <w:r>
        <w:rPr>
          <w:b/>
          <w:spacing w:val="-3"/>
          <w:sz w:val="18"/>
        </w:rPr>
        <w:t xml:space="preserve"> </w:t>
      </w:r>
      <w:r>
        <w:rPr>
          <w:b/>
          <w:spacing w:val="-2"/>
          <w:sz w:val="18"/>
        </w:rPr>
        <w:t>Reinforcement</w:t>
      </w:r>
    </w:p>
    <w:p w14:paraId="48B1C252">
      <w:pPr>
        <w:spacing w:after="0"/>
        <w:jc w:val="right"/>
        <w:rPr>
          <w:sz w:val="18"/>
        </w:rPr>
        <w:sectPr>
          <w:pgSz w:w="11910" w:h="16840"/>
          <w:pgMar w:top="1340" w:right="860" w:bottom="1080" w:left="940" w:header="722" w:footer="897" w:gutter="0"/>
          <w:cols w:equalWidth="0" w:num="2">
            <w:col w:w="4696" w:space="523"/>
            <w:col w:w="4891"/>
          </w:cols>
        </w:sectPr>
      </w:pPr>
    </w:p>
    <w:p w14:paraId="11D02BB4">
      <w:pPr>
        <w:pStyle w:val="6"/>
        <w:spacing w:before="82" w:line="276" w:lineRule="auto"/>
        <w:ind w:left="140" w:right="39"/>
        <w:jc w:val="both"/>
      </w:pPr>
      <w:r>
        <w:t>The slab design is considered ACI Code methods that a</w:t>
      </w:r>
      <w:r>
        <w:rPr>
          <w:spacing w:val="40"/>
        </w:rPr>
        <w:t xml:space="preserve"> </w:t>
      </w:r>
      <w:r>
        <w:t xml:space="preserve">typical panel is divided, for purposes of design, into column strip and middle strip. Column strip is a design strip with a </w:t>
      </w:r>
      <w:r>
        <w:rPr>
          <w:position w:val="1"/>
        </w:rPr>
        <w:t>width on each side of a column centerline equal to 0.25l</w:t>
      </w:r>
      <w:r>
        <w:rPr>
          <w:sz w:val="12"/>
        </w:rPr>
        <w:t xml:space="preserve">2 </w:t>
      </w:r>
      <w:r>
        <w:rPr>
          <w:position w:val="1"/>
        </w:rPr>
        <w:t>or 0.25l</w:t>
      </w:r>
      <w:r>
        <w:rPr>
          <w:sz w:val="12"/>
        </w:rPr>
        <w:t>1</w:t>
      </w:r>
      <w:r>
        <w:rPr>
          <w:position w:val="1"/>
        </w:rPr>
        <w:t>, whichever is less. Middle strip is a design strip</w:t>
      </w:r>
      <w:r>
        <w:rPr>
          <w:spacing w:val="40"/>
          <w:position w:val="1"/>
        </w:rPr>
        <w:t xml:space="preserve"> </w:t>
      </w:r>
      <w:r>
        <w:t>bounded by</w:t>
      </w:r>
      <w:r>
        <w:rPr>
          <w:spacing w:val="-3"/>
        </w:rPr>
        <w:t xml:space="preserve"> </w:t>
      </w:r>
      <w:r>
        <w:t>two column strips (ACI 318-08). The table shows that most of the steel area of flat slab is more than that of flat plate. The steel area of every floor in top steel of layer A in</w:t>
      </w:r>
      <w:r>
        <w:rPr>
          <w:spacing w:val="40"/>
        </w:rPr>
        <w:t xml:space="preserve"> </w:t>
      </w:r>
      <w:r>
        <w:t>flat plate is larger than that of flat slab. The steel areas of almost all typical floors are equal. Variation of steel area depends upon the difference of moment.</w:t>
      </w:r>
    </w:p>
    <w:p w14:paraId="47EBA2FE">
      <w:pPr>
        <w:pStyle w:val="2"/>
        <w:numPr>
          <w:ilvl w:val="0"/>
          <w:numId w:val="1"/>
        </w:numPr>
        <w:tabs>
          <w:tab w:val="left" w:pos="464"/>
        </w:tabs>
        <w:spacing w:before="201" w:after="0" w:line="275" w:lineRule="exact"/>
        <w:ind w:left="464" w:right="0" w:hanging="324"/>
        <w:jc w:val="left"/>
        <w:rPr>
          <w:sz w:val="18"/>
        </w:rPr>
      </w:pPr>
      <w:r>
        <w:rPr>
          <w:spacing w:val="-2"/>
        </w:rPr>
        <w:t>CONCLUSION</w:t>
      </w:r>
    </w:p>
    <w:p w14:paraId="01B73DB7">
      <w:pPr>
        <w:pStyle w:val="9"/>
        <w:numPr>
          <w:ilvl w:val="0"/>
          <w:numId w:val="3"/>
        </w:numPr>
        <w:tabs>
          <w:tab w:val="left" w:pos="591"/>
        </w:tabs>
        <w:spacing w:before="1" w:after="0" w:line="276" w:lineRule="auto"/>
        <w:ind w:left="591" w:right="39" w:hanging="361"/>
        <w:jc w:val="both"/>
        <w:rPr>
          <w:rFonts w:ascii="Times New Roman" w:hAnsi="Times New Roman" w:eastAsia="Times New Roman" w:cs="Times New Roman"/>
          <w:sz w:val="18"/>
          <w:szCs w:val="22"/>
          <w:lang w:val="en-US" w:eastAsia="en-US" w:bidi="ar-SA"/>
        </w:rPr>
      </w:pPr>
      <w:r>
        <w:rPr>
          <w:sz w:val="18"/>
        </w:rPr>
        <w:t>Story drift and displacement in flat slab is more than</w:t>
      </w:r>
      <w:r>
        <w:rPr>
          <w:spacing w:val="40"/>
          <w:sz w:val="18"/>
        </w:rPr>
        <w:t xml:space="preserve"> </w:t>
      </w:r>
      <w:r>
        <w:rPr>
          <w:sz w:val="18"/>
        </w:rPr>
        <w:t xml:space="preserve">flat plate because of difference use of perimeter beams and drop panels. Both values in Y-direction is less than X-direction as structure stiffness in Y-direction is stronger by providing rectangular column and shear </w:t>
      </w:r>
      <w:r>
        <w:rPr>
          <w:spacing w:val="-2"/>
          <w:sz w:val="18"/>
        </w:rPr>
        <w:t>wall.</w:t>
      </w:r>
    </w:p>
    <w:p w14:paraId="48ACE4E6">
      <w:pPr>
        <w:pStyle w:val="9"/>
        <w:numPr>
          <w:ilvl w:val="0"/>
          <w:numId w:val="3"/>
        </w:numPr>
        <w:tabs>
          <w:tab w:val="left" w:pos="591"/>
        </w:tabs>
        <w:spacing w:before="1" w:after="0" w:line="276" w:lineRule="auto"/>
        <w:ind w:left="591" w:right="39" w:hanging="361"/>
        <w:jc w:val="both"/>
        <w:rPr>
          <w:sz w:val="18"/>
        </w:rPr>
      </w:pPr>
      <w:r>
        <w:rPr>
          <w:rFonts w:ascii="Times New Roman" w:hAnsi="Times New Roman" w:eastAsia="Times New Roman" w:cs="Times New Roman"/>
          <w:sz w:val="18"/>
          <w:szCs w:val="22"/>
          <w:lang w:val="en-US" w:eastAsia="zh-CN" w:bidi="ar-SA"/>
        </w:rPr>
        <w:t>The shear value in the X direction is greater than the Y direction, and the story shear in a flat plate structure is more than that of a flat slab structure.</w:t>
      </w:r>
    </w:p>
    <w:p w14:paraId="4E702334">
      <w:pPr>
        <w:pStyle w:val="9"/>
        <w:numPr>
          <w:ilvl w:val="0"/>
          <w:numId w:val="3"/>
        </w:numPr>
        <w:tabs>
          <w:tab w:val="left" w:pos="591"/>
        </w:tabs>
        <w:spacing w:before="0" w:after="0" w:line="276" w:lineRule="auto"/>
        <w:ind w:left="591" w:right="39" w:hanging="361"/>
        <w:jc w:val="both"/>
        <w:rPr>
          <w:sz w:val="18"/>
        </w:rPr>
      </w:pPr>
      <w:r>
        <w:rPr>
          <w:sz w:val="18"/>
        </w:rPr>
        <w:t>The punching shear failure occurs more in flat plate.</w:t>
      </w:r>
      <w:r>
        <w:rPr>
          <w:spacing w:val="40"/>
          <w:sz w:val="18"/>
        </w:rPr>
        <w:t xml:space="preserve"> </w:t>
      </w:r>
      <w:r>
        <w:rPr>
          <w:sz w:val="18"/>
        </w:rPr>
        <w:t>The difference of punching strength in interior column</w:t>
      </w:r>
      <w:r>
        <w:rPr>
          <w:spacing w:val="40"/>
          <w:sz w:val="18"/>
        </w:rPr>
        <w:t xml:space="preserve"> </w:t>
      </w:r>
      <w:r>
        <w:rPr>
          <w:sz w:val="18"/>
        </w:rPr>
        <w:t>is nearly 50% between flat slab and flat plate. But corners column in flat slab, punching shear strength is weak and shear reinforcement and drop thickness will</w:t>
      </w:r>
      <w:r>
        <w:rPr>
          <w:spacing w:val="40"/>
          <w:sz w:val="18"/>
        </w:rPr>
        <w:t xml:space="preserve"> </w:t>
      </w:r>
      <w:r>
        <w:rPr>
          <w:sz w:val="18"/>
        </w:rPr>
        <w:t>be considered. Provision of shear wall and column size may not effective in reducing punching shear stress.</w:t>
      </w:r>
    </w:p>
    <w:p w14:paraId="092EC49C">
      <w:pPr>
        <w:pStyle w:val="9"/>
        <w:numPr>
          <w:ilvl w:val="0"/>
          <w:numId w:val="3"/>
        </w:numPr>
        <w:tabs>
          <w:tab w:val="left" w:pos="591"/>
        </w:tabs>
        <w:spacing w:before="0" w:after="0" w:line="276" w:lineRule="auto"/>
        <w:ind w:left="591" w:right="42" w:hanging="361"/>
        <w:jc w:val="both"/>
        <w:rPr>
          <w:sz w:val="18"/>
        </w:rPr>
      </w:pPr>
      <w:r>
        <w:rPr>
          <w:sz w:val="18"/>
        </w:rPr>
        <w:t>The difference of moment values in flat slab and flat plate is nearly 40% and this may be effective the difference of steel area.</w:t>
      </w:r>
    </w:p>
    <w:p w14:paraId="67720B0B">
      <w:pPr>
        <w:pStyle w:val="6"/>
        <w:spacing w:before="31"/>
      </w:pPr>
    </w:p>
    <w:p w14:paraId="6E8D371B">
      <w:pPr>
        <w:pStyle w:val="6"/>
        <w:spacing w:before="1" w:line="276" w:lineRule="auto"/>
        <w:ind w:left="231" w:right="38" w:firstLine="360"/>
        <w:jc w:val="both"/>
        <w:rPr>
          <w:spacing w:val="-2"/>
        </w:rPr>
      </w:pPr>
      <w:r>
        <w:t>Considering all the above inference on analysis of flat slab and flat plate system, the flat plate system is safer than flat slab system according to comparison of structural behavior. And flat plate system is more economical than flat slab system for this residential RC building by comparing steel area of both slabs.</w:t>
      </w:r>
    </w:p>
    <w:p w14:paraId="0A24A7B6">
      <w:pPr>
        <w:pStyle w:val="2"/>
        <w:numPr>
          <w:ilvl w:val="0"/>
          <w:numId w:val="0"/>
        </w:numPr>
        <w:tabs>
          <w:tab w:val="left" w:pos="464"/>
        </w:tabs>
        <w:spacing w:before="84" w:after="0" w:line="240" w:lineRule="auto"/>
        <w:ind w:right="0" w:rightChars="0" w:firstLine="236" w:firstLineChars="100"/>
        <w:jc w:val="left"/>
        <w:rPr>
          <w:spacing w:val="-2"/>
        </w:rPr>
      </w:pPr>
      <w:r>
        <w:rPr>
          <w:spacing w:val="-2"/>
        </w:rPr>
        <w:t>REFERENCES</w:t>
      </w:r>
    </w:p>
    <w:p w14:paraId="0F60F7B0">
      <w:pPr>
        <w:pStyle w:val="9"/>
        <w:numPr>
          <w:ilvl w:val="0"/>
          <w:numId w:val="4"/>
        </w:numPr>
        <w:tabs>
          <w:tab w:val="left" w:pos="498"/>
          <w:tab w:val="left" w:pos="500"/>
        </w:tabs>
        <w:spacing w:before="121" w:after="0" w:line="240" w:lineRule="auto"/>
        <w:ind w:left="500" w:right="213" w:hanging="360"/>
        <w:jc w:val="both"/>
        <w:rPr>
          <w:sz w:val="18"/>
        </w:rPr>
      </w:pPr>
      <w:r>
        <w:rPr>
          <w:sz w:val="18"/>
        </w:rPr>
        <w:t>Bhavikatti S.S, “Advance R.C.C. Design” , New Age International (p) Limited, Publishers, New Delhi, India.</w:t>
      </w:r>
    </w:p>
    <w:p w14:paraId="37A20D49">
      <w:pPr>
        <w:pStyle w:val="9"/>
        <w:numPr>
          <w:ilvl w:val="0"/>
          <w:numId w:val="4"/>
        </w:numPr>
        <w:tabs>
          <w:tab w:val="left" w:pos="498"/>
          <w:tab w:val="left" w:pos="500"/>
        </w:tabs>
        <w:spacing w:before="121" w:after="0" w:line="240" w:lineRule="auto"/>
        <w:ind w:left="500" w:right="213" w:hanging="360"/>
        <w:jc w:val="both"/>
        <w:rPr>
          <w:sz w:val="18"/>
        </w:rPr>
      </w:pPr>
      <w:r>
        <w:rPr>
          <w:sz w:val="18"/>
        </w:rPr>
        <w:t>IS 456:2000 - Plain and reinforced concrete – Code of Practice, BIS, New Delhi.</w:t>
      </w:r>
    </w:p>
    <w:p w14:paraId="75849034">
      <w:pPr>
        <w:pStyle w:val="9"/>
        <w:numPr>
          <w:ilvl w:val="0"/>
          <w:numId w:val="4"/>
        </w:numPr>
        <w:tabs>
          <w:tab w:val="left" w:pos="498"/>
          <w:tab w:val="left" w:pos="500"/>
        </w:tabs>
        <w:spacing w:before="0" w:after="0" w:line="240" w:lineRule="auto"/>
        <w:ind w:left="500" w:right="219" w:hanging="360"/>
        <w:jc w:val="both"/>
        <w:rPr>
          <w:sz w:val="18"/>
        </w:rPr>
      </w:pPr>
      <w:r>
        <w:rPr>
          <w:sz w:val="18"/>
        </w:rPr>
        <w:t>M.Rajagopal Reddy 1. P.Rajesh 2. “Design of RCC Flat Slab Structure</w:t>
      </w:r>
      <w:r>
        <w:rPr>
          <w:spacing w:val="-2"/>
          <w:sz w:val="18"/>
        </w:rPr>
        <w:t xml:space="preserve"> </w:t>
      </w:r>
      <w:r>
        <w:rPr>
          <w:sz w:val="18"/>
        </w:rPr>
        <w:t>Under</w:t>
      </w:r>
      <w:r>
        <w:rPr>
          <w:spacing w:val="40"/>
          <w:sz w:val="18"/>
        </w:rPr>
        <w:t xml:space="preserve"> </w:t>
      </w:r>
      <w:r>
        <w:rPr>
          <w:sz w:val="18"/>
        </w:rPr>
        <w:t>Earthquake</w:t>
      </w:r>
      <w:r>
        <w:rPr>
          <w:spacing w:val="-2"/>
          <w:sz w:val="18"/>
        </w:rPr>
        <w:t xml:space="preserve"> </w:t>
      </w:r>
      <w:r>
        <w:rPr>
          <w:sz w:val="18"/>
        </w:rPr>
        <w:t>Loading</w:t>
      </w:r>
      <w:r>
        <w:rPr>
          <w:spacing w:val="-2"/>
          <w:sz w:val="18"/>
        </w:rPr>
        <w:t xml:space="preserve"> </w:t>
      </w:r>
      <w:r>
        <w:rPr>
          <w:sz w:val="18"/>
        </w:rPr>
        <w:t>Using</w:t>
      </w:r>
      <w:r>
        <w:rPr>
          <w:spacing w:val="-2"/>
          <w:sz w:val="18"/>
        </w:rPr>
        <w:t xml:space="preserve"> </w:t>
      </w:r>
      <w:r>
        <w:rPr>
          <w:sz w:val="18"/>
        </w:rPr>
        <w:t>Etabs”.</w:t>
      </w:r>
    </w:p>
    <w:p w14:paraId="2A69C66F">
      <w:pPr>
        <w:pStyle w:val="9"/>
        <w:numPr>
          <w:ilvl w:val="0"/>
          <w:numId w:val="4"/>
        </w:numPr>
        <w:tabs>
          <w:tab w:val="left" w:pos="498"/>
          <w:tab w:val="left" w:pos="500"/>
        </w:tabs>
        <w:spacing w:before="118" w:after="0" w:line="240" w:lineRule="auto"/>
        <w:ind w:left="500" w:right="220" w:hanging="360"/>
        <w:jc w:val="both"/>
        <w:rPr>
          <w:sz w:val="18"/>
        </w:rPr>
      </w:pPr>
      <w:r>
        <w:rPr>
          <w:sz w:val="18"/>
        </w:rPr>
        <w:t>P. Srinivasulu, A. Dattatreya Kumar. (2015) “Behaviour of RCC Flat Slab Structure Under Earthquake Loading”, IJSER, Vol-5, Issue-7, 821-829.</w:t>
      </w:r>
    </w:p>
    <w:p w14:paraId="0EE06940">
      <w:pPr>
        <w:pStyle w:val="9"/>
        <w:numPr>
          <w:ilvl w:val="0"/>
          <w:numId w:val="4"/>
        </w:numPr>
        <w:tabs>
          <w:tab w:val="left" w:pos="498"/>
          <w:tab w:val="left" w:pos="500"/>
        </w:tabs>
        <w:spacing w:before="121" w:after="0" w:line="240" w:lineRule="auto"/>
        <w:ind w:left="500" w:right="213" w:hanging="360"/>
        <w:jc w:val="both"/>
        <w:rPr>
          <w:sz w:val="18"/>
        </w:rPr>
      </w:pPr>
      <w:r>
        <w:rPr>
          <w:sz w:val="18"/>
        </w:rPr>
        <w:t>Mohana H.S, Kavan M.R. (2015)</w:t>
      </w:r>
      <w:r>
        <w:rPr>
          <w:spacing w:val="-2"/>
          <w:sz w:val="18"/>
        </w:rPr>
        <w:t xml:space="preserve"> </w:t>
      </w:r>
      <w:r>
        <w:rPr>
          <w:sz w:val="18"/>
        </w:rPr>
        <w:t>“Comparative Study</w:t>
      </w:r>
      <w:r>
        <w:rPr>
          <w:spacing w:val="-3"/>
          <w:sz w:val="18"/>
        </w:rPr>
        <w:t xml:space="preserve"> </w:t>
      </w:r>
      <w:r>
        <w:rPr>
          <w:sz w:val="18"/>
        </w:rPr>
        <w:t>of Flat</w:t>
      </w:r>
      <w:r>
        <w:rPr>
          <w:spacing w:val="-1"/>
          <w:sz w:val="18"/>
        </w:rPr>
        <w:t xml:space="preserve"> </w:t>
      </w:r>
      <w:r>
        <w:rPr>
          <w:sz w:val="18"/>
        </w:rPr>
        <w:t>Slab and Conventional Slab</w:t>
      </w:r>
      <w:r>
        <w:rPr>
          <w:spacing w:val="-2"/>
          <w:sz w:val="18"/>
        </w:rPr>
        <w:t xml:space="preserve"> </w:t>
      </w:r>
      <w:r>
        <w:rPr>
          <w:sz w:val="18"/>
        </w:rPr>
        <w:t>Structure</w:t>
      </w:r>
      <w:r>
        <w:rPr>
          <w:spacing w:val="-1"/>
          <w:sz w:val="18"/>
        </w:rPr>
        <w:t xml:space="preserve"> </w:t>
      </w:r>
      <w:r>
        <w:rPr>
          <w:sz w:val="18"/>
        </w:rPr>
        <w:t>Using</w:t>
      </w:r>
      <w:r>
        <w:rPr>
          <w:spacing w:val="-2"/>
          <w:sz w:val="18"/>
        </w:rPr>
        <w:t xml:space="preserve"> </w:t>
      </w:r>
      <w:r>
        <w:rPr>
          <w:sz w:val="18"/>
        </w:rPr>
        <w:t>ETABS for Different Earthquake Zones of India”.</w:t>
      </w:r>
      <w:r>
        <w:rPr>
          <w:spacing w:val="40"/>
          <w:sz w:val="18"/>
        </w:rPr>
        <w:t xml:space="preserve"> </w:t>
      </w:r>
      <w:r>
        <w:rPr>
          <w:sz w:val="18"/>
        </w:rPr>
        <w:t>(IRJET), Vol- 2, Issue-7.</w:t>
      </w:r>
    </w:p>
    <w:p w14:paraId="69DC5ED2">
      <w:pPr>
        <w:pStyle w:val="9"/>
        <w:numPr>
          <w:ilvl w:val="0"/>
          <w:numId w:val="4"/>
        </w:numPr>
        <w:tabs>
          <w:tab w:val="left" w:pos="498"/>
          <w:tab w:val="left" w:pos="500"/>
        </w:tabs>
        <w:spacing w:before="120" w:after="0" w:line="240" w:lineRule="auto"/>
        <w:ind w:left="500" w:right="218" w:hanging="360"/>
        <w:jc w:val="both"/>
        <w:rPr>
          <w:sz w:val="18"/>
        </w:rPr>
      </w:pPr>
      <w:r>
        <w:rPr>
          <w:sz w:val="18"/>
        </w:rPr>
        <w:t>Sakshwari Guruprasad T N Raghu K S (2016) “Comparative Study on Conventional Beam Slab and</w:t>
      </w:r>
      <w:r>
        <w:rPr>
          <w:spacing w:val="40"/>
          <w:sz w:val="18"/>
        </w:rPr>
        <w:t xml:space="preserve"> </w:t>
      </w:r>
      <w:r>
        <w:rPr>
          <w:sz w:val="18"/>
        </w:rPr>
        <w:t>Flat Slab under Various Seismic Zones and Soil Conditions”. (IRJET), Vol-3, Page: 1768-1774.</w:t>
      </w:r>
    </w:p>
    <w:p w14:paraId="53E7B9DF">
      <w:pPr>
        <w:pStyle w:val="9"/>
        <w:numPr>
          <w:ilvl w:val="0"/>
          <w:numId w:val="4"/>
        </w:numPr>
        <w:tabs>
          <w:tab w:val="left" w:pos="498"/>
          <w:tab w:val="left" w:pos="500"/>
        </w:tabs>
        <w:spacing w:before="79" w:after="0" w:line="240" w:lineRule="auto"/>
        <w:ind w:left="500" w:right="217" w:hanging="360"/>
        <w:jc w:val="both"/>
        <w:rPr>
          <w:sz w:val="18"/>
        </w:rPr>
      </w:pPr>
      <w:r>
        <w:rPr>
          <w:sz w:val="18"/>
        </w:rPr>
        <w:t xml:space="preserve">Sudhir Singh Bhaduria, Nitin Chhugani. “Comparative Analysis and Design of Flat and Grid Slab System with Conventional Slab System”. (IRJET), Vol-4, Issue; 08, </w:t>
      </w:r>
      <w:r>
        <w:rPr>
          <w:spacing w:val="-2"/>
          <w:sz w:val="18"/>
        </w:rPr>
        <w:t>Aug-2017.</w:t>
      </w:r>
    </w:p>
    <w:p w14:paraId="75F572D5">
      <w:pPr>
        <w:pStyle w:val="9"/>
        <w:numPr>
          <w:ilvl w:val="0"/>
          <w:numId w:val="4"/>
        </w:numPr>
        <w:tabs>
          <w:tab w:val="left" w:pos="498"/>
          <w:tab w:val="left" w:pos="500"/>
        </w:tabs>
        <w:spacing w:before="82" w:after="0" w:line="240" w:lineRule="auto"/>
        <w:ind w:left="500" w:right="215" w:hanging="360"/>
        <w:jc w:val="both"/>
        <w:rPr>
          <w:sz w:val="18"/>
        </w:rPr>
      </w:pPr>
      <w:r>
        <w:rPr>
          <w:sz w:val="18"/>
        </w:rPr>
        <w:t>Niharika .M. Keskar, Dr.S.P.Raut. “Comparative Study</w:t>
      </w:r>
      <w:r>
        <w:rPr>
          <w:spacing w:val="40"/>
          <w:sz w:val="18"/>
        </w:rPr>
        <w:t xml:space="preserve"> </w:t>
      </w:r>
      <w:r>
        <w:rPr>
          <w:sz w:val="18"/>
        </w:rPr>
        <w:t>of Mult-Storey RC Building Having Flat Slab with and without Shear wall with Conventional Frame Structure Subjected to Earthquake”. International Journal of Advances in Scientific Research and Engineering</w:t>
      </w:r>
      <w:r>
        <w:rPr>
          <w:spacing w:val="40"/>
          <w:sz w:val="18"/>
        </w:rPr>
        <w:t xml:space="preserve"> </w:t>
      </w:r>
      <w:r>
        <w:rPr>
          <w:sz w:val="18"/>
        </w:rPr>
        <w:t>(ijasre), Vol. 03, Issue 3, April-2017.</w:t>
      </w:r>
    </w:p>
    <w:p w14:paraId="440A37C0">
      <w:pPr>
        <w:pStyle w:val="9"/>
        <w:numPr>
          <w:ilvl w:val="0"/>
          <w:numId w:val="4"/>
        </w:numPr>
        <w:tabs>
          <w:tab w:val="left" w:pos="498"/>
          <w:tab w:val="left" w:pos="500"/>
        </w:tabs>
        <w:spacing w:before="119" w:after="0" w:line="240" w:lineRule="auto"/>
        <w:ind w:left="500" w:right="216" w:hanging="360"/>
        <w:jc w:val="both"/>
        <w:rPr>
          <w:sz w:val="18"/>
        </w:rPr>
      </w:pPr>
      <w:r>
        <w:rPr>
          <w:sz w:val="18"/>
        </w:rPr>
        <w:t>Gaurav Ravindra Chavan, Dr. S. N. Tande. “Analysis</w:t>
      </w:r>
      <w:r>
        <w:rPr>
          <w:spacing w:val="40"/>
          <w:sz w:val="18"/>
        </w:rPr>
        <w:t xml:space="preserve"> </w:t>
      </w:r>
      <w:r>
        <w:rPr>
          <w:sz w:val="18"/>
        </w:rPr>
        <w:t>and Design of Flat Slab”. International Journal of Latest Trends in Engineering and Technology (IJTET), Vol-7, Issue 1, May 2016.</w:t>
      </w:r>
    </w:p>
    <w:p w14:paraId="2DF7E81C">
      <w:pPr>
        <w:pStyle w:val="9"/>
        <w:numPr>
          <w:ilvl w:val="0"/>
          <w:numId w:val="4"/>
        </w:numPr>
        <w:tabs>
          <w:tab w:val="left" w:pos="498"/>
          <w:tab w:val="left" w:pos="500"/>
        </w:tabs>
        <w:spacing w:before="121" w:after="0" w:line="240" w:lineRule="auto"/>
        <w:ind w:left="500" w:right="220" w:hanging="360"/>
        <w:jc w:val="both"/>
        <w:rPr>
          <w:sz w:val="18"/>
        </w:rPr>
      </w:pPr>
      <w:r>
        <w:rPr>
          <w:sz w:val="18"/>
        </w:rPr>
        <w:t>M.Anitha B.Q.Rahman JJ.Vijay. “Analysis and Design</w:t>
      </w:r>
      <w:r>
        <w:rPr>
          <w:spacing w:val="40"/>
          <w:sz w:val="18"/>
        </w:rPr>
        <w:t xml:space="preserve"> </w:t>
      </w:r>
      <w:r>
        <w:rPr>
          <w:sz w:val="18"/>
        </w:rPr>
        <w:t xml:space="preserve">of Flat Slabs Using Various Codes”. International Institude of Information Technology Hyderabad. April </w:t>
      </w:r>
      <w:r>
        <w:rPr>
          <w:spacing w:val="-2"/>
          <w:sz w:val="18"/>
        </w:rPr>
        <w:t>2007.</w:t>
      </w:r>
    </w:p>
    <w:p w14:paraId="624D8E14">
      <w:pPr>
        <w:pStyle w:val="9"/>
        <w:numPr>
          <w:ilvl w:val="0"/>
          <w:numId w:val="4"/>
        </w:numPr>
        <w:tabs>
          <w:tab w:val="left" w:pos="498"/>
          <w:tab w:val="left" w:pos="500"/>
        </w:tabs>
        <w:spacing w:before="121" w:after="0" w:line="240" w:lineRule="auto"/>
        <w:ind w:left="500" w:right="220" w:hanging="360"/>
        <w:jc w:val="both"/>
        <w:rPr>
          <w:sz w:val="18"/>
        </w:rPr>
      </w:pPr>
      <w:r>
        <w:rPr>
          <w:sz w:val="18"/>
        </w:rPr>
        <w:t>A.A.Sathawane [2012] studied about the most economical slab between flat slab with drop, flat slab without drop and grid slab.</w:t>
      </w:r>
    </w:p>
    <w:p w14:paraId="375E1839">
      <w:pPr>
        <w:pStyle w:val="9"/>
        <w:numPr>
          <w:ilvl w:val="0"/>
          <w:numId w:val="0"/>
        </w:numPr>
        <w:tabs>
          <w:tab w:val="left" w:pos="498"/>
        </w:tabs>
        <w:spacing w:before="121" w:after="0" w:line="240" w:lineRule="auto"/>
        <w:ind w:right="0" w:rightChars="0"/>
        <w:jc w:val="left"/>
        <w:rPr>
          <w:sz w:val="18"/>
        </w:rPr>
      </w:pPr>
    </w:p>
    <w:sectPr>
      <w:pgSz w:w="11910" w:h="16840"/>
      <w:pgMar w:top="1340" w:right="860" w:bottom="1080" w:left="940" w:header="722" w:footer="897" w:gutter="0"/>
      <w:cols w:equalWidth="0" w:num="2">
        <w:col w:w="4697" w:space="537"/>
        <w:col w:w="4876"/>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61DDD">
    <w:pPr>
      <w:pStyle w:val="6"/>
      <w:spacing w:line="14" w:lineRule="auto"/>
      <w:rPr>
        <w:sz w:val="20"/>
      </w:rPr>
    </w:pPr>
    <w:r>
      <mc:AlternateContent>
        <mc:Choice Requires="wps">
          <w:drawing>
            <wp:anchor distT="0" distB="0" distL="0" distR="0" simplePos="0" relativeHeight="251662336" behindDoc="1" locked="0" layoutInCell="1" allowOverlap="1">
              <wp:simplePos x="0" y="0"/>
              <wp:positionH relativeFrom="page">
                <wp:posOffset>3623945</wp:posOffset>
              </wp:positionH>
              <wp:positionV relativeFrom="page">
                <wp:posOffset>10074275</wp:posOffset>
              </wp:positionV>
              <wp:extent cx="67945" cy="165735"/>
              <wp:effectExtent l="0" t="0" r="0" b="0"/>
              <wp:wrapNone/>
              <wp:docPr id="3" name="Textbox 3"/>
              <wp:cNvGraphicFramePr/>
              <a:graphic xmlns:a="http://schemas.openxmlformats.org/drawingml/2006/main">
                <a:graphicData uri="http://schemas.microsoft.com/office/word/2010/wordprocessingShape">
                  <wps:wsp>
                    <wps:cNvSpPr txBox="1"/>
                    <wps:spPr>
                      <a:xfrm>
                        <a:off x="0" y="0"/>
                        <a:ext cx="67945" cy="165735"/>
                      </a:xfrm>
                      <a:prstGeom prst="rect">
                        <a:avLst/>
                      </a:prstGeom>
                    </wps:spPr>
                    <wps:txbx>
                      <w:txbxContent>
                        <w:p w14:paraId="38586A4E">
                          <w:pPr>
                            <w:spacing w:before="10"/>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id="Textbox 3" o:spid="_x0000_s1026" o:spt="202" type="#_x0000_t202" style="position:absolute;left:0pt;margin-left:285.35pt;margin-top:793.25pt;height:13.05pt;width:5.35pt;mso-position-horizontal-relative:page;mso-position-vertical-relative:page;z-index:-251654144;mso-width-relative:page;mso-height-relative:page;" filled="f" stroked="f" coordsize="21600,21600" o:gfxdata="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XF03Z2wAAAA0BAAAPAAAAAAAAAAEAIAAAACIAAABkcnMvZG93bnJldi54bWxQSwECFAAUAAAA&#10;CACHTuJARlOwGbIBAAByAwAADgAAAAAAAAABACAAAAAqAQAAZHJzL2Uyb0RvYy54bWxQSwUGAAAA&#10;AAYABgBZAQAATgUAAAAA&#10;">
              <v:fill on="f" focussize="0,0"/>
              <v:stroke on="f"/>
              <v:imagedata o:title=""/>
              <o:lock v:ext="edit" aspectratio="f"/>
              <v:textbox inset="0mm,0mm,0mm,0mm">
                <w:txbxContent>
                  <w:p w14:paraId="38586A4E">
                    <w:pPr>
                      <w:spacing w:before="10"/>
                      <w:ind w:left="20" w:right="0" w:firstLine="0"/>
                      <w:jc w:val="left"/>
                      <w:rPr>
                        <w:sz w:val="20"/>
                      </w:rPr>
                    </w:pPr>
                    <w:r>
                      <w:rPr>
                        <w:spacing w:val="-10"/>
                        <w:sz w:val="20"/>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E01348">
    <w:pPr>
      <w:pStyle w:val="6"/>
      <w:spacing w:line="14" w:lineRule="auto"/>
      <w:rPr>
        <w:sz w:val="20"/>
      </w:rPr>
    </w:pPr>
    <w:r>
      <mc:AlternateContent>
        <mc:Choice Requires="wps">
          <w:drawing>
            <wp:anchor distT="0" distB="0" distL="0" distR="0" simplePos="0" relativeHeight="251663360" behindDoc="1" locked="0" layoutInCell="1" allowOverlap="1">
              <wp:simplePos x="0" y="0"/>
              <wp:positionH relativeFrom="page">
                <wp:posOffset>3623945</wp:posOffset>
              </wp:positionH>
              <wp:positionV relativeFrom="page">
                <wp:posOffset>9982835</wp:posOffset>
              </wp:positionV>
              <wp:extent cx="67945" cy="165735"/>
              <wp:effectExtent l="0" t="0" r="0" b="0"/>
              <wp:wrapNone/>
              <wp:docPr id="10" name="Textbox 10"/>
              <wp:cNvGraphicFramePr/>
              <a:graphic xmlns:a="http://schemas.openxmlformats.org/drawingml/2006/main">
                <a:graphicData uri="http://schemas.microsoft.com/office/word/2010/wordprocessingShape">
                  <wps:wsp>
                    <wps:cNvSpPr txBox="1"/>
                    <wps:spPr>
                      <a:xfrm>
                        <a:off x="0" y="0"/>
                        <a:ext cx="67945" cy="165735"/>
                      </a:xfrm>
                      <a:prstGeom prst="rect">
                        <a:avLst/>
                      </a:prstGeom>
                    </wps:spPr>
                    <wps:txbx>
                      <w:txbxContent>
                        <w:p w14:paraId="0902EB6D">
                          <w:pPr>
                            <w:spacing w:before="10"/>
                            <w:ind w:left="20" w:right="0" w:firstLine="0"/>
                            <w:jc w:val="left"/>
                            <w:rPr>
                              <w:sz w:val="20"/>
                            </w:rPr>
                          </w:pPr>
                          <w:r>
                            <w:rPr>
                              <w:spacing w:val="-10"/>
                              <w:sz w:val="20"/>
                            </w:rPr>
                            <w:t>`</w:t>
                          </w:r>
                        </w:p>
                      </w:txbxContent>
                    </wps:txbx>
                    <wps:bodyPr wrap="square" lIns="0" tIns="0" rIns="0" bIns="0" rtlCol="0">
                      <a:noAutofit/>
                    </wps:bodyPr>
                  </wps:wsp>
                </a:graphicData>
              </a:graphic>
            </wp:anchor>
          </w:drawing>
        </mc:Choice>
        <mc:Fallback>
          <w:pict>
            <v:shape id="Textbox 10" o:spid="_x0000_s1026" o:spt="202" type="#_x0000_t202" style="position:absolute;left:0pt;margin-left:285.35pt;margin-top:786.05pt;height:13.05pt;width:5.35pt;mso-position-horizontal-relative:page;mso-position-vertical-relative:page;z-index:-251653120;mso-width-relative:page;mso-height-relative:page;" filled="f" stroked="f" coordsize="21600,21600" o:gfxdata="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u5EUHbAAAADQEAAA8AAAAAAAAAAQAgAAAAIgAAAGRycy9kb3ducmV2LnhtbFBLAQIUABQAAAAI&#10;AIdO4kDtW+TgsQEAAHQDAAAOAAAAAAAAAAEAIAAAACoBAABkcnMvZTJvRG9jLnhtbFBLBQYAAAAA&#10;BgAGAFkBAABNBQAAAAA=&#10;">
              <v:fill on="f" focussize="0,0"/>
              <v:stroke on="f"/>
              <v:imagedata o:title=""/>
              <o:lock v:ext="edit" aspectratio="f"/>
              <v:textbox inset="0mm,0mm,0mm,0mm">
                <w:txbxContent>
                  <w:p w14:paraId="0902EB6D">
                    <w:pPr>
                      <w:spacing w:before="10"/>
                      <w:ind w:left="20" w:right="0" w:firstLine="0"/>
                      <w:jc w:val="left"/>
                      <w:rPr>
                        <w:sz w:val="20"/>
                      </w:rPr>
                    </w:pPr>
                    <w:r>
                      <w:rPr>
                        <w:spacing w:val="-10"/>
                        <w:sz w:val="20"/>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C3C22">
    <w:pPr>
      <w:pStyle w:val="6"/>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28AEEF">
    <w:pPr>
      <w:pStyle w:val="6"/>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500" w:hanging="360"/>
        <w:jc w:val="left"/>
      </w:pPr>
      <w:rPr>
        <w:rFonts w:hint="default" w:ascii="Times New Roman" w:hAnsi="Times New Roman" w:eastAsia="Times New Roman" w:cs="Times New Roman"/>
        <w:b w:val="0"/>
        <w:bCs w:val="0"/>
        <w:i w:val="0"/>
        <w:iCs w:val="0"/>
        <w:spacing w:val="-2"/>
        <w:w w:val="100"/>
        <w:sz w:val="18"/>
        <w:szCs w:val="18"/>
        <w:lang w:val="en-US" w:eastAsia="en-US" w:bidi="ar-SA"/>
      </w:rPr>
    </w:lvl>
    <w:lvl w:ilvl="1" w:tentative="0">
      <w:start w:val="0"/>
      <w:numFmt w:val="bullet"/>
      <w:lvlText w:val="•"/>
      <w:lvlJc w:val="left"/>
      <w:pPr>
        <w:ind w:left="937" w:hanging="360"/>
      </w:pPr>
      <w:rPr>
        <w:rFonts w:hint="default"/>
        <w:lang w:val="en-US" w:eastAsia="en-US" w:bidi="ar-SA"/>
      </w:rPr>
    </w:lvl>
    <w:lvl w:ilvl="2" w:tentative="0">
      <w:start w:val="0"/>
      <w:numFmt w:val="bullet"/>
      <w:lvlText w:val="•"/>
      <w:lvlJc w:val="left"/>
      <w:pPr>
        <w:ind w:left="1374" w:hanging="360"/>
      </w:pPr>
      <w:rPr>
        <w:rFonts w:hint="default"/>
        <w:lang w:val="en-US" w:eastAsia="en-US" w:bidi="ar-SA"/>
      </w:rPr>
    </w:lvl>
    <w:lvl w:ilvl="3" w:tentative="0">
      <w:start w:val="0"/>
      <w:numFmt w:val="bullet"/>
      <w:lvlText w:val="•"/>
      <w:lvlJc w:val="left"/>
      <w:pPr>
        <w:ind w:left="1811" w:hanging="360"/>
      </w:pPr>
      <w:rPr>
        <w:rFonts w:hint="default"/>
        <w:lang w:val="en-US" w:eastAsia="en-US" w:bidi="ar-SA"/>
      </w:rPr>
    </w:lvl>
    <w:lvl w:ilvl="4" w:tentative="0">
      <w:start w:val="0"/>
      <w:numFmt w:val="bullet"/>
      <w:lvlText w:val="•"/>
      <w:lvlJc w:val="left"/>
      <w:pPr>
        <w:ind w:left="2249" w:hanging="360"/>
      </w:pPr>
      <w:rPr>
        <w:rFonts w:hint="default"/>
        <w:lang w:val="en-US" w:eastAsia="en-US" w:bidi="ar-SA"/>
      </w:rPr>
    </w:lvl>
    <w:lvl w:ilvl="5" w:tentative="0">
      <w:start w:val="0"/>
      <w:numFmt w:val="bullet"/>
      <w:lvlText w:val="•"/>
      <w:lvlJc w:val="left"/>
      <w:pPr>
        <w:ind w:left="2686" w:hanging="360"/>
      </w:pPr>
      <w:rPr>
        <w:rFonts w:hint="default"/>
        <w:lang w:val="en-US" w:eastAsia="en-US" w:bidi="ar-SA"/>
      </w:rPr>
    </w:lvl>
    <w:lvl w:ilvl="6" w:tentative="0">
      <w:start w:val="0"/>
      <w:numFmt w:val="bullet"/>
      <w:lvlText w:val="•"/>
      <w:lvlJc w:val="left"/>
      <w:pPr>
        <w:ind w:left="3123" w:hanging="360"/>
      </w:pPr>
      <w:rPr>
        <w:rFonts w:hint="default"/>
        <w:lang w:val="en-US" w:eastAsia="en-US" w:bidi="ar-SA"/>
      </w:rPr>
    </w:lvl>
    <w:lvl w:ilvl="7" w:tentative="0">
      <w:start w:val="0"/>
      <w:numFmt w:val="bullet"/>
      <w:lvlText w:val="•"/>
      <w:lvlJc w:val="left"/>
      <w:pPr>
        <w:ind w:left="3561" w:hanging="360"/>
      </w:pPr>
      <w:rPr>
        <w:rFonts w:hint="default"/>
        <w:lang w:val="en-US" w:eastAsia="en-US" w:bidi="ar-SA"/>
      </w:rPr>
    </w:lvl>
    <w:lvl w:ilvl="8" w:tentative="0">
      <w:start w:val="0"/>
      <w:numFmt w:val="bullet"/>
      <w:lvlText w:val="•"/>
      <w:lvlJc w:val="left"/>
      <w:pPr>
        <w:ind w:left="3998" w:hanging="360"/>
      </w:pPr>
      <w:rPr>
        <w:rFonts w:hint="default"/>
        <w:lang w:val="en-US" w:eastAsia="en-US" w:bidi="ar-SA"/>
      </w:rPr>
    </w:lvl>
  </w:abstractNum>
  <w:abstractNum w:abstractNumId="1">
    <w:nsid w:val="CF092B84"/>
    <w:multiLevelType w:val="multilevel"/>
    <w:tmpl w:val="CF092B84"/>
    <w:lvl w:ilvl="0" w:tentative="0">
      <w:start w:val="1"/>
      <w:numFmt w:val="decimal"/>
      <w:lvlText w:val="%1."/>
      <w:lvlJc w:val="left"/>
      <w:pPr>
        <w:ind w:left="591" w:hanging="360"/>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tentative="0">
      <w:start w:val="0"/>
      <w:numFmt w:val="bullet"/>
      <w:lvlText w:val="•"/>
      <w:lvlJc w:val="left"/>
      <w:pPr>
        <w:ind w:left="1027" w:hanging="360"/>
      </w:pPr>
      <w:rPr>
        <w:rFonts w:hint="default"/>
        <w:lang w:val="en-US" w:eastAsia="en-US" w:bidi="ar-SA"/>
      </w:rPr>
    </w:lvl>
    <w:lvl w:ilvl="2" w:tentative="0">
      <w:start w:val="0"/>
      <w:numFmt w:val="bullet"/>
      <w:lvlText w:val="•"/>
      <w:lvlJc w:val="left"/>
      <w:pPr>
        <w:ind w:left="1454" w:hanging="360"/>
      </w:pPr>
      <w:rPr>
        <w:rFonts w:hint="default"/>
        <w:lang w:val="en-US" w:eastAsia="en-US" w:bidi="ar-SA"/>
      </w:rPr>
    </w:lvl>
    <w:lvl w:ilvl="3" w:tentative="0">
      <w:start w:val="0"/>
      <w:numFmt w:val="bullet"/>
      <w:lvlText w:val="•"/>
      <w:lvlJc w:val="left"/>
      <w:pPr>
        <w:ind w:left="1881" w:hanging="360"/>
      </w:pPr>
      <w:rPr>
        <w:rFonts w:hint="default"/>
        <w:lang w:val="en-US" w:eastAsia="en-US" w:bidi="ar-SA"/>
      </w:rPr>
    </w:lvl>
    <w:lvl w:ilvl="4" w:tentative="0">
      <w:start w:val="0"/>
      <w:numFmt w:val="bullet"/>
      <w:lvlText w:val="•"/>
      <w:lvlJc w:val="left"/>
      <w:pPr>
        <w:ind w:left="2309" w:hanging="360"/>
      </w:pPr>
      <w:rPr>
        <w:rFonts w:hint="default"/>
        <w:lang w:val="en-US" w:eastAsia="en-US" w:bidi="ar-SA"/>
      </w:rPr>
    </w:lvl>
    <w:lvl w:ilvl="5" w:tentative="0">
      <w:start w:val="0"/>
      <w:numFmt w:val="bullet"/>
      <w:lvlText w:val="•"/>
      <w:lvlJc w:val="left"/>
      <w:pPr>
        <w:ind w:left="2736" w:hanging="360"/>
      </w:pPr>
      <w:rPr>
        <w:rFonts w:hint="default"/>
        <w:lang w:val="en-US" w:eastAsia="en-US" w:bidi="ar-SA"/>
      </w:rPr>
    </w:lvl>
    <w:lvl w:ilvl="6" w:tentative="0">
      <w:start w:val="0"/>
      <w:numFmt w:val="bullet"/>
      <w:lvlText w:val="•"/>
      <w:lvlJc w:val="left"/>
      <w:pPr>
        <w:ind w:left="3163" w:hanging="360"/>
      </w:pPr>
      <w:rPr>
        <w:rFonts w:hint="default"/>
        <w:lang w:val="en-US" w:eastAsia="en-US" w:bidi="ar-SA"/>
      </w:rPr>
    </w:lvl>
    <w:lvl w:ilvl="7" w:tentative="0">
      <w:start w:val="0"/>
      <w:numFmt w:val="bullet"/>
      <w:lvlText w:val="•"/>
      <w:lvlJc w:val="left"/>
      <w:pPr>
        <w:ind w:left="3591" w:hanging="360"/>
      </w:pPr>
      <w:rPr>
        <w:rFonts w:hint="default"/>
        <w:lang w:val="en-US" w:eastAsia="en-US" w:bidi="ar-SA"/>
      </w:rPr>
    </w:lvl>
    <w:lvl w:ilvl="8" w:tentative="0">
      <w:start w:val="0"/>
      <w:numFmt w:val="bullet"/>
      <w:lvlText w:val="•"/>
      <w:lvlJc w:val="left"/>
      <w:pPr>
        <w:ind w:left="4018" w:hanging="360"/>
      </w:pPr>
      <w:rPr>
        <w:rFonts w:hint="default"/>
        <w:lang w:val="en-US" w:eastAsia="en-US" w:bidi="ar-SA"/>
      </w:rPr>
    </w:lvl>
  </w:abstractNum>
  <w:abstractNum w:abstractNumId="2">
    <w:nsid w:val="0053208E"/>
    <w:multiLevelType w:val="multilevel"/>
    <w:tmpl w:val="0053208E"/>
    <w:lvl w:ilvl="0" w:tentative="0">
      <w:start w:val="1"/>
      <w:numFmt w:val="decimal"/>
      <w:lvlText w:val="%1."/>
      <w:lvlJc w:val="left"/>
      <w:pPr>
        <w:ind w:left="464" w:hanging="325"/>
        <w:jc w:val="left"/>
      </w:pPr>
      <w:rPr>
        <w:rFonts w:hint="default" w:ascii="Times New Roman" w:hAnsi="Times New Roman" w:eastAsia="Times New Roman" w:cs="Times New Roman"/>
        <w:b/>
        <w:bCs/>
        <w:i w:val="0"/>
        <w:iCs w:val="0"/>
        <w:spacing w:val="0"/>
        <w:w w:val="100"/>
        <w:sz w:val="24"/>
        <w:szCs w:val="24"/>
        <w:lang w:val="en-US" w:eastAsia="en-US" w:bidi="ar-SA"/>
      </w:rPr>
    </w:lvl>
    <w:lvl w:ilvl="1" w:tentative="0">
      <w:start w:val="1"/>
      <w:numFmt w:val="decimal"/>
      <w:lvlText w:val="%1.%2"/>
      <w:lvlJc w:val="left"/>
      <w:pPr>
        <w:ind w:left="585" w:hanging="444"/>
        <w:jc w:val="left"/>
      </w:pPr>
      <w:rPr>
        <w:rFonts w:hint="default" w:ascii="Times New Roman" w:hAnsi="Times New Roman" w:eastAsia="Times New Roman" w:cs="Times New Roman"/>
        <w:b/>
        <w:bCs/>
        <w:i w:val="0"/>
        <w:iCs w:val="0"/>
        <w:spacing w:val="0"/>
        <w:w w:val="100"/>
        <w:sz w:val="24"/>
        <w:szCs w:val="24"/>
        <w:lang w:val="en-US" w:eastAsia="en-US" w:bidi="ar-SA"/>
      </w:rPr>
    </w:lvl>
    <w:lvl w:ilvl="2" w:tentative="0">
      <w:start w:val="0"/>
      <w:numFmt w:val="bullet"/>
      <w:lvlText w:val="•"/>
      <w:lvlJc w:val="left"/>
      <w:pPr>
        <w:ind w:left="455" w:hanging="444"/>
      </w:pPr>
      <w:rPr>
        <w:rFonts w:hint="default"/>
        <w:lang w:val="en-US" w:eastAsia="en-US" w:bidi="ar-SA"/>
      </w:rPr>
    </w:lvl>
    <w:lvl w:ilvl="3" w:tentative="0">
      <w:start w:val="0"/>
      <w:numFmt w:val="bullet"/>
      <w:lvlText w:val="•"/>
      <w:lvlJc w:val="left"/>
      <w:pPr>
        <w:ind w:left="331" w:hanging="444"/>
      </w:pPr>
      <w:rPr>
        <w:rFonts w:hint="default"/>
        <w:lang w:val="en-US" w:eastAsia="en-US" w:bidi="ar-SA"/>
      </w:rPr>
    </w:lvl>
    <w:lvl w:ilvl="4" w:tentative="0">
      <w:start w:val="0"/>
      <w:numFmt w:val="bullet"/>
      <w:lvlText w:val="•"/>
      <w:lvlJc w:val="left"/>
      <w:pPr>
        <w:ind w:left="207" w:hanging="444"/>
      </w:pPr>
      <w:rPr>
        <w:rFonts w:hint="default"/>
        <w:lang w:val="en-US" w:eastAsia="en-US" w:bidi="ar-SA"/>
      </w:rPr>
    </w:lvl>
    <w:lvl w:ilvl="5" w:tentative="0">
      <w:start w:val="0"/>
      <w:numFmt w:val="bullet"/>
      <w:lvlText w:val="•"/>
      <w:lvlJc w:val="left"/>
      <w:pPr>
        <w:ind w:left="83" w:hanging="444"/>
      </w:pPr>
      <w:rPr>
        <w:rFonts w:hint="default"/>
        <w:lang w:val="en-US" w:eastAsia="en-US" w:bidi="ar-SA"/>
      </w:rPr>
    </w:lvl>
    <w:lvl w:ilvl="6" w:tentative="0">
      <w:start w:val="0"/>
      <w:numFmt w:val="bullet"/>
      <w:lvlText w:val="•"/>
      <w:lvlJc w:val="left"/>
      <w:pPr>
        <w:ind w:left="-41" w:hanging="444"/>
      </w:pPr>
      <w:rPr>
        <w:rFonts w:hint="default"/>
        <w:lang w:val="en-US" w:eastAsia="en-US" w:bidi="ar-SA"/>
      </w:rPr>
    </w:lvl>
    <w:lvl w:ilvl="7" w:tentative="0">
      <w:start w:val="0"/>
      <w:numFmt w:val="bullet"/>
      <w:lvlText w:val="•"/>
      <w:lvlJc w:val="left"/>
      <w:pPr>
        <w:ind w:left="-165" w:hanging="444"/>
      </w:pPr>
      <w:rPr>
        <w:rFonts w:hint="default"/>
        <w:lang w:val="en-US" w:eastAsia="en-US" w:bidi="ar-SA"/>
      </w:rPr>
    </w:lvl>
    <w:lvl w:ilvl="8" w:tentative="0">
      <w:start w:val="0"/>
      <w:numFmt w:val="bullet"/>
      <w:lvlText w:val="•"/>
      <w:lvlJc w:val="left"/>
      <w:pPr>
        <w:ind w:left="-289" w:hanging="444"/>
      </w:pPr>
      <w:rPr>
        <w:rFonts w:hint="default"/>
        <w:lang w:val="en-US" w:eastAsia="en-US" w:bidi="ar-SA"/>
      </w:rPr>
    </w:lvl>
  </w:abstractNum>
  <w:abstractNum w:abstractNumId="3">
    <w:nsid w:val="59ADCABA"/>
    <w:multiLevelType w:val="multilevel"/>
    <w:tmpl w:val="59ADCABA"/>
    <w:lvl w:ilvl="0" w:tentative="0">
      <w:start w:val="1"/>
      <w:numFmt w:val="decimal"/>
      <w:lvlText w:val="%1."/>
      <w:lvlJc w:val="left"/>
      <w:pPr>
        <w:ind w:left="591" w:hanging="361"/>
        <w:jc w:val="left"/>
      </w:pPr>
      <w:rPr>
        <w:rFonts w:hint="default" w:ascii="Times New Roman" w:hAnsi="Times New Roman" w:eastAsia="Times New Roman" w:cs="Times New Roman"/>
        <w:b w:val="0"/>
        <w:bCs w:val="0"/>
        <w:i w:val="0"/>
        <w:iCs w:val="0"/>
        <w:spacing w:val="0"/>
        <w:w w:val="100"/>
        <w:sz w:val="18"/>
        <w:szCs w:val="18"/>
        <w:lang w:val="en-US" w:eastAsia="en-US" w:bidi="ar-SA"/>
      </w:rPr>
    </w:lvl>
    <w:lvl w:ilvl="1" w:tentative="0">
      <w:start w:val="0"/>
      <w:numFmt w:val="bullet"/>
      <w:lvlText w:val="•"/>
      <w:lvlJc w:val="left"/>
      <w:pPr>
        <w:ind w:left="1009" w:hanging="361"/>
      </w:pPr>
      <w:rPr>
        <w:rFonts w:hint="default"/>
        <w:lang w:val="en-US" w:eastAsia="en-US" w:bidi="ar-SA"/>
      </w:rPr>
    </w:lvl>
    <w:lvl w:ilvl="2" w:tentative="0">
      <w:start w:val="0"/>
      <w:numFmt w:val="bullet"/>
      <w:lvlText w:val="•"/>
      <w:lvlJc w:val="left"/>
      <w:pPr>
        <w:ind w:left="1419" w:hanging="361"/>
      </w:pPr>
      <w:rPr>
        <w:rFonts w:hint="default"/>
        <w:lang w:val="en-US" w:eastAsia="en-US" w:bidi="ar-SA"/>
      </w:rPr>
    </w:lvl>
    <w:lvl w:ilvl="3" w:tentative="0">
      <w:start w:val="0"/>
      <w:numFmt w:val="bullet"/>
      <w:lvlText w:val="•"/>
      <w:lvlJc w:val="left"/>
      <w:pPr>
        <w:ind w:left="1828" w:hanging="361"/>
      </w:pPr>
      <w:rPr>
        <w:rFonts w:hint="default"/>
        <w:lang w:val="en-US" w:eastAsia="en-US" w:bidi="ar-SA"/>
      </w:rPr>
    </w:lvl>
    <w:lvl w:ilvl="4" w:tentative="0">
      <w:start w:val="0"/>
      <w:numFmt w:val="bullet"/>
      <w:lvlText w:val="•"/>
      <w:lvlJc w:val="left"/>
      <w:pPr>
        <w:ind w:left="2238" w:hanging="361"/>
      </w:pPr>
      <w:rPr>
        <w:rFonts w:hint="default"/>
        <w:lang w:val="en-US" w:eastAsia="en-US" w:bidi="ar-SA"/>
      </w:rPr>
    </w:lvl>
    <w:lvl w:ilvl="5" w:tentative="0">
      <w:start w:val="0"/>
      <w:numFmt w:val="bullet"/>
      <w:lvlText w:val="•"/>
      <w:lvlJc w:val="left"/>
      <w:pPr>
        <w:ind w:left="2648" w:hanging="361"/>
      </w:pPr>
      <w:rPr>
        <w:rFonts w:hint="default"/>
        <w:lang w:val="en-US" w:eastAsia="en-US" w:bidi="ar-SA"/>
      </w:rPr>
    </w:lvl>
    <w:lvl w:ilvl="6" w:tentative="0">
      <w:start w:val="0"/>
      <w:numFmt w:val="bullet"/>
      <w:lvlText w:val="•"/>
      <w:lvlJc w:val="left"/>
      <w:pPr>
        <w:ind w:left="3057" w:hanging="361"/>
      </w:pPr>
      <w:rPr>
        <w:rFonts w:hint="default"/>
        <w:lang w:val="en-US" w:eastAsia="en-US" w:bidi="ar-SA"/>
      </w:rPr>
    </w:lvl>
    <w:lvl w:ilvl="7" w:tentative="0">
      <w:start w:val="0"/>
      <w:numFmt w:val="bullet"/>
      <w:lvlText w:val="•"/>
      <w:lvlJc w:val="left"/>
      <w:pPr>
        <w:ind w:left="3467" w:hanging="361"/>
      </w:pPr>
      <w:rPr>
        <w:rFonts w:hint="default"/>
        <w:lang w:val="en-US" w:eastAsia="en-US" w:bidi="ar-SA"/>
      </w:rPr>
    </w:lvl>
    <w:lvl w:ilvl="8" w:tentative="0">
      <w:start w:val="0"/>
      <w:numFmt w:val="bullet"/>
      <w:lvlText w:val="•"/>
      <w:lvlJc w:val="left"/>
      <w:pPr>
        <w:ind w:left="3877" w:hanging="361"/>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013160DE"/>
    <w:rsid w:val="12353BEA"/>
    <w:rsid w:val="3E602562"/>
    <w:rsid w:val="4BFC027E"/>
    <w:rsid w:val="55A5048B"/>
    <w:rsid w:val="593226CA"/>
    <w:rsid w:val="5DF866E6"/>
    <w:rsid w:val="629E645C"/>
    <w:rsid w:val="69515099"/>
    <w:rsid w:val="6A504DCA"/>
    <w:rsid w:val="6F9C45B4"/>
    <w:rsid w:val="714372EB"/>
    <w:rsid w:val="720714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unhideWhenUsed="0" w:uiPriority="0" w:semiHidden="0" w:name="endnote text"/>
    <w:lsdException w:unhideWhenUsed="0" w:uiPriority="0" w:semiHidden="0" w:name="table of authorities"/>
    <w:lsdException w:qFormat="1"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1"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unhideWhenUsed="0" w:uiPriority="0" w:semiHidden="0" w:name="Table Grid 5"/>
    <w:lsdException w:unhideWhenUsed="0" w:uiPriority="0" w:semiHidden="0" w:name="Table Grid 6"/>
    <w:lsdException w:qFormat="1" w:unhideWhenUsed="0" w:uiPriority="0" w:semiHidden="0" w:name="Table Grid 7"/>
    <w:lsdException w:unhideWhenUsed="0" w:uiPriority="0" w:semiHidden="0" w:name="Table Grid 8"/>
    <w:lsdException w:qFormat="1" w:unhideWhenUsed="0" w:uiPriority="0" w:semiHidden="0" w:name="Table List 1"/>
    <w:lsdException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0" w:semiHidden="0" w:name="Table 3D effects 1"/>
    <w:lsdException w:qFormat="1"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qFormat="1"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qFormat="1"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unhideWhenUsed="0" w:uiPriority="67" w:semiHidden="0" w:name="Medium Grid 1 Accent 4"/>
    <w:lsdException w:unhideWhenUsed="0" w:uiPriority="68" w:semiHidden="0" w:name="Medium Grid 2 Accent 4"/>
    <w:lsdException w:qFormat="1"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qFormat="1"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qFormat="1"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qFormat="1"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line="275" w:lineRule="exact"/>
      <w:ind w:left="464" w:hanging="324"/>
      <w:outlineLvl w:val="1"/>
    </w:pPr>
    <w:rPr>
      <w:rFonts w:ascii="Times New Roman" w:hAnsi="Times New Roman" w:eastAsia="Times New Roman" w:cs="Times New Roman"/>
      <w:b/>
      <w:bCs/>
      <w:sz w:val="24"/>
      <w:szCs w:val="24"/>
      <w:lang w:val="en-US" w:eastAsia="en-US" w:bidi="ar-SA"/>
    </w:rPr>
  </w:style>
  <w:style w:type="paragraph" w:styleId="3">
    <w:name w:val="heading 2"/>
    <w:basedOn w:val="1"/>
    <w:qFormat/>
    <w:uiPriority w:val="1"/>
    <w:pPr>
      <w:spacing w:line="275" w:lineRule="exact"/>
      <w:ind w:left="584" w:hanging="444"/>
      <w:outlineLvl w:val="2"/>
    </w:pPr>
    <w:rPr>
      <w:rFonts w:ascii="Times New Roman" w:hAnsi="Times New Roman" w:eastAsia="Times New Roman" w:cs="Times New Roman"/>
      <w:b/>
      <w:bCs/>
      <w:sz w:val="24"/>
      <w:szCs w:val="24"/>
      <w:lang w:val="en-US" w:eastAsia="en-US" w:bidi="ar-SA"/>
    </w:rPr>
  </w:style>
  <w:style w:type="character" w:default="1" w:styleId="4">
    <w:name w:val="Default Paragraph Font"/>
    <w:semiHidden/>
    <w:unhideWhenUsed/>
    <w:qFormat/>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18"/>
      <w:szCs w:val="18"/>
      <w:lang w:val="en-US" w:eastAsia="en-US" w:bidi="ar-SA"/>
    </w:rPr>
  </w:style>
  <w:style w:type="paragraph" w:styleId="7">
    <w:name w:val="Title"/>
    <w:basedOn w:val="1"/>
    <w:qFormat/>
    <w:uiPriority w:val="1"/>
    <w:pPr>
      <w:spacing w:before="80"/>
      <w:ind w:left="1352" w:hanging="1201"/>
    </w:pPr>
    <w:rPr>
      <w:rFonts w:ascii="Arial" w:hAnsi="Arial" w:eastAsia="Arial" w:cs="Arial"/>
      <w:b/>
      <w:bCs/>
      <w:sz w:val="36"/>
      <w:szCs w:val="36"/>
      <w:lang w:val="en-US" w:eastAsia="en-US" w:bidi="ar-SA"/>
    </w:rPr>
  </w:style>
  <w:style w:type="table" w:customStyle="1" w:styleId="8">
    <w:name w:val="Table Normal1"/>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spacing w:line="275" w:lineRule="exact"/>
      <w:ind w:left="500" w:hanging="360"/>
    </w:pPr>
    <w:rPr>
      <w:rFonts w:ascii="Times New Roman" w:hAnsi="Times New Roman" w:eastAsia="Times New Roman" w:cs="Times New Roman"/>
      <w:lang w:val="en-US" w:eastAsia="en-US" w:bidi="ar-SA"/>
    </w:rPr>
  </w:style>
  <w:style w:type="paragraph" w:customStyle="1" w:styleId="10">
    <w:name w:val="Table Paragraph"/>
    <w:basedOn w:val="1"/>
    <w:qFormat/>
    <w:uiPriority w:val="1"/>
    <w:pPr>
      <w:ind w:left="8"/>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3.png"/><Relationship Id="rId21" Type="http://schemas.openxmlformats.org/officeDocument/2006/relationships/image" Target="media/image12.png"/><Relationship Id="rId20" Type="http://schemas.openxmlformats.org/officeDocument/2006/relationships/image" Target="media/image11.png"/><Relationship Id="rId2" Type="http://schemas.openxmlformats.org/officeDocument/2006/relationships/settings" Target="settings.xml"/><Relationship Id="rId19" Type="http://schemas.openxmlformats.org/officeDocument/2006/relationships/image" Target="media/image10.png"/><Relationship Id="rId18" Type="http://schemas.openxmlformats.org/officeDocument/2006/relationships/image" Target="media/image9.png"/><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jpe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TotalTime>5</TotalTime>
  <ScaleCrop>false</ScaleCrop>
  <LinksUpToDate>false</LinksUpToDate>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2024-09-06T04:27:00Z</dcterms:created>
  <dc:creator>Editor</dc:creator>
  <cp:lastModifiedBy>Shivam Dube</cp:lastModifiedBy>
  <dcterms:modified xsi:type="dcterms:W3CDTF">2024-09-06T15:35:17Z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2018-09-11T00:00:00Z</vt:filetime>
  </property>
  <property fmtid="{D5CDD505-2E9C-101B-9397-08002B2CF9AE}" pid="3" name="Creator">
    <vt:lpwstr>Microsoft® Word 2013</vt:lpwstr>
  </property>
  <property fmtid="{D5CDD505-2E9C-101B-9397-08002B2CF9AE}" pid="4" name="LastSaved">
    <vt:filetime>2024-09-06T00:00:00Z</vt:filetime>
  </property>
  <property fmtid="{D5CDD505-2E9C-101B-9397-08002B2CF9AE}" pid="5" name="Producer">
    <vt:lpwstr>Microsoft® Word 2013</vt:lpwstr>
  </property>
  <property fmtid="{D5CDD505-2E9C-101B-9397-08002B2CF9AE}" pid="6" name="KSOProductBuildVer">
    <vt:lpwstr>1033-12.2.0.17562</vt:lpwstr>
  </property>
  <property fmtid="{D5CDD505-2E9C-101B-9397-08002B2CF9AE}" pid="7" name="ICV">
    <vt:lpwstr>44E6D6DD75CB47F0A3F3B238F93ED156_12</vt:lpwstr>
  </property>
</Properties>
</file>