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0680A" w:rsidRDefault="0080680A">
      <w:pPr>
        <w:rPr>
          <w:sz w:val="24"/>
        </w:rPr>
        <w:sectPr w:rsidR="0080680A">
          <w:footerReference w:type="default" r:id="rId8"/>
          <w:pgSz w:w="12240" w:h="15840"/>
          <w:pgMar w:top="136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436A49" w:rsidRDefault="00436A49">
      <w:pPr>
        <w:pStyle w:val="BodyText"/>
        <w:rPr>
          <w:b/>
          <w:sz w:val="20"/>
        </w:rPr>
      </w:pPr>
      <w:r>
        <w:rPr>
          <w:b/>
          <w:sz w:val="20"/>
        </w:rPr>
        <w:t>COSMETICS AND THEIR RELATED ADVERSE IMPLICATIONS</w:t>
      </w:r>
    </w:p>
    <w:p w:rsidR="00DA5D96" w:rsidRDefault="0042281B">
      <w:pPr>
        <w:pStyle w:val="BodyText"/>
        <w:rPr>
          <w:b/>
          <w:sz w:val="20"/>
        </w:rPr>
      </w:pPr>
      <w:r>
        <w:rPr>
          <w:b/>
          <w:sz w:val="20"/>
        </w:rPr>
        <w:t>Mrs. Jyoti</w:t>
      </w:r>
      <w:r w:rsidR="00DA5D96">
        <w:rPr>
          <w:b/>
          <w:sz w:val="20"/>
        </w:rPr>
        <w:t xml:space="preserve"> Mukund Kamble</w:t>
      </w:r>
      <w:r w:rsidR="003E5538">
        <w:rPr>
          <w:b/>
          <w:sz w:val="20"/>
        </w:rPr>
        <w:t>1</w:t>
      </w:r>
      <w:r w:rsidR="00DA5D96">
        <w:rPr>
          <w:b/>
          <w:sz w:val="20"/>
        </w:rPr>
        <w:t xml:space="preserve">, </w:t>
      </w:r>
      <w:r w:rsidR="00436A49">
        <w:rPr>
          <w:b/>
          <w:sz w:val="20"/>
        </w:rPr>
        <w:t>Mr.</w:t>
      </w:r>
      <w:r w:rsidR="00DA5D96">
        <w:rPr>
          <w:b/>
          <w:sz w:val="20"/>
        </w:rPr>
        <w:t xml:space="preserve"> Ganesh </w:t>
      </w:r>
      <w:r w:rsidR="00436A49">
        <w:rPr>
          <w:b/>
          <w:sz w:val="20"/>
        </w:rPr>
        <w:t>Geophone</w:t>
      </w:r>
      <w:r w:rsidR="00DA5D96">
        <w:rPr>
          <w:b/>
          <w:sz w:val="20"/>
        </w:rPr>
        <w:t xml:space="preserve"> </w:t>
      </w:r>
      <w:r w:rsidR="00D24E01">
        <w:rPr>
          <w:b/>
          <w:sz w:val="20"/>
        </w:rPr>
        <w:t>2</w:t>
      </w:r>
      <w:r w:rsidR="00DA5D96">
        <w:rPr>
          <w:b/>
          <w:sz w:val="20"/>
        </w:rPr>
        <w:t>, Mr.Vijaysinh U.Sable</w:t>
      </w:r>
      <w:r w:rsidR="00D24E01">
        <w:rPr>
          <w:b/>
          <w:sz w:val="20"/>
        </w:rPr>
        <w:t>3,</w:t>
      </w:r>
      <w:r w:rsidR="00DA5D96">
        <w:rPr>
          <w:b/>
          <w:sz w:val="20"/>
        </w:rPr>
        <w:t>Mrs.Rani M.Mhetre</w:t>
      </w:r>
      <w:r w:rsidR="00D24E01">
        <w:rPr>
          <w:b/>
          <w:sz w:val="20"/>
        </w:rPr>
        <w:t>4</w:t>
      </w:r>
    </w:p>
    <w:p w:rsidR="00DA5D96" w:rsidRDefault="00DA5D96">
      <w:pPr>
        <w:pStyle w:val="BodyText"/>
        <w:rPr>
          <w:b/>
          <w:sz w:val="20"/>
        </w:rPr>
      </w:pPr>
      <w:r>
        <w:rPr>
          <w:b/>
          <w:sz w:val="20"/>
        </w:rPr>
        <w:t>Auther,Guide,Principal,Vice Principal</w:t>
      </w:r>
    </w:p>
    <w:p w:rsidR="00DA5D96" w:rsidRDefault="00777D25">
      <w:pPr>
        <w:pStyle w:val="BodyText"/>
        <w:rPr>
          <w:b/>
          <w:sz w:val="20"/>
        </w:rPr>
      </w:pPr>
      <w:r>
        <w:rPr>
          <w:b/>
          <w:sz w:val="20"/>
        </w:rPr>
        <w:t>1</w:t>
      </w:r>
      <w:r w:rsidR="00DA5D96">
        <w:rPr>
          <w:b/>
          <w:sz w:val="20"/>
        </w:rPr>
        <w:t xml:space="preserve">Lokmangal college of Pharmacy,Wadala,Solapur, </w:t>
      </w:r>
      <w:r w:rsidR="00436A49">
        <w:rPr>
          <w:b/>
          <w:sz w:val="20"/>
        </w:rPr>
        <w:t>Maharashtra, India</w:t>
      </w:r>
    </w:p>
    <w:p w:rsidR="00DA5D96" w:rsidRDefault="00777D25">
      <w:pPr>
        <w:pStyle w:val="BodyText"/>
        <w:rPr>
          <w:b/>
          <w:sz w:val="20"/>
        </w:rPr>
      </w:pPr>
      <w:r>
        <w:rPr>
          <w:b/>
          <w:sz w:val="20"/>
        </w:rPr>
        <w:t>2</w:t>
      </w:r>
      <w:r w:rsidR="00DA5D96">
        <w:rPr>
          <w:b/>
          <w:sz w:val="20"/>
        </w:rPr>
        <w:t xml:space="preserve">Assistant professor, Department of pharmacology, Lokmangal College of </w:t>
      </w:r>
      <w:proofErr w:type="spellStart"/>
      <w:r w:rsidR="00DA5D96">
        <w:rPr>
          <w:b/>
          <w:sz w:val="20"/>
        </w:rPr>
        <w:t>Pharmacy,Wadala</w:t>
      </w:r>
      <w:proofErr w:type="spellEnd"/>
      <w:r w:rsidR="00DA5D96">
        <w:rPr>
          <w:b/>
          <w:sz w:val="20"/>
        </w:rPr>
        <w:t>, Solapur, Maharashtra</w:t>
      </w:r>
    </w:p>
    <w:p w:rsidR="00DA5D96" w:rsidRDefault="00C41830">
      <w:pPr>
        <w:pStyle w:val="BodyText"/>
        <w:rPr>
          <w:b/>
          <w:sz w:val="20"/>
        </w:rPr>
      </w:pPr>
      <w:r>
        <w:rPr>
          <w:b/>
          <w:sz w:val="20"/>
        </w:rPr>
        <w:t>3</w:t>
      </w:r>
      <w:r w:rsidR="00DA5D96">
        <w:rPr>
          <w:b/>
          <w:sz w:val="20"/>
        </w:rPr>
        <w:t xml:space="preserve">Assistant Professor, Department of pharmacology, Lokmangal College of </w:t>
      </w:r>
      <w:proofErr w:type="spellStart"/>
      <w:r w:rsidR="00DA5D96">
        <w:rPr>
          <w:b/>
          <w:sz w:val="20"/>
        </w:rPr>
        <w:t>Pharmacy,Wadala</w:t>
      </w:r>
      <w:proofErr w:type="spellEnd"/>
      <w:r w:rsidR="00DA5D96">
        <w:rPr>
          <w:b/>
          <w:sz w:val="20"/>
        </w:rPr>
        <w:t>, Solapur, Maharashtra</w:t>
      </w:r>
    </w:p>
    <w:p w:rsidR="00DA5D96" w:rsidRDefault="00C41830">
      <w:pPr>
        <w:pStyle w:val="BodyText"/>
        <w:rPr>
          <w:b/>
          <w:sz w:val="20"/>
        </w:rPr>
      </w:pPr>
      <w:r>
        <w:rPr>
          <w:b/>
          <w:sz w:val="20"/>
        </w:rPr>
        <w:t>4</w:t>
      </w:r>
      <w:r w:rsidR="00DA5D96">
        <w:rPr>
          <w:b/>
          <w:sz w:val="20"/>
        </w:rPr>
        <w:t xml:space="preserve">Principle, Lokmangal College of </w:t>
      </w:r>
      <w:r w:rsidR="00436A49">
        <w:rPr>
          <w:b/>
          <w:sz w:val="20"/>
        </w:rPr>
        <w:t>Pharmacy, Wadala</w:t>
      </w:r>
      <w:r w:rsidR="00DA5D96">
        <w:rPr>
          <w:b/>
          <w:sz w:val="20"/>
        </w:rPr>
        <w:t>, Solapur</w:t>
      </w:r>
    </w:p>
    <w:p w:rsidR="00DA5D96" w:rsidRDefault="00DA5D96">
      <w:pPr>
        <w:pStyle w:val="BodyText"/>
        <w:rPr>
          <w:b/>
          <w:sz w:val="20"/>
        </w:rPr>
      </w:pPr>
      <w:r>
        <w:rPr>
          <w:b/>
          <w:sz w:val="20"/>
        </w:rPr>
        <w:t>HOD, Lokmangal College of Pharmacy, Wadala, Solapur, Maharashtra, India</w: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spacing w:before="10"/>
        <w:rPr>
          <w:b/>
          <w:sz w:val="15"/>
        </w:rPr>
      </w:pPr>
    </w:p>
    <w:p w:rsidR="0080680A" w:rsidRDefault="00CC1AA1">
      <w:pPr>
        <w:spacing w:before="89"/>
        <w:ind w:left="642" w:right="538"/>
        <w:jc w:val="center"/>
        <w:rPr>
          <w:b/>
          <w:sz w:val="28"/>
        </w:rPr>
      </w:pPr>
      <w:r>
        <w:rPr>
          <w:b/>
          <w:sz w:val="28"/>
          <w:u w:val="thick"/>
        </w:rPr>
        <w:t>Abstract</w:t>
      </w:r>
    </w:p>
    <w:p w:rsidR="0080680A" w:rsidRDefault="00CC1AA1">
      <w:pPr>
        <w:pStyle w:val="BodyText"/>
        <w:spacing w:before="241" w:line="276" w:lineRule="auto"/>
        <w:ind w:left="220" w:right="114"/>
        <w:jc w:val="both"/>
      </w:pPr>
      <w:r>
        <w:t xml:space="preserve">The Greek word "kosmeticos," which meaning to embellish, is where the word </w:t>
      </w:r>
      <w:r>
        <w:t>"cosmetics"</w:t>
      </w:r>
      <w:r>
        <w:rPr>
          <w:spacing w:val="1"/>
        </w:rPr>
        <w:t xml:space="preserve"> </w:t>
      </w:r>
      <w:r>
        <w:t>originates. Since ancient</w:t>
      </w:r>
      <w:r>
        <w:rPr>
          <w:spacing w:val="60"/>
        </w:rPr>
        <w:t xml:space="preserve"> </w:t>
      </w:r>
      <w:r>
        <w:t>times, cosmetics have been defined as substances intended to enhance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beautify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.</w:t>
      </w:r>
      <w:r>
        <w:rPr>
          <w:spacing w:val="1"/>
        </w:rPr>
        <w:t xml:space="preserve"> </w:t>
      </w:r>
      <w:r>
        <w:t>Every</w:t>
      </w:r>
      <w:r>
        <w:rPr>
          <w:spacing w:val="1"/>
        </w:rPr>
        <w:t xml:space="preserve"> </w:t>
      </w:r>
      <w:r>
        <w:t>day,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cosmetics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faces,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hair,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 xml:space="preserve">applications are growing all over the world. </w:t>
      </w:r>
      <w:r>
        <w:t>Cosmetology is the category that includes substances</w:t>
      </w:r>
      <w:r>
        <w:rPr>
          <w:spacing w:val="-57"/>
        </w:rPr>
        <w:t xml:space="preserve"> </w:t>
      </w:r>
      <w:r>
        <w:t>used for aesthetic purposes.   Women use a variety of beauty products, particularly those related</w:t>
      </w:r>
      <w:r>
        <w:rPr>
          <w:spacing w:val="1"/>
        </w:rPr>
        <w:t xml:space="preserve"> </w:t>
      </w:r>
      <w:r>
        <w:t>to skincare, hair, fragrances, oral hygiene, and nails, which may contain toxic chemicals that are</w:t>
      </w:r>
      <w:r>
        <w:rPr>
          <w:spacing w:val="1"/>
        </w:rPr>
        <w:t xml:space="preserve"> </w:t>
      </w:r>
      <w:r>
        <w:t>bad for your health. These goods are used to maintain personal hygiene or to improve beauty.</w:t>
      </w:r>
      <w:r>
        <w:rPr>
          <w:spacing w:val="1"/>
        </w:rPr>
        <w:t xml:space="preserve"> </w:t>
      </w:r>
      <w:r>
        <w:t>Different</w:t>
      </w:r>
      <w:r>
        <w:rPr>
          <w:spacing w:val="24"/>
        </w:rPr>
        <w:t xml:space="preserve"> </w:t>
      </w:r>
      <w:r>
        <w:t>Cosmetics</w:t>
      </w:r>
      <w:r>
        <w:rPr>
          <w:spacing w:val="25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long</w:t>
      </w:r>
      <w:r>
        <w:rPr>
          <w:spacing w:val="23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known</w:t>
      </w:r>
      <w:r>
        <w:rPr>
          <w:spacing w:val="24"/>
        </w:rPr>
        <w:t xml:space="preserve"> </w:t>
      </w:r>
      <w:r>
        <w:t>to</w:t>
      </w:r>
      <w:r>
        <w:rPr>
          <w:spacing w:val="25"/>
        </w:rPr>
        <w:t xml:space="preserve"> </w:t>
      </w:r>
      <w:r>
        <w:t>improve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person's</w:t>
      </w:r>
      <w:r>
        <w:rPr>
          <w:spacing w:val="25"/>
        </w:rPr>
        <w:t xml:space="preserve"> </w:t>
      </w:r>
      <w:r>
        <w:t>physical</w:t>
      </w:r>
      <w:r>
        <w:rPr>
          <w:spacing w:val="25"/>
        </w:rPr>
        <w:t xml:space="preserve"> </w:t>
      </w:r>
      <w:r>
        <w:t>appearance.</w:t>
      </w:r>
      <w:r>
        <w:rPr>
          <w:spacing w:val="25"/>
        </w:rPr>
        <w:t xml:space="preserve"> </w:t>
      </w:r>
      <w:r>
        <w:t>People</w:t>
      </w:r>
      <w:r>
        <w:rPr>
          <w:spacing w:val="-58"/>
        </w:rPr>
        <w:t xml:space="preserve"> </w:t>
      </w:r>
      <w:r>
        <w:t>are persuaded to fake their appearance as away to deal with their insecurities</w:t>
      </w:r>
      <w:r>
        <w:t xml:space="preserve"> in a society that is</w:t>
      </w:r>
      <w:r>
        <w:rPr>
          <w:spacing w:val="1"/>
        </w:rPr>
        <w:t xml:space="preserve"> </w:t>
      </w:r>
      <w:r>
        <w:t xml:space="preserve">fixated on beauty. </w:t>
      </w:r>
      <w:proofErr w:type="spellStart"/>
      <w:r>
        <w:t>Ponents</w:t>
      </w:r>
      <w:proofErr w:type="spellEnd"/>
      <w:r>
        <w:t xml:space="preserve"> can be found in cosmetic goods.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estimated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value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cosmetic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industry today is around 20 billion dollar globally. As a consumer, we are constantly attracted in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using beauty and personal care products. But these products, which are supposed to make us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feel healthy and look beautiful, have a deep dark side. Various toxic ingredients and hazardous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chemicals used in cosmetics are incorporated in beyond acceptable limits. </w:t>
      </w:r>
      <w:r>
        <w:t>These substances</w:t>
      </w:r>
      <w:r>
        <w:rPr>
          <w:spacing w:val="1"/>
        </w:rPr>
        <w:t xml:space="preserve"> </w:t>
      </w:r>
      <w:r>
        <w:t xml:space="preserve">have the </w:t>
      </w:r>
      <w:r>
        <w:t>potential to penetrate the skin and other organs, leading to carcinogenicity and major</w:t>
      </w:r>
      <w:r>
        <w:rPr>
          <w:spacing w:val="1"/>
        </w:rPr>
        <w:t xml:space="preserve"> </w:t>
      </w:r>
      <w:r>
        <w:t>adverse effects on the skin. Not only have cosmetics permeated the fashion industry, but they are</w:t>
      </w:r>
      <w:r>
        <w:rPr>
          <w:spacing w:val="-57"/>
        </w:rPr>
        <w:t xml:space="preserve"> </w:t>
      </w:r>
      <w:r>
        <w:t>now widely used in daily life. Therefore, educating people about the various negative effects of</w:t>
      </w:r>
      <w:r>
        <w:rPr>
          <w:spacing w:val="1"/>
        </w:rPr>
        <w:t xml:space="preserve"> </w:t>
      </w:r>
      <w:r>
        <w:t>cosmetics</w:t>
      </w:r>
      <w:r>
        <w:rPr>
          <w:spacing w:val="-1"/>
        </w:rPr>
        <w:t xml:space="preserve"> </w:t>
      </w:r>
      <w:r>
        <w:t>and the chemicals used in them</w:t>
      </w:r>
      <w:r>
        <w:rPr>
          <w:spacing w:val="-1"/>
        </w:rPr>
        <w:t xml:space="preserve"> </w:t>
      </w:r>
      <w:r>
        <w:t>becomes crucial.</w:t>
      </w:r>
    </w:p>
    <w:p w:rsidR="0080680A" w:rsidRDefault="00CC1AA1">
      <w:pPr>
        <w:spacing w:before="204"/>
        <w:ind w:left="220"/>
        <w:rPr>
          <w:sz w:val="28"/>
        </w:rPr>
      </w:pPr>
      <w:r>
        <w:rPr>
          <w:sz w:val="28"/>
        </w:rPr>
        <w:t>Keywords</w:t>
      </w:r>
    </w:p>
    <w:p w:rsidR="0080680A" w:rsidRDefault="0080680A">
      <w:pPr>
        <w:pStyle w:val="BodyText"/>
        <w:spacing w:before="6"/>
        <w:rPr>
          <w:sz w:val="13"/>
        </w:rPr>
      </w:pPr>
    </w:p>
    <w:p w:rsidR="0080680A" w:rsidRDefault="00CC1AA1">
      <w:pPr>
        <w:pStyle w:val="BodyText"/>
        <w:spacing w:before="90"/>
        <w:ind w:left="632" w:right="540"/>
        <w:jc w:val="center"/>
      </w:pPr>
      <w:r>
        <w:t>Health,</w:t>
      </w:r>
      <w:r>
        <w:rPr>
          <w:spacing w:val="-1"/>
        </w:rPr>
        <w:t xml:space="preserve"> </w:t>
      </w:r>
      <w:r>
        <w:t>Skin,</w:t>
      </w:r>
      <w:r>
        <w:rPr>
          <w:spacing w:val="-1"/>
        </w:rPr>
        <w:t xml:space="preserve"> </w:t>
      </w:r>
      <w:r>
        <w:t>Dangers,</w:t>
      </w:r>
      <w:r>
        <w:rPr>
          <w:spacing w:val="-1"/>
        </w:rPr>
        <w:t xml:space="preserve"> </w:t>
      </w:r>
      <w:r>
        <w:t>Cosmetics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Substances,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Heavy</w:t>
      </w:r>
      <w:r>
        <w:rPr>
          <w:spacing w:val="-6"/>
        </w:rPr>
        <w:t xml:space="preserve"> </w:t>
      </w:r>
      <w:r>
        <w:t>Metals</w:t>
      </w:r>
    </w:p>
    <w:p w:rsidR="0080680A" w:rsidRDefault="0080680A">
      <w:pPr>
        <w:jc w:val="center"/>
        <w:sectPr w:rsidR="0080680A">
          <w:pgSz w:w="12240" w:h="15840"/>
          <w:pgMar w:top="150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ind w:left="641" w:right="540"/>
      </w:pPr>
      <w:r>
        <w:rPr>
          <w:u w:val="thick"/>
        </w:rPr>
        <w:t>Introduction</w:t>
      </w:r>
    </w:p>
    <w:p w:rsidR="0080680A" w:rsidRDefault="00CC1AA1">
      <w:pPr>
        <w:pStyle w:val="BodyText"/>
        <w:spacing w:before="244" w:line="360" w:lineRule="auto"/>
        <w:ind w:left="220" w:right="121"/>
        <w:jc w:val="both"/>
      </w:pPr>
      <w:r>
        <w:t>Maintaining personal hygiene and sanitizing one's surroundings is crucial for preventing illnesses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diseases that may</w:t>
      </w:r>
      <w:r>
        <w:rPr>
          <w:spacing w:val="-3"/>
        </w:rPr>
        <w:t xml:space="preserve"> </w:t>
      </w:r>
      <w:r>
        <w:t>arise</w:t>
      </w:r>
      <w:r>
        <w:rPr>
          <w:spacing w:val="-1"/>
        </w:rPr>
        <w:t xml:space="preserve"> </w:t>
      </w:r>
      <w:r>
        <w:t>from leading</w:t>
      </w:r>
      <w:r>
        <w:rPr>
          <w:spacing w:val="-3"/>
        </w:rPr>
        <w:t xml:space="preserve"> </w:t>
      </w:r>
      <w:r>
        <w:t>an unhealthy</w:t>
      </w:r>
      <w:r>
        <w:rPr>
          <w:spacing w:val="-5"/>
        </w:rPr>
        <w:t xml:space="preserve"> </w:t>
      </w:r>
      <w:r>
        <w:t>lifestyle.</w:t>
      </w:r>
    </w:p>
    <w:p w:rsidR="0080680A" w:rsidRDefault="00CC1AA1">
      <w:pPr>
        <w:pStyle w:val="BodyText"/>
        <w:spacing w:line="360" w:lineRule="auto"/>
        <w:ind w:left="220" w:right="117"/>
        <w:jc w:val="both"/>
      </w:pPr>
      <w:r>
        <w:t>As a result, maintaining the health of the skin as well as cleaning it are all included in skin</w:t>
      </w:r>
      <w:r>
        <w:rPr>
          <w:spacing w:val="1"/>
        </w:rPr>
        <w:t xml:space="preserve"> </w:t>
      </w:r>
      <w:r>
        <w:t>hygiene. Cosmetics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applied to</w:t>
      </w:r>
      <w:r>
        <w:rPr>
          <w:spacing w:val="1"/>
        </w:rPr>
        <w:t xml:space="preserve"> </w:t>
      </w:r>
      <w:r>
        <w:t>the body to</w:t>
      </w:r>
      <w:r>
        <w:rPr>
          <w:spacing w:val="1"/>
        </w:rPr>
        <w:t xml:space="preserve"> </w:t>
      </w:r>
      <w:r>
        <w:t>enhance beauty, have</w:t>
      </w:r>
      <w:r>
        <w:rPr>
          <w:spacing w:val="1"/>
        </w:rPr>
        <w:t xml:space="preserve"> </w:t>
      </w:r>
      <w:r>
        <w:t>a</w:t>
      </w:r>
      <w:r>
        <w:rPr>
          <w:spacing w:val="60"/>
        </w:rPr>
        <w:t xml:space="preserve"> </w:t>
      </w:r>
      <w:r>
        <w:t>cleansing</w:t>
      </w:r>
      <w:r>
        <w:rPr>
          <w:spacing w:val="1"/>
        </w:rPr>
        <w:t xml:space="preserve"> </w:t>
      </w:r>
      <w:r>
        <w:t>effect, or simply to make the human body look better and more appealing.</w:t>
      </w:r>
      <w:r>
        <w:rPr>
          <w:spacing w:val="1"/>
        </w:rPr>
        <w:t xml:space="preserve"> </w:t>
      </w:r>
      <w:r>
        <w:t>The largest organ in</w:t>
      </w:r>
      <w:r>
        <w:rPr>
          <w:spacing w:val="1"/>
        </w:rPr>
        <w:t xml:space="preserve"> </w:t>
      </w:r>
      <w:r>
        <w:t>humans is the skin. It serves as the body's physical barrier of defense and carries out numerous</w:t>
      </w:r>
      <w:r>
        <w:rPr>
          <w:spacing w:val="1"/>
        </w:rPr>
        <w:t xml:space="preserve"> </w:t>
      </w:r>
      <w:r>
        <w:t>vital tasks required for survival. For centuries, body adornment has been</w:t>
      </w:r>
      <w:r>
        <w:rPr>
          <w:spacing w:val="60"/>
        </w:rPr>
        <w:t xml:space="preserve"> </w:t>
      </w:r>
      <w:r>
        <w:t>a practice shared by</w:t>
      </w:r>
      <w:r>
        <w:rPr>
          <w:spacing w:val="1"/>
        </w:rPr>
        <w:t xml:space="preserve"> </w:t>
      </w:r>
      <w:r>
        <w:t>men and women, and it has been linked to different forms of skin and body care. The hair is an</w:t>
      </w:r>
      <w:r>
        <w:rPr>
          <w:spacing w:val="1"/>
        </w:rPr>
        <w:t xml:space="preserve"> </w:t>
      </w:r>
      <w:r>
        <w:t>integrated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with unique</w:t>
      </w:r>
      <w:r>
        <w:rPr>
          <w:spacing w:val="-1"/>
        </w:rPr>
        <w:t xml:space="preserve"> </w:t>
      </w:r>
      <w:r>
        <w:t>physical</w:t>
      </w:r>
      <w:r>
        <w:rPr>
          <w:spacing w:val="-1"/>
        </w:rPr>
        <w:t xml:space="preserve"> </w:t>
      </w:r>
      <w:r>
        <w:t>a</w:t>
      </w:r>
      <w:r>
        <w:t>nd chemical</w:t>
      </w:r>
      <w:r>
        <w:rPr>
          <w:spacing w:val="-1"/>
        </w:rPr>
        <w:t xml:space="preserve"> </w:t>
      </w:r>
      <w:r>
        <w:t>characteristics, much</w:t>
      </w:r>
      <w:r>
        <w:rPr>
          <w:spacing w:val="1"/>
        </w:rPr>
        <w:t xml:space="preserve"> </w:t>
      </w:r>
      <w:r>
        <w:t>like</w:t>
      </w:r>
      <w:r>
        <w:rPr>
          <w:spacing w:val="-2"/>
        </w:rPr>
        <w:t xml:space="preserve"> </w:t>
      </w:r>
      <w:r>
        <w:t>the skin.</w:t>
      </w:r>
    </w:p>
    <w:p w:rsidR="0080680A" w:rsidRDefault="00CC1AA1">
      <w:pPr>
        <w:pStyle w:val="BodyText"/>
        <w:spacing w:line="360" w:lineRule="auto"/>
        <w:ind w:left="220" w:right="117" w:firstLine="62"/>
        <w:jc w:val="both"/>
      </w:pPr>
      <w:r>
        <w:t xml:space="preserve">It is an intricate structure made up of various morphological elements that serve as </w:t>
      </w:r>
      <w:proofErr w:type="spellStart"/>
      <w:r>
        <w:t>aunit</w:t>
      </w:r>
      <w:proofErr w:type="spellEnd"/>
      <w:r>
        <w:t>. Hair's</w:t>
      </w:r>
      <w:r>
        <w:rPr>
          <w:spacing w:val="1"/>
        </w:rPr>
        <w:t xml:space="preserve"> </w:t>
      </w:r>
      <w:r>
        <w:t>physical appearance, including its length, color, shape, and texture, can be completely altered,</w:t>
      </w:r>
      <w:r>
        <w:rPr>
          <w:spacing w:val="1"/>
        </w:rPr>
        <w:t xml:space="preserve"> </w:t>
      </w:r>
      <w:r>
        <w:t>allowing us to completely alter our hair's physical characteristics. We use a variety of cosmetic</w:t>
      </w:r>
      <w:r>
        <w:rPr>
          <w:spacing w:val="1"/>
        </w:rPr>
        <w:t xml:space="preserve"> </w:t>
      </w:r>
      <w:r>
        <w:t>preparations on a daily basis to preserve or improve the health of our skin and hair. Certain</w:t>
      </w:r>
      <w:r>
        <w:rPr>
          <w:spacing w:val="1"/>
        </w:rPr>
        <w:t xml:space="preserve"> </w:t>
      </w:r>
      <w:r>
        <w:t>popular cosmetics have toxicities linked to them due to things like peer pressure, advertising, and</w:t>
      </w:r>
      <w:r>
        <w:rPr>
          <w:spacing w:val="-57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acceptance;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women's</w:t>
      </w:r>
      <w:r>
        <w:rPr>
          <w:spacing w:val="1"/>
        </w:rPr>
        <w:t xml:space="preserve"> </w:t>
      </w:r>
      <w:r>
        <w:t>skincare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selections.</w:t>
      </w:r>
      <w:r>
        <w:rPr>
          <w:spacing w:val="1"/>
        </w:rPr>
        <w:t xml:space="preserve"> </w:t>
      </w:r>
      <w:r>
        <w:t>After</w:t>
      </w:r>
      <w:r>
        <w:rPr>
          <w:spacing w:val="1"/>
        </w:rPr>
        <w:t xml:space="preserve"> </w:t>
      </w:r>
      <w:r>
        <w:t xml:space="preserve">conducting research, </w:t>
      </w:r>
      <w:r>
        <w:t>Robertson et al. concluded that women who wear makeup experience some</w:t>
      </w:r>
      <w:r>
        <w:rPr>
          <w:spacing w:val="1"/>
        </w:rPr>
        <w:t xml:space="preserve"> </w:t>
      </w:r>
      <w:r>
        <w:t>kind of self-doubt and are feeling uneasy and insecure about them. Cosmetic products are used</w:t>
      </w:r>
      <w:r>
        <w:rPr>
          <w:spacing w:val="1"/>
        </w:rPr>
        <w:t xml:space="preserve"> </w:t>
      </w:r>
      <w:r>
        <w:t>extensively throughout the world, increasing the amount of chemicals that are exposed to the</w:t>
      </w:r>
      <w:r>
        <w:rPr>
          <w:spacing w:val="1"/>
        </w:rPr>
        <w:t xml:space="preserve"> </w:t>
      </w:r>
      <w:r>
        <w:t>human</w:t>
      </w:r>
      <w:r>
        <w:rPr>
          <w:spacing w:val="12"/>
        </w:rPr>
        <w:t xml:space="preserve"> </w:t>
      </w:r>
      <w:r>
        <w:t>body.</w:t>
      </w:r>
      <w:r>
        <w:rPr>
          <w:spacing w:val="15"/>
        </w:rPr>
        <w:t xml:space="preserve"> </w:t>
      </w:r>
      <w:r>
        <w:t>Because</w:t>
      </w:r>
      <w:r>
        <w:rPr>
          <w:spacing w:val="13"/>
        </w:rPr>
        <w:t xml:space="preserve"> </w:t>
      </w:r>
      <w:r>
        <w:t>users</w:t>
      </w:r>
      <w:r>
        <w:rPr>
          <w:spacing w:val="12"/>
        </w:rPr>
        <w:t xml:space="preserve"> </w:t>
      </w:r>
      <w:r>
        <w:t>who</w:t>
      </w:r>
      <w:r>
        <w:rPr>
          <w:spacing w:val="12"/>
        </w:rPr>
        <w:t xml:space="preserve"> </w:t>
      </w:r>
      <w:r>
        <w:t>experience</w:t>
      </w:r>
      <w:r>
        <w:rPr>
          <w:spacing w:val="13"/>
        </w:rPr>
        <w:t xml:space="preserve"> </w:t>
      </w:r>
      <w:r>
        <w:t>fewer</w:t>
      </w:r>
      <w:r>
        <w:rPr>
          <w:spacing w:val="12"/>
        </w:rPr>
        <w:t xml:space="preserve"> </w:t>
      </w:r>
      <w:r>
        <w:t>side</w:t>
      </w:r>
      <w:r>
        <w:rPr>
          <w:spacing w:val="12"/>
        </w:rPr>
        <w:t xml:space="preserve"> </w:t>
      </w:r>
      <w:r>
        <w:t>effects</w:t>
      </w:r>
      <w:r>
        <w:rPr>
          <w:spacing w:val="14"/>
        </w:rPr>
        <w:t xml:space="preserve"> </w:t>
      </w:r>
      <w:r>
        <w:t>do</w:t>
      </w:r>
      <w:r>
        <w:rPr>
          <w:spacing w:val="13"/>
        </w:rPr>
        <w:t xml:space="preserve"> </w:t>
      </w:r>
      <w:r>
        <w:t>not</w:t>
      </w:r>
      <w:r>
        <w:rPr>
          <w:spacing w:val="13"/>
        </w:rPr>
        <w:t xml:space="preserve"> </w:t>
      </w:r>
      <w:r>
        <w:t>require</w:t>
      </w:r>
      <w:r>
        <w:rPr>
          <w:spacing w:val="12"/>
        </w:rPr>
        <w:t xml:space="preserve"> </w:t>
      </w:r>
      <w:r>
        <w:t>medical</w:t>
      </w:r>
      <w:r>
        <w:rPr>
          <w:spacing w:val="16"/>
        </w:rPr>
        <w:t xml:space="preserve"> </w:t>
      </w:r>
      <w:r>
        <w:t>advice,</w:t>
      </w:r>
      <w:r>
        <w:rPr>
          <w:spacing w:val="14"/>
        </w:rPr>
        <w:t xml:space="preserve"> </w:t>
      </w:r>
      <w:r>
        <w:t>it</w:t>
      </w:r>
      <w:r>
        <w:rPr>
          <w:spacing w:val="-58"/>
        </w:rPr>
        <w:t xml:space="preserve"> </w:t>
      </w:r>
      <w:r>
        <w:t>is challenging to specify the incidence of cosmetic side effects. Numerous chemical additives</w:t>
      </w:r>
      <w:r>
        <w:rPr>
          <w:spacing w:val="1"/>
        </w:rPr>
        <w:t xml:space="preserve"> </w:t>
      </w:r>
      <w:r>
        <w:t>have harmful effects on human health, ranging from mild hypersensit</w:t>
      </w:r>
      <w:r>
        <w:t>ivity to potentially fatal or</w:t>
      </w:r>
      <w:r>
        <w:rPr>
          <w:spacing w:val="1"/>
        </w:rPr>
        <w:t xml:space="preserve"> </w:t>
      </w:r>
      <w:r>
        <w:t>life-threatening</w:t>
      </w:r>
      <w:r>
        <w:rPr>
          <w:spacing w:val="1"/>
        </w:rPr>
        <w:t xml:space="preserve"> </w:t>
      </w:r>
      <w:proofErr w:type="spellStart"/>
      <w:r>
        <w:t>intoxication.Consequently</w:t>
      </w:r>
      <w:proofErr w:type="spellEnd"/>
      <w:r>
        <w:t>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cosmeceuticals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lately</w:t>
      </w:r>
      <w:r>
        <w:rPr>
          <w:spacing w:val="1"/>
        </w:rPr>
        <w:t xml:space="preserve"> </w:t>
      </w:r>
      <w:r>
        <w:t>grown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importance as a public health concern. According to the United Nations Environmental Program,</w:t>
      </w:r>
      <w:r>
        <w:rPr>
          <w:spacing w:val="-57"/>
        </w:rPr>
        <w:t xml:space="preserve"> </w:t>
      </w:r>
      <w:r>
        <w:t>there are roughly 70,000 synthetic chemicals in use worldwide, and 1000 new chemicals are</w:t>
      </w:r>
      <w:r>
        <w:rPr>
          <w:spacing w:val="1"/>
        </w:rPr>
        <w:t xml:space="preserve"> </w:t>
      </w:r>
      <w:r>
        <w:t>added every year7.The cosmetics industry has seen tremendous innovation over the last 20 years,</w:t>
      </w:r>
      <w:r>
        <w:rPr>
          <w:spacing w:val="-57"/>
        </w:rPr>
        <w:t xml:space="preserve"> </w:t>
      </w:r>
      <w:r>
        <w:t>leading to broad range of products used to hydrate and protect skin as well as fight inflammation</w:t>
      </w:r>
      <w:r>
        <w:rPr>
          <w:spacing w:val="1"/>
        </w:rPr>
        <w:t xml:space="preserve"> </w:t>
      </w:r>
      <w:r>
        <w:t>and age signs. Additionally, consumers are attempting to conform to the new social norms by</w:t>
      </w:r>
      <w:r>
        <w:rPr>
          <w:spacing w:val="1"/>
        </w:rPr>
        <w:t xml:space="preserve"> </w:t>
      </w:r>
      <w:r>
        <w:t>becoming</w:t>
      </w:r>
      <w:r>
        <w:rPr>
          <w:spacing w:val="-3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self-conscious about how the</w:t>
      </w:r>
      <w:r>
        <w:t>y</w:t>
      </w:r>
      <w:r>
        <w:rPr>
          <w:spacing w:val="-5"/>
        </w:rPr>
        <w:t xml:space="preserve"> </w:t>
      </w:r>
      <w:r>
        <w:t>look.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ind w:left="635" w:right="540"/>
      </w:pPr>
      <w:r>
        <w:rPr>
          <w:u w:val="thick"/>
        </w:rPr>
        <w:t>Historical</w:t>
      </w:r>
      <w:r>
        <w:rPr>
          <w:spacing w:val="-7"/>
          <w:u w:val="thick"/>
        </w:rPr>
        <w:t xml:space="preserve"> </w:t>
      </w:r>
      <w:r>
        <w:rPr>
          <w:u w:val="thick"/>
        </w:rPr>
        <w:t>significance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4"/>
          <w:u w:val="thick"/>
        </w:rPr>
        <w:t xml:space="preserve"> </w:t>
      </w:r>
      <w:r>
        <w:rPr>
          <w:u w:val="thick"/>
        </w:rPr>
        <w:t>Cosmetics</w:t>
      </w:r>
    </w:p>
    <w:p w:rsidR="0080680A" w:rsidRDefault="0080680A">
      <w:pPr>
        <w:pStyle w:val="BodyText"/>
        <w:spacing w:before="11"/>
        <w:rPr>
          <w:b/>
          <w:sz w:val="26"/>
        </w:rPr>
      </w:pPr>
    </w:p>
    <w:p w:rsidR="0080680A" w:rsidRDefault="00CC1AA1">
      <w:pPr>
        <w:pStyle w:val="BodyText"/>
        <w:spacing w:before="52" w:line="360" w:lineRule="auto"/>
        <w:ind w:left="220" w:right="116"/>
        <w:jc w:val="both"/>
      </w:pPr>
      <w:r>
        <w:rPr>
          <w:rFonts w:ascii="Calibri" w:hAnsi="Calibri"/>
        </w:rPr>
        <w:t>The Science of cosmetology is believed to have originated in ancient world in countries like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Egypt and India, but 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earliest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records 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cosmetic</w:t>
      </w:r>
      <w:r>
        <w:rPr>
          <w:rFonts w:ascii="Calibri" w:hAnsi="Calibri"/>
          <w:spacing w:val="54"/>
        </w:rPr>
        <w:t xml:space="preserve"> </w:t>
      </w:r>
      <w:r>
        <w:rPr>
          <w:rFonts w:ascii="Calibri" w:hAnsi="Calibri"/>
        </w:rPr>
        <w:t>substances and their application dates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back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Circa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2500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and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1550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B.C,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6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0"/>
        </w:rPr>
        <w:t xml:space="preserve"> </w:t>
      </w:r>
      <w:r>
        <w:rPr>
          <w:rFonts w:ascii="Calibri" w:hAnsi="Calibri"/>
        </w:rPr>
        <w:t>Indus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valley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civilization.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An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old</w:t>
      </w:r>
      <w:r>
        <w:rPr>
          <w:rFonts w:ascii="Calibri" w:hAnsi="Calibri"/>
          <w:spacing w:val="7"/>
        </w:rPr>
        <w:t xml:space="preserve"> </w:t>
      </w:r>
      <w:r>
        <w:rPr>
          <w:rFonts w:ascii="Calibri" w:hAnsi="Calibri"/>
        </w:rPr>
        <w:t>remedy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for</w:t>
      </w:r>
      <w:r>
        <w:rPr>
          <w:rFonts w:ascii="Calibri" w:hAnsi="Calibri"/>
          <w:spacing w:val="8"/>
        </w:rPr>
        <w:t xml:space="preserve"> </w:t>
      </w:r>
      <w:r>
        <w:rPr>
          <w:rFonts w:ascii="Calibri" w:hAnsi="Calibri"/>
        </w:rPr>
        <w:t>cracked</w:t>
      </w:r>
      <w:r>
        <w:rPr>
          <w:rFonts w:ascii="Calibri" w:hAnsi="Calibri"/>
          <w:spacing w:val="9"/>
        </w:rPr>
        <w:t xml:space="preserve"> </w:t>
      </w:r>
      <w:r>
        <w:rPr>
          <w:rFonts w:ascii="Calibri" w:hAnsi="Calibri"/>
        </w:rPr>
        <w:t>lips</w:t>
      </w:r>
      <w:r>
        <w:rPr>
          <w:rFonts w:ascii="Calibri" w:hAnsi="Calibri"/>
          <w:spacing w:val="-51"/>
        </w:rPr>
        <w:t xml:space="preserve"> </w:t>
      </w:r>
      <w:r>
        <w:rPr>
          <w:rFonts w:ascii="Calibri" w:hAnsi="Calibri"/>
        </w:rPr>
        <w:t>is found in history. Cracked lips, besides being painful, spoil the beauty of the face. The rind of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 xml:space="preserve">Bel fruit </w:t>
      </w:r>
      <w:r>
        <w:rPr>
          <w:rFonts w:ascii="Calibri" w:hAnsi="Calibri"/>
        </w:rPr>
        <w:t xml:space="preserve">(Aegle </w:t>
      </w:r>
      <w:proofErr w:type="spellStart"/>
      <w:r>
        <w:rPr>
          <w:rFonts w:ascii="Calibri" w:hAnsi="Calibri"/>
        </w:rPr>
        <w:t>marmelos</w:t>
      </w:r>
      <w:proofErr w:type="spellEnd"/>
      <w:r>
        <w:rPr>
          <w:rFonts w:ascii="Calibri" w:hAnsi="Calibri"/>
        </w:rPr>
        <w:t xml:space="preserve"> Corr.) is powdered and mixed in woman’s milk and the paste thus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prepared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is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applied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to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the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cracked</w:t>
      </w:r>
      <w:r>
        <w:rPr>
          <w:rFonts w:ascii="Calibri" w:hAnsi="Calibri"/>
          <w:spacing w:val="1"/>
        </w:rPr>
        <w:t xml:space="preserve"> </w:t>
      </w:r>
      <w:r>
        <w:rPr>
          <w:rFonts w:ascii="Calibri" w:hAnsi="Calibri"/>
        </w:rPr>
        <w:t>lips.</w:t>
      </w:r>
      <w:r>
        <w:rPr>
          <w:rFonts w:ascii="Calibri" w:hAnsi="Calibri"/>
          <w:spacing w:val="1"/>
        </w:rPr>
        <w:t xml:space="preserve"> </w:t>
      </w:r>
      <w:r>
        <w:t>In ten days, the cracks will stop cracking and heal.</w:t>
      </w:r>
      <w:r>
        <w:rPr>
          <w:spacing w:val="1"/>
        </w:rPr>
        <w:t xml:space="preserve"> </w:t>
      </w:r>
      <w:r>
        <w:t>Superfluous hair was viewed as a source of shame and a to get rid of it, a lot of depilatory agents</w:t>
      </w:r>
      <w:r>
        <w:rPr>
          <w:spacing w:val="1"/>
        </w:rPr>
        <w:t xml:space="preserve"> </w:t>
      </w:r>
      <w:r>
        <w:t>were suggested.</w:t>
      </w:r>
      <w:r>
        <w:rPr>
          <w:spacing w:val="1"/>
        </w:rPr>
        <w:t xml:space="preserve"> </w:t>
      </w:r>
      <w:r>
        <w:t xml:space="preserve">The dried fruits of </w:t>
      </w:r>
      <w:proofErr w:type="spellStart"/>
      <w:r>
        <w:t>Pimpali</w:t>
      </w:r>
      <w:proofErr w:type="spellEnd"/>
      <w:r>
        <w:t xml:space="preserve"> (Piper </w:t>
      </w:r>
      <w:proofErr w:type="spellStart"/>
      <w:r>
        <w:t>longum</w:t>
      </w:r>
      <w:proofErr w:type="spellEnd"/>
      <w:r>
        <w:t xml:space="preserve"> Linn.) and </w:t>
      </w:r>
      <w:proofErr w:type="spellStart"/>
      <w:r>
        <w:t>Aavalakatti</w:t>
      </w:r>
      <w:proofErr w:type="spellEnd"/>
      <w:r>
        <w:t xml:space="preserve"> (</w:t>
      </w:r>
      <w:proofErr w:type="spellStart"/>
      <w:r>
        <w:t>Emblica</w:t>
      </w:r>
      <w:proofErr w:type="spellEnd"/>
      <w:r>
        <w:rPr>
          <w:spacing w:val="1"/>
        </w:rPr>
        <w:t xml:space="preserve"> </w:t>
      </w:r>
      <w:proofErr w:type="spellStart"/>
      <w:r>
        <w:t>officinalis</w:t>
      </w:r>
      <w:proofErr w:type="spellEnd"/>
      <w:r>
        <w:t xml:space="preserve"> </w:t>
      </w:r>
      <w:proofErr w:type="spellStart"/>
      <w:r>
        <w:t>Gaertn</w:t>
      </w:r>
      <w:proofErr w:type="spellEnd"/>
      <w:r>
        <w:t xml:space="preserve">.) were used. The mixture was submerged in </w:t>
      </w:r>
      <w:proofErr w:type="spellStart"/>
      <w:r>
        <w:t>Nivadunga's</w:t>
      </w:r>
      <w:proofErr w:type="spellEnd"/>
      <w:r>
        <w:t xml:space="preserve"> milky latex (Cactus:</w:t>
      </w:r>
      <w:r>
        <w:rPr>
          <w:spacing w:val="1"/>
        </w:rPr>
        <w:t xml:space="preserve"> </w:t>
      </w:r>
      <w:r>
        <w:t xml:space="preserve">Euphorbia </w:t>
      </w:r>
      <w:proofErr w:type="spellStart"/>
      <w:r>
        <w:t>nivulia</w:t>
      </w:r>
      <w:proofErr w:type="spellEnd"/>
      <w:r>
        <w:t xml:space="preserve"> Ham.) After applying this compound t</w:t>
      </w:r>
      <w:r>
        <w:t>o the desired location, it was discovered</w:t>
      </w:r>
      <w:r>
        <w:rPr>
          <w:spacing w:val="-57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 hairs there</w:t>
      </w:r>
      <w:r>
        <w:rPr>
          <w:spacing w:val="1"/>
        </w:rPr>
        <w:t xml:space="preserve"> </w:t>
      </w:r>
      <w:r>
        <w:t>fell out.</w:t>
      </w:r>
    </w:p>
    <w:p w:rsidR="0080680A" w:rsidRDefault="0080680A">
      <w:pPr>
        <w:pStyle w:val="BodyText"/>
        <w:rPr>
          <w:sz w:val="26"/>
        </w:rPr>
      </w:pPr>
    </w:p>
    <w:p w:rsidR="0080680A" w:rsidRDefault="0080680A">
      <w:pPr>
        <w:pStyle w:val="BodyText"/>
        <w:rPr>
          <w:sz w:val="26"/>
        </w:rPr>
      </w:pPr>
    </w:p>
    <w:p w:rsidR="0080680A" w:rsidRDefault="00CC1AA1">
      <w:pPr>
        <w:pStyle w:val="Heading1"/>
        <w:spacing w:before="216"/>
        <w:ind w:left="641" w:right="540"/>
      </w:pPr>
      <w:r>
        <w:rPr>
          <w:u w:val="thick"/>
        </w:rPr>
        <w:t>Common</w:t>
      </w:r>
      <w:r>
        <w:rPr>
          <w:spacing w:val="-3"/>
          <w:u w:val="thick"/>
        </w:rPr>
        <w:t xml:space="preserve"> </w:t>
      </w:r>
      <w:r>
        <w:rPr>
          <w:u w:val="thick"/>
        </w:rPr>
        <w:t>Cosmetics</w:t>
      </w:r>
      <w:r>
        <w:rPr>
          <w:spacing w:val="-3"/>
          <w:u w:val="thick"/>
        </w:rPr>
        <w:t xml:space="preserve"> </w:t>
      </w:r>
      <w:r>
        <w:rPr>
          <w:u w:val="thick"/>
        </w:rPr>
        <w:t>Products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5"/>
          <w:u w:val="thick"/>
        </w:rPr>
        <w:t xml:space="preserve"> </w:t>
      </w:r>
      <w:r>
        <w:rPr>
          <w:u w:val="thick"/>
        </w:rPr>
        <w:t>associated</w:t>
      </w:r>
      <w:r>
        <w:rPr>
          <w:spacing w:val="-3"/>
          <w:u w:val="thick"/>
        </w:rPr>
        <w:t xml:space="preserve"> </w:t>
      </w:r>
      <w:r>
        <w:rPr>
          <w:u w:val="thick"/>
        </w:rPr>
        <w:t>toxicities</w:t>
      </w:r>
    </w:p>
    <w:p w:rsidR="0080680A" w:rsidRDefault="0080680A">
      <w:pPr>
        <w:pStyle w:val="BodyText"/>
        <w:rPr>
          <w:b/>
          <w:sz w:val="23"/>
        </w:rPr>
      </w:pPr>
    </w:p>
    <w:p w:rsidR="0080680A" w:rsidRDefault="00CC1AA1">
      <w:pPr>
        <w:pStyle w:val="BodyText"/>
        <w:spacing w:before="90" w:line="360" w:lineRule="auto"/>
        <w:ind w:left="220" w:right="116"/>
        <w:jc w:val="both"/>
      </w:pPr>
      <w:r>
        <w:t>A number of factors, including social acceptance, peer pressure, and advertisements, affect the</w:t>
      </w:r>
      <w:r>
        <w:rPr>
          <w:spacing w:val="1"/>
        </w:rPr>
        <w:t xml:space="preserve"> </w:t>
      </w:r>
      <w:r>
        <w:t xml:space="preserve">skincare products that most </w:t>
      </w:r>
      <w:r>
        <w:t>women choose to use. Robertson et al. carried out research and came</w:t>
      </w:r>
      <w:r>
        <w:rPr>
          <w:spacing w:val="-57"/>
        </w:rPr>
        <w:t xml:space="preserve"> </w:t>
      </w:r>
      <w:r>
        <w:t>to a conclusion that women who wear makeup tend to be nervous, insecure, and lack confidence</w:t>
      </w:r>
      <w:r>
        <w:rPr>
          <w:spacing w:val="1"/>
        </w:rPr>
        <w:t xml:space="preserve"> </w:t>
      </w:r>
      <w:r>
        <w:t>in themselves. Cosmetic products include a variety of toxic or hazardous chemicals that can have</w:t>
      </w:r>
      <w:r>
        <w:rPr>
          <w:spacing w:val="-57"/>
        </w:rPr>
        <w:t xml:space="preserve"> </w:t>
      </w:r>
      <w:r>
        <w:t xml:space="preserve">a negative impact on the skin. Cosmetic producers use natural ingredients like cane sugar, </w:t>
      </w:r>
      <w:proofErr w:type="spellStart"/>
      <w:r>
        <w:t>shea</w:t>
      </w:r>
      <w:proofErr w:type="spellEnd"/>
      <w:r>
        <w:rPr>
          <w:spacing w:val="1"/>
        </w:rPr>
        <w:t xml:space="preserve"> </w:t>
      </w:r>
      <w:r>
        <w:t>butter, and rose extract in addition to synthetic ones because the latter are less expensive, more</w:t>
      </w:r>
      <w:r>
        <w:rPr>
          <w:spacing w:val="1"/>
        </w:rPr>
        <w:t xml:space="preserve"> </w:t>
      </w:r>
      <w:r>
        <w:t>sustainable, and safer for the consumer.</w:t>
      </w:r>
      <w:r>
        <w:rPr>
          <w:spacing w:val="1"/>
        </w:rPr>
        <w:t xml:space="preserve"> </w:t>
      </w:r>
      <w:r>
        <w:t>Cosmetics, nail po</w:t>
      </w:r>
      <w:r>
        <w:t>lish, and other skincare products stay</w:t>
      </w:r>
      <w:r>
        <w:rPr>
          <w:spacing w:val="1"/>
        </w:rPr>
        <w:t xml:space="preserve"> </w:t>
      </w:r>
      <w:r>
        <w:t>on the skin for extended periods of time and can have negative effects like allergic responses.</w:t>
      </w:r>
      <w:r>
        <w:rPr>
          <w:spacing w:val="1"/>
        </w:rPr>
        <w:t xml:space="preserve"> </w:t>
      </w:r>
      <w:r>
        <w:t>Moisturizers, especially when applied in high concentrations, make the skin more hygroscopic. It</w:t>
      </w:r>
      <w:r>
        <w:rPr>
          <w:spacing w:val="-57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irritate skin and exfoliate it.</w:t>
      </w:r>
    </w:p>
    <w:p w:rsidR="0080680A" w:rsidRDefault="00CC1AA1">
      <w:pPr>
        <w:pStyle w:val="Heading1"/>
        <w:spacing w:before="209"/>
        <w:ind w:left="220"/>
        <w:jc w:val="left"/>
      </w:pPr>
      <w:r>
        <w:t>1.</w:t>
      </w:r>
      <w:r>
        <w:rPr>
          <w:spacing w:val="-3"/>
        </w:rPr>
        <w:t xml:space="preserve"> </w:t>
      </w:r>
      <w:r>
        <w:t>Agents for</w:t>
      </w:r>
      <w:r>
        <w:rPr>
          <w:spacing w:val="-1"/>
        </w:rPr>
        <w:t xml:space="preserve"> </w:t>
      </w:r>
      <w:r>
        <w:t>Skin</w:t>
      </w:r>
      <w:r>
        <w:rPr>
          <w:spacing w:val="-2"/>
        </w:rPr>
        <w:t xml:space="preserve"> </w:t>
      </w:r>
      <w:r>
        <w:t>Lightening</w:t>
      </w:r>
    </w:p>
    <w:p w:rsidR="0080680A" w:rsidRDefault="0080680A">
      <w:pPr>
        <w:pStyle w:val="BodyText"/>
        <w:spacing w:before="8"/>
        <w:rPr>
          <w:b/>
          <w:sz w:val="30"/>
        </w:rPr>
      </w:pPr>
    </w:p>
    <w:p w:rsidR="0080680A" w:rsidRDefault="00CC1AA1">
      <w:pPr>
        <w:pStyle w:val="BodyText"/>
        <w:spacing w:line="360" w:lineRule="auto"/>
        <w:ind w:left="220" w:right="123"/>
        <w:jc w:val="both"/>
      </w:pPr>
      <w:r>
        <w:t>Hydroquinone (HQ), a skin-lightening agent, is one of the most dangerous substances. Reports</w:t>
      </w:r>
      <w:r>
        <w:rPr>
          <w:spacing w:val="1"/>
        </w:rPr>
        <w:t xml:space="preserve"> </w:t>
      </w:r>
      <w:r>
        <w:t>have</w:t>
      </w:r>
      <w:r>
        <w:rPr>
          <w:spacing w:val="7"/>
        </w:rPr>
        <w:t xml:space="preserve"> </w:t>
      </w:r>
      <w:r>
        <w:t>been</w:t>
      </w:r>
      <w:r>
        <w:rPr>
          <w:spacing w:val="8"/>
        </w:rPr>
        <w:t xml:space="preserve"> </w:t>
      </w:r>
      <w:proofErr w:type="spellStart"/>
      <w:r>
        <w:t>located.of</w:t>
      </w:r>
      <w:proofErr w:type="spellEnd"/>
      <w:r>
        <w:rPr>
          <w:spacing w:val="7"/>
        </w:rPr>
        <w:t xml:space="preserve"> </w:t>
      </w:r>
      <w:r>
        <w:t>mutagenicity</w:t>
      </w:r>
      <w:r>
        <w:rPr>
          <w:spacing w:val="4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possible</w:t>
      </w:r>
      <w:r>
        <w:rPr>
          <w:spacing w:val="7"/>
        </w:rPr>
        <w:t xml:space="preserve"> </w:t>
      </w:r>
      <w:proofErr w:type="spellStart"/>
      <w:r>
        <w:t>ochronosis</w:t>
      </w:r>
      <w:proofErr w:type="spellEnd"/>
      <w:r>
        <w:t>.</w:t>
      </w:r>
      <w:r>
        <w:rPr>
          <w:spacing w:val="9"/>
        </w:rPr>
        <w:t xml:space="preserve"> </w:t>
      </w:r>
      <w:r>
        <w:t>One</w:t>
      </w:r>
      <w:r>
        <w:rPr>
          <w:spacing w:val="6"/>
        </w:rPr>
        <w:t xml:space="preserve"> </w:t>
      </w:r>
      <w:r>
        <w:t>uncommon</w:t>
      </w:r>
      <w:r>
        <w:rPr>
          <w:spacing w:val="8"/>
        </w:rPr>
        <w:t xml:space="preserve"> </w:t>
      </w:r>
      <w:r>
        <w:t>side</w:t>
      </w:r>
      <w:r>
        <w:rPr>
          <w:spacing w:val="8"/>
        </w:rPr>
        <w:t xml:space="preserve"> </w:t>
      </w:r>
      <w:r>
        <w:t>effect</w:t>
      </w:r>
      <w:r>
        <w:rPr>
          <w:spacing w:val="9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HQ</w:t>
      </w:r>
      <w:r>
        <w:rPr>
          <w:spacing w:val="7"/>
        </w:rPr>
        <w:t xml:space="preserve"> </w:t>
      </w:r>
      <w:r>
        <w:t>is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BodyText"/>
        <w:spacing w:before="74" w:line="360" w:lineRule="auto"/>
        <w:ind w:left="220" w:right="116"/>
        <w:jc w:val="both"/>
      </w:pPr>
      <w:proofErr w:type="spellStart"/>
      <w:r>
        <w:t>ochronesis</w:t>
      </w:r>
      <w:proofErr w:type="spellEnd"/>
      <w:r>
        <w:t>, which manifests as a long-lasting, progressive darkening of the area where the cream</w:t>
      </w:r>
      <w:r>
        <w:rPr>
          <w:spacing w:val="-57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concentrations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HQ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applied.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proofErr w:type="spellStart"/>
      <w:r>
        <w:t>hydroxyphenolic</w:t>
      </w:r>
      <w:proofErr w:type="spellEnd"/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 xml:space="preserve">hydroquinone </w:t>
      </w:r>
      <w:r>
        <w:t xml:space="preserve">prevents the synthesis of melanin by blocking the </w:t>
      </w:r>
      <w:proofErr w:type="spellStart"/>
      <w:r>
        <w:t>tyrosinase</w:t>
      </w:r>
      <w:proofErr w:type="spellEnd"/>
      <w:r>
        <w:t xml:space="preserve"> enzyme. It may also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interfering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breakdown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melanosomes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preventing melanocytes from synthesizing DNA and RNA. Nowadays, hydroquinone is the most</w:t>
      </w:r>
      <w:r>
        <w:rPr>
          <w:spacing w:val="-57"/>
        </w:rPr>
        <w:t xml:space="preserve"> </w:t>
      </w:r>
      <w:r>
        <w:t>widely used depigmenting agent; however, research has shown that it is highly cytotoxic to</w:t>
      </w:r>
      <w:r>
        <w:rPr>
          <w:spacing w:val="1"/>
        </w:rPr>
        <w:t xml:space="preserve"> </w:t>
      </w:r>
      <w:r>
        <w:t>melanocytes and may be mutagenic to mammalian cells. It results in burning, redness, and</w:t>
      </w:r>
      <w:r>
        <w:rPr>
          <w:spacing w:val="1"/>
        </w:rPr>
        <w:t xml:space="preserve"> </w:t>
      </w:r>
      <w:r>
        <w:t xml:space="preserve">irritation in addition to exogenous </w:t>
      </w:r>
      <w:proofErr w:type="spellStart"/>
      <w:r>
        <w:t>ochronosis</w:t>
      </w:r>
      <w:proofErr w:type="spellEnd"/>
      <w:r>
        <w:t xml:space="preserve">. </w:t>
      </w:r>
      <w:proofErr w:type="spellStart"/>
      <w:r>
        <w:t>Ochronosis</w:t>
      </w:r>
      <w:proofErr w:type="spellEnd"/>
      <w:r>
        <w:t xml:space="preserve"> can cause the skin t</w:t>
      </w:r>
      <w:r>
        <w:t>o become less</w:t>
      </w:r>
      <w:r>
        <w:rPr>
          <w:spacing w:val="1"/>
        </w:rPr>
        <w:t xml:space="preserve"> </w:t>
      </w:r>
      <w:r>
        <w:t>elastic and have compromised wound healing, which has led to the United States and many other</w:t>
      </w:r>
      <w:r>
        <w:rPr>
          <w:spacing w:val="-57"/>
        </w:rPr>
        <w:t xml:space="preserve"> </w:t>
      </w:r>
      <w:r>
        <w:t>countries banning its over-the-counter use. It was only permitted to treat small areas of skin and</w:t>
      </w:r>
      <w:r>
        <w:rPr>
          <w:spacing w:val="1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like sun or</w:t>
      </w:r>
      <w:r>
        <w:rPr>
          <w:spacing w:val="-1"/>
        </w:rPr>
        <w:t xml:space="preserve"> </w:t>
      </w:r>
      <w:r>
        <w:t>age</w:t>
      </w:r>
      <w:r>
        <w:rPr>
          <w:spacing w:val="-1"/>
        </w:rPr>
        <w:t xml:space="preserve"> </w:t>
      </w:r>
      <w:r>
        <w:t>spots.</w:t>
      </w:r>
    </w:p>
    <w:p w:rsidR="0080680A" w:rsidRDefault="00CC1AA1">
      <w:pPr>
        <w:pStyle w:val="Heading1"/>
        <w:spacing w:before="203"/>
        <w:ind w:left="220"/>
        <w:jc w:val="both"/>
      </w:pP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Henna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Black</w:t>
      </w:r>
    </w:p>
    <w:p w:rsidR="0080680A" w:rsidRDefault="0080680A">
      <w:pPr>
        <w:pStyle w:val="BodyText"/>
        <w:spacing w:before="2"/>
        <w:rPr>
          <w:b/>
          <w:sz w:val="31"/>
        </w:rPr>
      </w:pPr>
    </w:p>
    <w:p w:rsidR="0080680A" w:rsidRDefault="00CC1AA1">
      <w:pPr>
        <w:pStyle w:val="BodyText"/>
        <w:spacing w:line="360" w:lineRule="auto"/>
        <w:ind w:left="220" w:right="116"/>
        <w:jc w:val="both"/>
      </w:pPr>
      <w:proofErr w:type="spellStart"/>
      <w:r>
        <w:t>Pphenylenediamine</w:t>
      </w:r>
      <w:proofErr w:type="spellEnd"/>
      <w:r>
        <w:t xml:space="preserve"> (PPD) and red henna are combined to create black henna, which is used for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"black</w:t>
      </w:r>
      <w:r>
        <w:rPr>
          <w:spacing w:val="1"/>
        </w:rPr>
        <w:t xml:space="preserve"> </w:t>
      </w:r>
      <w:r>
        <w:t>henna</w:t>
      </w:r>
      <w:r>
        <w:rPr>
          <w:spacing w:val="1"/>
        </w:rPr>
        <w:t xml:space="preserve"> </w:t>
      </w:r>
      <w:proofErr w:type="spellStart"/>
      <w:r>
        <w:t>tattoos."Because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chemicals,</w:t>
      </w:r>
      <w:r>
        <w:rPr>
          <w:spacing w:val="60"/>
        </w:rPr>
        <w:t xml:space="preserve"> </w:t>
      </w:r>
      <w:r>
        <w:t>black</w:t>
      </w:r>
      <w:r>
        <w:rPr>
          <w:spacing w:val="60"/>
        </w:rPr>
        <w:t xml:space="preserve"> </w:t>
      </w:r>
      <w:r>
        <w:t>henna</w:t>
      </w:r>
      <w:r>
        <w:rPr>
          <w:spacing w:val="60"/>
        </w:rPr>
        <w:t xml:space="preserve"> </w:t>
      </w:r>
      <w:r>
        <w:t>tattoos</w:t>
      </w:r>
      <w:r>
        <w:rPr>
          <w:spacing w:val="60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stains of p-</w:t>
      </w:r>
      <w:proofErr w:type="spellStart"/>
      <w:r>
        <w:t>phenylenediamine</w:t>
      </w:r>
      <w:proofErr w:type="spellEnd"/>
      <w:r>
        <w:t xml:space="preserve"> (PPD), which can be added to the </w:t>
      </w:r>
      <w:r>
        <w:t>henna paste in the form of</w:t>
      </w:r>
      <w:r>
        <w:rPr>
          <w:spacing w:val="1"/>
        </w:rPr>
        <w:t xml:space="preserve"> </w:t>
      </w:r>
      <w:r>
        <w:t>commercial hair dye. Henna is mixed with PPD to strengthen and darken the color, hasten the</w:t>
      </w:r>
      <w:r>
        <w:rPr>
          <w:spacing w:val="1"/>
        </w:rPr>
        <w:t xml:space="preserve"> </w:t>
      </w:r>
      <w:r>
        <w:t>dyeing and drying process (to just 30 min), and improve the design pattern of the tattoo, as well</w:t>
      </w:r>
      <w:r>
        <w:rPr>
          <w:spacing w:val="1"/>
        </w:rPr>
        <w:t xml:space="preserve"> </w:t>
      </w:r>
      <w:r>
        <w:t xml:space="preserve">as to extend its longevity Blisters, surface oozing, swelling, and </w:t>
      </w:r>
      <w:proofErr w:type="spellStart"/>
      <w:r>
        <w:t>erythromatous</w:t>
      </w:r>
      <w:proofErr w:type="spellEnd"/>
      <w:r>
        <w:t xml:space="preserve"> rashes on the skin</w:t>
      </w:r>
      <w:r>
        <w:rPr>
          <w:spacing w:val="-57"/>
        </w:rPr>
        <w:t xml:space="preserve"> </w:t>
      </w:r>
      <w:r>
        <w:t>are among the negative effects of PPD. Studies on the immediate allergic reactions from henna</w:t>
      </w:r>
      <w:r>
        <w:rPr>
          <w:spacing w:val="1"/>
        </w:rPr>
        <w:t xml:space="preserve"> </w:t>
      </w:r>
      <w:r>
        <w:t>dye use have been conducted, and reports have been issued. There have been numerous instances</w:t>
      </w:r>
      <w:r>
        <w:rPr>
          <w:spacing w:val="-57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snee</w:t>
      </w:r>
      <w:r>
        <w:t>zing,</w:t>
      </w:r>
      <w:r>
        <w:rPr>
          <w:spacing w:val="60"/>
        </w:rPr>
        <w:t xml:space="preserve"> </w:t>
      </w:r>
      <w:r>
        <w:t>runny</w:t>
      </w:r>
      <w:r>
        <w:rPr>
          <w:spacing w:val="60"/>
        </w:rPr>
        <w:t xml:space="preserve"> </w:t>
      </w:r>
      <w:r>
        <w:t>nose,</w:t>
      </w:r>
      <w:r>
        <w:rPr>
          <w:spacing w:val="60"/>
        </w:rPr>
        <w:t xml:space="preserve"> </w:t>
      </w:r>
      <w:r>
        <w:t>coughing,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shortness</w:t>
      </w:r>
      <w:r>
        <w:rPr>
          <w:spacing w:val="60"/>
        </w:rPr>
        <w:t xml:space="preserve"> </w:t>
      </w:r>
      <w:r>
        <w:t>of</w:t>
      </w:r>
      <w:r>
        <w:rPr>
          <w:spacing w:val="60"/>
        </w:rPr>
        <w:t xml:space="preserve"> </w:t>
      </w:r>
      <w:r>
        <w:t>breath</w:t>
      </w:r>
      <w:r>
        <w:rPr>
          <w:spacing w:val="60"/>
        </w:rPr>
        <w:t xml:space="preserve"> </w:t>
      </w:r>
      <w:r>
        <w:t>rather</w:t>
      </w:r>
      <w:r>
        <w:rPr>
          <w:spacing w:val="60"/>
        </w:rPr>
        <w:t xml:space="preserve"> </w:t>
      </w:r>
      <w:r>
        <w:t>than</w:t>
      </w:r>
      <w:r>
        <w:rPr>
          <w:spacing w:val="60"/>
        </w:rPr>
        <w:t xml:space="preserve"> </w:t>
      </w:r>
      <w:r>
        <w:t>skin</w:t>
      </w:r>
      <w:r>
        <w:rPr>
          <w:spacing w:val="60"/>
        </w:rPr>
        <w:t xml:space="preserve"> </w:t>
      </w:r>
      <w:r>
        <w:t>reactions.</w:t>
      </w:r>
      <w:r>
        <w:rPr>
          <w:spacing w:val="1"/>
        </w:rPr>
        <w:t xml:space="preserve"> </w:t>
      </w:r>
      <w:r>
        <w:t xml:space="preserve">Some reports have shown that black henna tattoos can cause localized </w:t>
      </w:r>
      <w:proofErr w:type="spellStart"/>
      <w:r>
        <w:t>hypertrichosis</w:t>
      </w:r>
      <w:proofErr w:type="spellEnd"/>
      <w:r>
        <w:t xml:space="preserve"> without </w:t>
      </w:r>
      <w:proofErr w:type="spellStart"/>
      <w:r>
        <w:t>cau</w:t>
      </w:r>
      <w:proofErr w:type="spellEnd"/>
      <w:r>
        <w:rPr>
          <w:spacing w:val="-57"/>
        </w:rPr>
        <w:t xml:space="preserve"> </w:t>
      </w:r>
      <w:r>
        <w:t xml:space="preserve">sing allergic </w:t>
      </w:r>
      <w:proofErr w:type="spellStart"/>
      <w:r>
        <w:t>reactions.Early</w:t>
      </w:r>
      <w:proofErr w:type="spellEnd"/>
      <w:r>
        <w:t xml:space="preserve"> in the 1980s, Sudan reported numerous cases of black powder </w:t>
      </w:r>
      <w:proofErr w:type="spellStart"/>
      <w:r>
        <w:t>toxici</w:t>
      </w:r>
      <w:proofErr w:type="spellEnd"/>
      <w:r>
        <w:rPr>
          <w:spacing w:val="1"/>
        </w:rPr>
        <w:t xml:space="preserve"> </w:t>
      </w:r>
      <w:r>
        <w:t>ty</w:t>
      </w:r>
      <w:r>
        <w:rPr>
          <w:spacing w:val="-5"/>
        </w:rPr>
        <w:t xml:space="preserve"> </w:t>
      </w:r>
      <w:r>
        <w:t>from body</w:t>
      </w:r>
      <w:r>
        <w:rPr>
          <w:spacing w:val="-5"/>
        </w:rPr>
        <w:t xml:space="preserve"> </w:t>
      </w:r>
      <w:r>
        <w:t>painting;</w:t>
      </w:r>
      <w:r>
        <w:rPr>
          <w:spacing w:val="1"/>
        </w:rPr>
        <w:t xml:space="preserve"> </w:t>
      </w:r>
      <w:r>
        <w:t>some of</w:t>
      </w:r>
      <w:r>
        <w:rPr>
          <w:spacing w:val="-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cases were</w:t>
      </w:r>
      <w:r>
        <w:rPr>
          <w:spacing w:val="-2"/>
        </w:rPr>
        <w:t xml:space="preserve"> </w:t>
      </w:r>
      <w:r>
        <w:t>later</w:t>
      </w:r>
      <w:r>
        <w:rPr>
          <w:spacing w:val="-1"/>
        </w:rPr>
        <w:t xml:space="preserve"> </w:t>
      </w:r>
      <w:r>
        <w:t>determined to be</w:t>
      </w:r>
      <w:r>
        <w:rPr>
          <w:spacing w:val="-1"/>
        </w:rPr>
        <w:t xml:space="preserve"> </w:t>
      </w:r>
      <w:r>
        <w:t>fatal.</w:t>
      </w:r>
    </w:p>
    <w:p w:rsidR="0080680A" w:rsidRDefault="00CC1AA1">
      <w:pPr>
        <w:pStyle w:val="BodyText"/>
        <w:spacing w:before="1" w:line="360" w:lineRule="auto"/>
        <w:ind w:left="220" w:right="102"/>
      </w:pPr>
      <w:r>
        <w:t>Within hours of the dye mix being applied to the skin, there is massive edema of the face, li</w:t>
      </w:r>
      <w:r>
        <w:rPr>
          <w:b/>
        </w:rPr>
        <w:t xml:space="preserve">ps, </w:t>
      </w:r>
      <w:proofErr w:type="spellStart"/>
      <w:r>
        <w:t>gl</w:t>
      </w:r>
      <w:proofErr w:type="spellEnd"/>
      <w:r>
        <w:rPr>
          <w:spacing w:val="-57"/>
        </w:rPr>
        <w:t xml:space="preserve"> </w:t>
      </w:r>
      <w:proofErr w:type="spellStart"/>
      <w:r>
        <w:t>ottis</w:t>
      </w:r>
      <w:proofErr w:type="spellEnd"/>
      <w:r>
        <w:t>, pharynx, neck, and bronchi. In some cases, this causes respiratory obstruction, necessitating</w:t>
      </w:r>
      <w:r>
        <w:rPr>
          <w:spacing w:val="-57"/>
        </w:rPr>
        <w:t xml:space="preserve"> </w:t>
      </w:r>
      <w:r>
        <w:t xml:space="preserve">an emergency </w:t>
      </w:r>
      <w:proofErr w:type="spellStart"/>
      <w:r>
        <w:t>tracheotomy.On</w:t>
      </w:r>
      <w:proofErr w:type="spellEnd"/>
      <w:r>
        <w:t xml:space="preserve"> the second day, it was discovered that the symptoms had </w:t>
      </w:r>
      <w:proofErr w:type="spellStart"/>
      <w:r>
        <w:t>progres</w:t>
      </w:r>
      <w:proofErr w:type="spellEnd"/>
      <w:r>
        <w:rPr>
          <w:spacing w:val="1"/>
        </w:rPr>
        <w:t xml:space="preserve"> </w:t>
      </w:r>
      <w:proofErr w:type="spellStart"/>
      <w:r>
        <w:t>sed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anuria</w:t>
      </w:r>
      <w:r>
        <w:rPr>
          <w:spacing w:val="-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acute</w:t>
      </w:r>
      <w:r>
        <w:rPr>
          <w:spacing w:val="2"/>
        </w:rPr>
        <w:t xml:space="preserve"> </w:t>
      </w:r>
      <w:r>
        <w:t>renal</w:t>
      </w:r>
      <w:r>
        <w:rPr>
          <w:spacing w:val="1"/>
        </w:rPr>
        <w:t xml:space="preserve"> </w:t>
      </w:r>
      <w:r>
        <w:t>failure.</w:t>
      </w:r>
    </w:p>
    <w:p w:rsidR="0080680A" w:rsidRDefault="00CC1AA1">
      <w:pPr>
        <w:pStyle w:val="Heading1"/>
        <w:numPr>
          <w:ilvl w:val="0"/>
          <w:numId w:val="1"/>
        </w:numPr>
        <w:tabs>
          <w:tab w:val="left" w:pos="501"/>
        </w:tabs>
        <w:spacing w:before="206"/>
      </w:pPr>
      <w:r>
        <w:t>Products</w:t>
      </w:r>
      <w:r>
        <w:rPr>
          <w:spacing w:val="-1"/>
        </w:rPr>
        <w:t xml:space="preserve"> </w:t>
      </w:r>
      <w:r>
        <w:t>for</w:t>
      </w:r>
      <w:r>
        <w:rPr>
          <w:spacing w:val="68"/>
        </w:rPr>
        <w:t xml:space="preserve"> </w:t>
      </w:r>
      <w:r>
        <w:t>sunscreen</w:t>
      </w:r>
    </w:p>
    <w:p w:rsidR="0080680A" w:rsidRDefault="0080680A">
      <w:pPr>
        <w:sectPr w:rsidR="0080680A">
          <w:pgSz w:w="12240" w:h="15840"/>
          <w:pgMar w:top="136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BodyText"/>
        <w:spacing w:before="74" w:line="360" w:lineRule="auto"/>
        <w:ind w:left="220" w:right="121"/>
        <w:jc w:val="both"/>
      </w:pPr>
      <w:r>
        <w:t xml:space="preserve">The </w:t>
      </w:r>
      <w:r>
        <w:t xml:space="preserve">modern sunscreens that are used can trigger allergic, phototoxic, irritant, or </w:t>
      </w:r>
      <w:proofErr w:type="spellStart"/>
      <w:r>
        <w:t>photoallergic</w:t>
      </w:r>
      <w:proofErr w:type="spellEnd"/>
      <w:r>
        <w:rPr>
          <w:spacing w:val="1"/>
        </w:rPr>
        <w:t xml:space="preserve"> </w:t>
      </w:r>
      <w:r>
        <w:t>reactions.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proofErr w:type="spellStart"/>
      <w:r>
        <w:t>Benzophenones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 xml:space="preserve">sensitizers. </w:t>
      </w:r>
      <w:proofErr w:type="spellStart"/>
      <w:r>
        <w:t>Photoallergic</w:t>
      </w:r>
      <w:proofErr w:type="spellEnd"/>
      <w:r>
        <w:rPr>
          <w:spacing w:val="1"/>
        </w:rPr>
        <w:t xml:space="preserve"> </w:t>
      </w:r>
      <w:r>
        <w:t>dermatitis</w:t>
      </w:r>
      <w:r>
        <w:rPr>
          <w:spacing w:val="1"/>
        </w:rPr>
        <w:t xml:space="preserve"> </w:t>
      </w:r>
      <w:r>
        <w:t>may be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proofErr w:type="spellStart"/>
      <w:r>
        <w:t>debenzoyl</w:t>
      </w:r>
      <w:proofErr w:type="spellEnd"/>
      <w:r>
        <w:rPr>
          <w:spacing w:val="1"/>
        </w:rPr>
        <w:t xml:space="preserve"> </w:t>
      </w:r>
      <w:proofErr w:type="spellStart"/>
      <w:r>
        <w:t>methanes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cinnamates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paraaminobenzoic</w:t>
      </w:r>
      <w:proofErr w:type="spellEnd"/>
      <w:r>
        <w:rPr>
          <w:spacing w:val="1"/>
        </w:rPr>
        <w:t xml:space="preserve"> </w:t>
      </w:r>
      <w:r>
        <w:t>acid</w:t>
      </w:r>
      <w:r>
        <w:rPr>
          <w:spacing w:val="1"/>
        </w:rPr>
        <w:t xml:space="preserve"> </w:t>
      </w:r>
      <w:r>
        <w:t>(PABA).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fragrance or other ingredients in deodorant/antiperspirant and</w:t>
      </w:r>
      <w:r>
        <w:rPr>
          <w:spacing w:val="1"/>
        </w:rPr>
        <w:t xml:space="preserve"> </w:t>
      </w:r>
      <w:r>
        <w:t>fragrances are mostly to blame for</w:t>
      </w:r>
      <w:r>
        <w:rPr>
          <w:spacing w:val="-57"/>
        </w:rPr>
        <w:t xml:space="preserve"> </w:t>
      </w:r>
      <w:r>
        <w:t>allergic reactions.</w:t>
      </w:r>
      <w:r>
        <w:rPr>
          <w:spacing w:val="60"/>
        </w:rPr>
        <w:t xml:space="preserve"> </w:t>
      </w:r>
      <w:r>
        <w:t>Fragrances can be ingested, enter the body through the skin (adsorption),</w:t>
      </w:r>
      <w:r>
        <w:rPr>
          <w:spacing w:val="1"/>
        </w:rPr>
        <w:t xml:space="preserve"> </w:t>
      </w:r>
      <w:r>
        <w:t>lungs,</w:t>
      </w:r>
      <w:r>
        <w:rPr>
          <w:spacing w:val="1"/>
        </w:rPr>
        <w:t xml:space="preserve"> </w:t>
      </w:r>
      <w:r>
        <w:t>airways,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pathways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go</w:t>
      </w:r>
      <w:r>
        <w:rPr>
          <w:spacing w:val="1"/>
        </w:rPr>
        <w:t xml:space="preserve"> </w:t>
      </w:r>
      <w:r>
        <w:t>straight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</w:t>
      </w:r>
      <w:r>
        <w:t>e</w:t>
      </w:r>
      <w:r>
        <w:rPr>
          <w:spacing w:val="1"/>
        </w:rPr>
        <w:t xml:space="preserve"> </w:t>
      </w:r>
      <w:r>
        <w:t>nose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brain.</w:t>
      </w:r>
      <w:r>
        <w:rPr>
          <w:spacing w:val="1"/>
        </w:rPr>
        <w:t xml:space="preserve"> </w:t>
      </w:r>
      <w:r>
        <w:t>Headaches,</w:t>
      </w:r>
      <w:r>
        <w:rPr>
          <w:spacing w:val="1"/>
        </w:rPr>
        <w:t xml:space="preserve"> </w:t>
      </w:r>
      <w:r>
        <w:t>lightheadedness, exhaustion, swollen eyes, nose, and throat, among other symptoms. Fragrances</w:t>
      </w:r>
      <w:r>
        <w:rPr>
          <w:spacing w:val="1"/>
        </w:rPr>
        <w:t xml:space="preserve"> </w:t>
      </w:r>
      <w:r>
        <w:t>that are sprayed or otherwise present in the air when used have the potential to cause airborne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dermatitis.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commonly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fragrances,</w:t>
      </w:r>
      <w:r>
        <w:rPr>
          <w:spacing w:val="1"/>
        </w:rPr>
        <w:t xml:space="preserve"> </w:t>
      </w:r>
      <w:proofErr w:type="spellStart"/>
      <w:r>
        <w:t>coumarins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phethleugenol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suspected</w:t>
      </w:r>
      <w:r>
        <w:rPr>
          <w:spacing w:val="-1"/>
        </w:rPr>
        <w:t xml:space="preserve"> </w:t>
      </w:r>
      <w:r>
        <w:t>carcinogens,</w:t>
      </w:r>
      <w:r>
        <w:rPr>
          <w:spacing w:val="2"/>
        </w:rPr>
        <w:t xml:space="preserve"> </w:t>
      </w:r>
      <w:r>
        <w:t>and phthalates are</w:t>
      </w:r>
      <w:r>
        <w:rPr>
          <w:spacing w:val="-2"/>
        </w:rPr>
        <w:t xml:space="preserve"> </w:t>
      </w:r>
      <w:r>
        <w:t>suspected hormone disruptors.</w:t>
      </w:r>
    </w:p>
    <w:p w:rsidR="0080680A" w:rsidRDefault="00CC1AA1">
      <w:pPr>
        <w:pStyle w:val="Heading1"/>
        <w:numPr>
          <w:ilvl w:val="0"/>
          <w:numId w:val="1"/>
        </w:numPr>
        <w:tabs>
          <w:tab w:val="left" w:pos="495"/>
        </w:tabs>
        <w:spacing w:before="206"/>
        <w:ind w:left="494" w:hanging="275"/>
        <w:jc w:val="both"/>
      </w:pPr>
      <w:r>
        <w:t>Shampoos:</w:t>
      </w:r>
    </w:p>
    <w:p w:rsidR="0080680A" w:rsidRDefault="0080680A">
      <w:pPr>
        <w:pStyle w:val="BodyText"/>
        <w:rPr>
          <w:b/>
          <w:sz w:val="31"/>
        </w:rPr>
      </w:pPr>
    </w:p>
    <w:p w:rsidR="0080680A" w:rsidRDefault="00CC1AA1">
      <w:pPr>
        <w:pStyle w:val="BodyText"/>
        <w:spacing w:line="360" w:lineRule="auto"/>
        <w:ind w:left="220" w:right="114"/>
        <w:jc w:val="both"/>
      </w:pPr>
      <w:r>
        <w:t>Shampoos and conditioners are applied solely to the hair, and as such, have very little contact</w:t>
      </w:r>
      <w:r>
        <w:rPr>
          <w:spacing w:val="1"/>
        </w:rPr>
        <w:t xml:space="preserve"> </w:t>
      </w:r>
      <w:r>
        <w:t>with the skin resulting in fewer negative consequences. But when they get in your eyes while</w:t>
      </w:r>
      <w:r>
        <w:rPr>
          <w:spacing w:val="1"/>
        </w:rPr>
        <w:t xml:space="preserve"> </w:t>
      </w:r>
      <w:r>
        <w:t>washing your hair, that's when they come in contact with eye. The most frequent side effect of</w:t>
      </w:r>
      <w:r>
        <w:rPr>
          <w:spacing w:val="1"/>
        </w:rPr>
        <w:t xml:space="preserve"> </w:t>
      </w:r>
      <w:r>
        <w:t>shampooing is hair tangling, also known as matting of the scalp. An additional element to be The</w:t>
      </w:r>
      <w:r>
        <w:rPr>
          <w:spacing w:val="-57"/>
        </w:rPr>
        <w:t xml:space="preserve"> </w:t>
      </w:r>
      <w:r>
        <w:t>shampoo's</w:t>
      </w:r>
      <w:r>
        <w:rPr>
          <w:spacing w:val="1"/>
        </w:rPr>
        <w:t xml:space="preserve"> </w:t>
      </w:r>
      <w:r>
        <w:t>pH is taken</w:t>
      </w:r>
      <w:r>
        <w:rPr>
          <w:spacing w:val="1"/>
        </w:rPr>
        <w:t xml:space="preserve"> </w:t>
      </w:r>
      <w:r>
        <w:t>into account.</w:t>
      </w:r>
      <w:r>
        <w:rPr>
          <w:spacing w:val="1"/>
        </w:rPr>
        <w:t xml:space="preserve"> </w:t>
      </w:r>
      <w:r>
        <w:t>Due to the alkaline pH of most</w:t>
      </w:r>
      <w:r>
        <w:rPr>
          <w:spacing w:val="60"/>
        </w:rPr>
        <w:t xml:space="preserve"> </w:t>
      </w:r>
      <w:r>
        <w:t>shampoos, hair shaft</w:t>
      </w:r>
      <w:r>
        <w:rPr>
          <w:spacing w:val="1"/>
        </w:rPr>
        <w:t xml:space="preserve"> </w:t>
      </w:r>
      <w:r>
        <w:t>swelling occurs, increasing the risk of damage to the hair. The best shampoo for chemically</w:t>
      </w:r>
      <w:r>
        <w:rPr>
          <w:spacing w:val="1"/>
        </w:rPr>
        <w:t xml:space="preserve"> </w:t>
      </w:r>
      <w:r>
        <w:t>treated hair, whether from permanent dyeing or</w:t>
      </w:r>
      <w:r>
        <w:t xml:space="preserve"> permanent waving, is one with a neutral </w:t>
      </w:r>
      <w:proofErr w:type="spellStart"/>
      <w:r>
        <w:t>pH.</w:t>
      </w:r>
      <w:proofErr w:type="spellEnd"/>
      <w:r>
        <w:rPr>
          <w:spacing w:val="1"/>
        </w:rPr>
        <w:t xml:space="preserve"> </w:t>
      </w:r>
      <w:r>
        <w:t>Their low risk was revealed by a critical evaluation of validated data on the frequency of contact</w:t>
      </w:r>
      <w:r>
        <w:rPr>
          <w:spacing w:val="1"/>
        </w:rPr>
        <w:t xml:space="preserve"> </w:t>
      </w:r>
      <w:r>
        <w:t>allergies to shampoo. Considering that water dilutes shampoos, have a Sensitization risk is</w:t>
      </w:r>
      <w:r>
        <w:rPr>
          <w:spacing w:val="1"/>
        </w:rPr>
        <w:t xml:space="preserve"> </w:t>
      </w:r>
      <w:r>
        <w:t>extremely unlikely because of the brief contact time and easy rinse off. Ammonium persulfate</w:t>
      </w:r>
      <w:r>
        <w:rPr>
          <w:spacing w:val="1"/>
        </w:rPr>
        <w:t xml:space="preserve"> </w:t>
      </w:r>
      <w:r>
        <w:t>and hydrogen peroxide solutions, two active ingredients in hair bleaching products, can result in</w:t>
      </w:r>
      <w:r>
        <w:rPr>
          <w:spacing w:val="1"/>
        </w:rPr>
        <w:t xml:space="preserve"> </w:t>
      </w:r>
      <w:r>
        <w:t>Types</w:t>
      </w:r>
      <w:r>
        <w:rPr>
          <w:spacing w:val="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IV</w:t>
      </w:r>
      <w:r>
        <w:rPr>
          <w:spacing w:val="1"/>
        </w:rPr>
        <w:t xml:space="preserve"> </w:t>
      </w:r>
      <w:r>
        <w:t>allergic</w:t>
      </w:r>
      <w:r>
        <w:rPr>
          <w:spacing w:val="1"/>
        </w:rPr>
        <w:t xml:space="preserve"> </w:t>
      </w:r>
      <w:r>
        <w:t>contact</w:t>
      </w:r>
      <w:r>
        <w:rPr>
          <w:spacing w:val="-1"/>
        </w:rPr>
        <w:t xml:space="preserve"> </w:t>
      </w:r>
      <w:r>
        <w:t>reactions.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6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ind w:left="220"/>
        <w:jc w:val="left"/>
      </w:pPr>
      <w:r>
        <w:rPr>
          <w:u w:val="thick"/>
        </w:rPr>
        <w:t>Health</w:t>
      </w:r>
      <w:r>
        <w:rPr>
          <w:spacing w:val="-3"/>
          <w:u w:val="thick"/>
        </w:rPr>
        <w:t xml:space="preserve"> </w:t>
      </w:r>
      <w:r>
        <w:rPr>
          <w:u w:val="thick"/>
        </w:rPr>
        <w:t>hazards</w:t>
      </w:r>
      <w:r>
        <w:rPr>
          <w:spacing w:val="-5"/>
          <w:u w:val="thick"/>
        </w:rPr>
        <w:t xml:space="preserve"> </w:t>
      </w:r>
      <w:r>
        <w:rPr>
          <w:u w:val="thick"/>
        </w:rPr>
        <w:t>associated</w:t>
      </w:r>
      <w:r>
        <w:rPr>
          <w:spacing w:val="-6"/>
          <w:u w:val="thick"/>
        </w:rPr>
        <w:t xml:space="preserve"> </w:t>
      </w:r>
      <w:r>
        <w:rPr>
          <w:u w:val="thick"/>
        </w:rPr>
        <w:t>with</w:t>
      </w:r>
      <w:r>
        <w:rPr>
          <w:spacing w:val="-2"/>
          <w:u w:val="thick"/>
        </w:rPr>
        <w:t xml:space="preserve"> </w:t>
      </w:r>
      <w:r>
        <w:rPr>
          <w:u w:val="thick"/>
        </w:rPr>
        <w:t>chemicals</w:t>
      </w:r>
      <w:r>
        <w:rPr>
          <w:spacing w:val="-2"/>
          <w:u w:val="thick"/>
        </w:rPr>
        <w:t xml:space="preserve"> </w:t>
      </w:r>
      <w:r>
        <w:rPr>
          <w:u w:val="thick"/>
        </w:rPr>
        <w:t>used</w:t>
      </w:r>
      <w:r>
        <w:rPr>
          <w:spacing w:val="-5"/>
          <w:u w:val="thick"/>
        </w:rPr>
        <w:t xml:space="preserve"> </w:t>
      </w:r>
      <w:r>
        <w:rPr>
          <w:u w:val="thick"/>
        </w:rPr>
        <w:t>in</w:t>
      </w:r>
      <w:r>
        <w:rPr>
          <w:spacing w:val="-2"/>
          <w:u w:val="thick"/>
        </w:rPr>
        <w:t xml:space="preserve"> </w:t>
      </w:r>
      <w:r>
        <w:rPr>
          <w:u w:val="thick"/>
        </w:rPr>
        <w:t>formulation</w:t>
      </w:r>
      <w:r>
        <w:rPr>
          <w:spacing w:val="-3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Cosmetics</w:t>
      </w:r>
    </w:p>
    <w:p w:rsidR="0080680A" w:rsidRDefault="0080680A">
      <w:pPr>
        <w:pStyle w:val="BodyText"/>
        <w:spacing w:before="9"/>
        <w:rPr>
          <w:b/>
          <w:sz w:val="23"/>
        </w:rPr>
      </w:pPr>
    </w:p>
    <w:p w:rsidR="0080680A" w:rsidRDefault="00CC1AA1">
      <w:pPr>
        <w:pStyle w:val="ListParagraph"/>
        <w:numPr>
          <w:ilvl w:val="0"/>
          <w:numId w:val="2"/>
        </w:numPr>
        <w:tabs>
          <w:tab w:val="left" w:pos="433"/>
        </w:tabs>
        <w:spacing w:before="89"/>
        <w:jc w:val="both"/>
        <w:rPr>
          <w:b/>
          <w:sz w:val="28"/>
        </w:rPr>
      </w:pPr>
      <w:r>
        <w:rPr>
          <w:b/>
          <w:sz w:val="28"/>
        </w:rPr>
        <w:t>BHA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&amp;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BHT</w:t>
      </w:r>
    </w:p>
    <w:p w:rsidR="0080680A" w:rsidRDefault="0080680A">
      <w:pPr>
        <w:pStyle w:val="BodyText"/>
        <w:spacing w:before="8"/>
        <w:rPr>
          <w:b/>
          <w:sz w:val="30"/>
        </w:rPr>
      </w:pPr>
    </w:p>
    <w:p w:rsidR="0080680A" w:rsidRDefault="00CC1AA1">
      <w:pPr>
        <w:pStyle w:val="BodyText"/>
        <w:spacing w:before="1" w:line="360" w:lineRule="auto"/>
        <w:ind w:left="220" w:right="117"/>
        <w:jc w:val="both"/>
      </w:pPr>
      <w:r>
        <w:t>Closely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BHA</w:t>
      </w:r>
      <w:r>
        <w:rPr>
          <w:spacing w:val="1"/>
        </w:rPr>
        <w:t xml:space="preserve"> </w:t>
      </w:r>
      <w:r>
        <w:t>(butylated</w:t>
      </w:r>
      <w:r>
        <w:rPr>
          <w:spacing w:val="1"/>
        </w:rPr>
        <w:t xml:space="preserve"> </w:t>
      </w:r>
      <w:r>
        <w:t>hydroxyl</w:t>
      </w:r>
      <w:r>
        <w:rPr>
          <w:spacing w:val="1"/>
        </w:rPr>
        <w:t xml:space="preserve"> </w:t>
      </w:r>
      <w:r>
        <w:t>anisole)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BHT</w:t>
      </w:r>
      <w:r>
        <w:rPr>
          <w:spacing w:val="1"/>
        </w:rPr>
        <w:t xml:space="preserve"> </w:t>
      </w:r>
      <w:r>
        <w:t xml:space="preserve">(butylated hydroxyl toluene) are utilized as preservatives in a variety of products, </w:t>
      </w:r>
      <w:r>
        <w:t>including</w:t>
      </w:r>
      <w:r>
        <w:rPr>
          <w:spacing w:val="1"/>
        </w:rPr>
        <w:t xml:space="preserve"> </w:t>
      </w:r>
      <w:r>
        <w:t>moisturizers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lipsticks</w:t>
      </w:r>
      <w:r>
        <w:rPr>
          <w:spacing w:val="1"/>
        </w:rPr>
        <w:t xml:space="preserve"> </w:t>
      </w:r>
      <w:r>
        <w:t>,makeup.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react</w:t>
      </w:r>
      <w:r>
        <w:rPr>
          <w:spacing w:val="1"/>
        </w:rPr>
        <w:t xml:space="preserve"> </w:t>
      </w:r>
      <w:proofErr w:type="spellStart"/>
      <w:r>
        <w:t>allergicly</w:t>
      </w:r>
      <w:proofErr w:type="spell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BHA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BHT.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BHA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carcinogen.</w:t>
      </w:r>
      <w:r>
        <w:rPr>
          <w:spacing w:val="1"/>
        </w:rPr>
        <w:t xml:space="preserve"> </w:t>
      </w:r>
      <w:r>
        <w:t>BHA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Category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priority</w:t>
      </w:r>
      <w:r>
        <w:rPr>
          <w:spacing w:val="1"/>
        </w:rPr>
        <w:t xml:space="preserve"> </w:t>
      </w:r>
      <w:r>
        <w:t>substance</w:t>
      </w:r>
      <w:r>
        <w:rPr>
          <w:spacing w:val="1"/>
        </w:rPr>
        <w:t xml:space="preserve"> </w:t>
      </w:r>
      <w:r>
        <w:t>by 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Commission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Endocrine</w:t>
      </w:r>
      <w:r>
        <w:rPr>
          <w:spacing w:val="1"/>
        </w:rPr>
        <w:t xml:space="preserve"> </w:t>
      </w:r>
      <w:r>
        <w:t>Disruption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interferes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action</w:t>
      </w:r>
      <w:r>
        <w:rPr>
          <w:spacing w:val="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hormones.</w:t>
      </w:r>
      <w:r>
        <w:rPr>
          <w:spacing w:val="1"/>
        </w:rPr>
        <w:t xml:space="preserve"> </w:t>
      </w:r>
      <w:r>
        <w:t>In some cases, BHT might promote tumor growth. There is little evidence to support</w:t>
      </w:r>
      <w:r>
        <w:rPr>
          <w:spacing w:val="1"/>
        </w:rPr>
        <w:t xml:space="preserve"> </w:t>
      </w:r>
      <w:r>
        <w:t>the theory that high doses of BHT could have negative effects on reproduction by mimicking</w:t>
      </w:r>
      <w:r>
        <w:rPr>
          <w:spacing w:val="1"/>
        </w:rPr>
        <w:t xml:space="preserve"> </w:t>
      </w:r>
      <w:r>
        <w:t>estrogen,</w:t>
      </w:r>
      <w:r>
        <w:rPr>
          <w:spacing w:val="-1"/>
        </w:rPr>
        <w:t xml:space="preserve"> </w:t>
      </w:r>
      <w:r>
        <w:t>the main</w:t>
      </w:r>
      <w:r>
        <w:rPr>
          <w:spacing w:val="-1"/>
        </w:rPr>
        <w:t xml:space="preserve"> </w:t>
      </w:r>
      <w:r>
        <w:t>sex</w:t>
      </w:r>
      <w:r>
        <w:rPr>
          <w:spacing w:val="1"/>
        </w:rPr>
        <w:t xml:space="preserve"> </w:t>
      </w:r>
      <w:r>
        <w:t>hormone</w:t>
      </w:r>
      <w:r>
        <w:rPr>
          <w:spacing w:val="-3"/>
        </w:rPr>
        <w:t xml:space="preserve"> </w:t>
      </w:r>
      <w:r>
        <w:t>in women,</w:t>
      </w:r>
      <w:r>
        <w:rPr>
          <w:spacing w:val="-1"/>
        </w:rPr>
        <w:t xml:space="preserve"> </w:t>
      </w:r>
      <w:r>
        <w:t>and inhibiting</w:t>
      </w:r>
      <w:r>
        <w:rPr>
          <w:spacing w:val="-4"/>
        </w:rPr>
        <w:t xml:space="preserve"> </w:t>
      </w:r>
      <w:r>
        <w:t>the expression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male</w:t>
      </w:r>
      <w:r>
        <w:rPr>
          <w:spacing w:val="-2"/>
        </w:rPr>
        <w:t xml:space="preserve"> </w:t>
      </w:r>
      <w:r>
        <w:t>sex</w:t>
      </w:r>
      <w:r>
        <w:rPr>
          <w:spacing w:val="2"/>
        </w:rPr>
        <w:t xml:space="preserve"> </w:t>
      </w:r>
      <w:r>
        <w:t>hormones.</w:t>
      </w:r>
    </w:p>
    <w:p w:rsidR="0080680A" w:rsidRDefault="00CC1AA1">
      <w:pPr>
        <w:pStyle w:val="Heading1"/>
        <w:numPr>
          <w:ilvl w:val="0"/>
          <w:numId w:val="2"/>
        </w:numPr>
        <w:tabs>
          <w:tab w:val="left" w:pos="501"/>
        </w:tabs>
        <w:spacing w:before="207"/>
        <w:ind w:left="501" w:hanging="281"/>
      </w:pPr>
      <w:r>
        <w:t>Coal</w:t>
      </w:r>
      <w:r>
        <w:rPr>
          <w:spacing w:val="-2"/>
        </w:rPr>
        <w:t xml:space="preserve"> </w:t>
      </w:r>
      <w:r>
        <w:t>Tar</w:t>
      </w:r>
      <w:r>
        <w:rPr>
          <w:spacing w:val="-3"/>
        </w:rPr>
        <w:t xml:space="preserve"> </w:t>
      </w:r>
      <w:r>
        <w:t>Dyes</w:t>
      </w:r>
    </w:p>
    <w:p w:rsidR="0080680A" w:rsidRDefault="0080680A">
      <w:pPr>
        <w:pStyle w:val="BodyText"/>
        <w:spacing w:before="8"/>
        <w:rPr>
          <w:b/>
          <w:sz w:val="30"/>
        </w:rPr>
      </w:pPr>
    </w:p>
    <w:p w:rsidR="0080680A" w:rsidRDefault="00CC1AA1">
      <w:pPr>
        <w:pStyle w:val="BodyText"/>
        <w:spacing w:before="1" w:line="360" w:lineRule="auto"/>
        <w:ind w:left="220" w:right="114"/>
        <w:jc w:val="both"/>
      </w:pPr>
      <w:r>
        <w:t>Many different chemicals derived from petroleum make up coal tar. Coal tar-derived colors are</w:t>
      </w:r>
      <w:r>
        <w:rPr>
          <w:spacing w:val="1"/>
        </w:rPr>
        <w:t xml:space="preserve"> </w:t>
      </w:r>
      <w:r>
        <w:t>primarily used in cosmetics and are typically designated with a five-digit Color Index (CI)</w:t>
      </w:r>
      <w:r>
        <w:rPr>
          <w:spacing w:val="1"/>
        </w:rPr>
        <w:t xml:space="preserve"> </w:t>
      </w:r>
      <w:r>
        <w:t>number. Many hair dyes contain p-</w:t>
      </w:r>
      <w:proofErr w:type="spellStart"/>
      <w:r>
        <w:t>phenylenediamine</w:t>
      </w:r>
      <w:proofErr w:type="spellEnd"/>
      <w:r>
        <w:t>, a common coal tar dye. Darker hair dyes</w:t>
      </w:r>
      <w:r>
        <w:rPr>
          <w:spacing w:val="1"/>
        </w:rPr>
        <w:t xml:space="preserve"> </w:t>
      </w:r>
      <w:r>
        <w:t xml:space="preserve">contain more </w:t>
      </w:r>
      <w:proofErr w:type="spellStart"/>
      <w:r>
        <w:t>phenylenediamine</w:t>
      </w:r>
      <w:proofErr w:type="spellEnd"/>
      <w:r>
        <w:t xml:space="preserve"> than lighter ones. P-</w:t>
      </w:r>
      <w:proofErr w:type="spellStart"/>
      <w:r>
        <w:t>phenylenediamine</w:t>
      </w:r>
      <w:proofErr w:type="spellEnd"/>
      <w:r>
        <w:t xml:space="preserve"> adverse reactions include</w:t>
      </w:r>
      <w:r>
        <w:rPr>
          <w:spacing w:val="-57"/>
        </w:rPr>
        <w:t xml:space="preserve"> </w:t>
      </w:r>
      <w:r>
        <w:t xml:space="preserve">blisters, swelling, </w:t>
      </w:r>
      <w:proofErr w:type="spellStart"/>
      <w:r>
        <w:t>erythromatous</w:t>
      </w:r>
      <w:proofErr w:type="spellEnd"/>
      <w:r>
        <w:t xml:space="preserve"> rash, stinging sensations, and surface oozing. Numerous reports</w:t>
      </w:r>
      <w:r>
        <w:rPr>
          <w:spacing w:val="-57"/>
        </w:rPr>
        <w:t xml:space="preserve"> </w:t>
      </w:r>
      <w:r>
        <w:t>of severe allergic reactions, including anaphylaxis, following the use of henna dyes have been</w:t>
      </w:r>
      <w:r>
        <w:rPr>
          <w:spacing w:val="1"/>
        </w:rPr>
        <w:t xml:space="preserve"> </w:t>
      </w:r>
      <w:r>
        <w:t>discovered in the literature. Instead of s</w:t>
      </w:r>
      <w:r>
        <w:t>kin reactions from henna dye use, the majority of cases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sneezing,</w:t>
      </w:r>
      <w:r>
        <w:rPr>
          <w:spacing w:val="1"/>
        </w:rPr>
        <w:t xml:space="preserve"> </w:t>
      </w:r>
      <w:r>
        <w:t>runny</w:t>
      </w:r>
      <w:r>
        <w:rPr>
          <w:spacing w:val="1"/>
        </w:rPr>
        <w:t xml:space="preserve"> </w:t>
      </w:r>
      <w:r>
        <w:t>nose,</w:t>
      </w:r>
      <w:r>
        <w:rPr>
          <w:spacing w:val="1"/>
        </w:rPr>
        <w:t xml:space="preserve"> </w:t>
      </w:r>
      <w:r>
        <w:t>coughing,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shortness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breath.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worry</w:t>
      </w:r>
      <w:r>
        <w:rPr>
          <w:spacing w:val="1"/>
        </w:rPr>
        <w:t xml:space="preserve"> </w:t>
      </w:r>
      <w:r>
        <w:t>regarding specific coal tar colors—whether made from coal tar or synthetically—is that they may</w:t>
      </w:r>
      <w:r>
        <w:rPr>
          <w:spacing w:val="-57"/>
        </w:rPr>
        <w:t xml:space="preserve"> </w:t>
      </w:r>
      <w:r>
        <w:t>be carcinogenic. Coal tar has also been linked to cancer. Some of these colors are mixed with</w:t>
      </w:r>
      <w:r>
        <w:rPr>
          <w:spacing w:val="1"/>
        </w:rPr>
        <w:t xml:space="preserve"> </w:t>
      </w:r>
      <w:r>
        <w:t>aluminum substrate, and others may be found to be tainted with trace amounts of heavy metals.</w:t>
      </w:r>
      <w:r>
        <w:rPr>
          <w:spacing w:val="1"/>
        </w:rPr>
        <w:t xml:space="preserve"> </w:t>
      </w:r>
      <w:r>
        <w:t>Numerous heavy metals and compounds containing aluminum have the potential to harm t</w:t>
      </w:r>
      <w:r>
        <w:t>he</w:t>
      </w:r>
      <w:r>
        <w:rPr>
          <w:spacing w:val="1"/>
        </w:rPr>
        <w:t xml:space="preserve"> </w:t>
      </w:r>
      <w:r>
        <w:t>brain. Some of the colors used to make these dyes are used in lipstick and other cosmetics that</w:t>
      </w:r>
      <w:r>
        <w:rPr>
          <w:spacing w:val="1"/>
        </w:rPr>
        <w:t xml:space="preserve"> </w:t>
      </w:r>
      <w:r>
        <w:t>can be consumed even though they are not permitted as food additives. It has been determined</w:t>
      </w:r>
      <w:r>
        <w:rPr>
          <w:spacing w:val="1"/>
        </w:rPr>
        <w:t xml:space="preserve"> </w:t>
      </w:r>
      <w:r>
        <w:t>that P-</w:t>
      </w:r>
      <w:proofErr w:type="spellStart"/>
      <w:r>
        <w:t>phenylenediamine</w:t>
      </w:r>
      <w:proofErr w:type="spellEnd"/>
      <w:r>
        <w:t xml:space="preserve"> causes cancer.</w:t>
      </w:r>
      <w:r>
        <w:rPr>
          <w:spacing w:val="1"/>
        </w:rPr>
        <w:t xml:space="preserve"> </w:t>
      </w:r>
      <w:r>
        <w:t>It is known that women who use hair dyes, particularly</w:t>
      </w:r>
      <w:r>
        <w:rPr>
          <w:spacing w:val="1"/>
        </w:rPr>
        <w:t xml:space="preserve"> </w:t>
      </w:r>
      <w:r>
        <w:t>over an extended period of time, are more likely to develop non-Hodgkin's lymphoma, a type of</w:t>
      </w:r>
      <w:r>
        <w:rPr>
          <w:spacing w:val="1"/>
        </w:rPr>
        <w:t xml:space="preserve"> </w:t>
      </w:r>
      <w:r>
        <w:t>lymphatic</w:t>
      </w:r>
      <w:r>
        <w:rPr>
          <w:spacing w:val="1"/>
        </w:rPr>
        <w:t xml:space="preserve"> </w:t>
      </w:r>
      <w:r>
        <w:t>cancer.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may</w:t>
      </w:r>
      <w:r>
        <w:rPr>
          <w:spacing w:val="56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(chronic)</w:t>
      </w:r>
      <w:r>
        <w:rPr>
          <w:spacing w:val="3"/>
        </w:rPr>
        <w:t xml:space="preserve"> </w:t>
      </w:r>
      <w:r>
        <w:t>effects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aquatic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BodyText"/>
        <w:spacing w:before="74" w:line="360" w:lineRule="auto"/>
        <w:ind w:left="220" w:right="116"/>
        <w:jc w:val="both"/>
      </w:pPr>
      <w:r>
        <w:t>environment,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European</w:t>
      </w:r>
      <w:r>
        <w:rPr>
          <w:spacing w:val="1"/>
        </w:rPr>
        <w:t xml:space="preserve"> </w:t>
      </w:r>
      <w:r>
        <w:t>Union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classified</w:t>
      </w:r>
      <w:r>
        <w:rPr>
          <w:spacing w:val="1"/>
        </w:rPr>
        <w:t xml:space="preserve"> </w:t>
      </w:r>
      <w:r>
        <w:t>p-</w:t>
      </w:r>
      <w:proofErr w:type="spellStart"/>
      <w:r>
        <w:t>phenylenediamine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toxic</w:t>
      </w:r>
      <w:r>
        <w:rPr>
          <w:spacing w:val="1"/>
        </w:rPr>
        <w:t xml:space="preserve"> </w:t>
      </w:r>
      <w:r>
        <w:t>(whether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contact,</w:t>
      </w:r>
      <w:r>
        <w:rPr>
          <w:spacing w:val="-1"/>
        </w:rPr>
        <w:t xml:space="preserve"> </w:t>
      </w:r>
      <w:r>
        <w:t>inhalation, or ingestion)</w:t>
      </w:r>
      <w:r>
        <w:rPr>
          <w:spacing w:val="1"/>
        </w:rPr>
        <w:t xml:space="preserve"> </w:t>
      </w:r>
      <w:r>
        <w:t>and as very</w:t>
      </w:r>
      <w:r>
        <w:rPr>
          <w:spacing w:val="-5"/>
        </w:rPr>
        <w:t xml:space="preserve"> </w:t>
      </w:r>
      <w:r>
        <w:t>toxic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aquatic</w:t>
      </w:r>
      <w:r>
        <w:rPr>
          <w:spacing w:val="-1"/>
        </w:rPr>
        <w:t xml:space="preserve"> </w:t>
      </w:r>
      <w:r>
        <w:t>organisms.</w:t>
      </w:r>
    </w:p>
    <w:p w:rsidR="0080680A" w:rsidRDefault="00CC1AA1">
      <w:pPr>
        <w:pStyle w:val="Heading1"/>
        <w:numPr>
          <w:ilvl w:val="0"/>
          <w:numId w:val="2"/>
        </w:numPr>
        <w:tabs>
          <w:tab w:val="left" w:pos="433"/>
        </w:tabs>
        <w:spacing w:before="206"/>
        <w:jc w:val="both"/>
      </w:pPr>
      <w:r>
        <w:t>DEA</w:t>
      </w:r>
      <w:r>
        <w:rPr>
          <w:spacing w:val="-4"/>
        </w:rPr>
        <w:t xml:space="preserve"> </w:t>
      </w:r>
      <w:r>
        <w:t>(Cocamide</w:t>
      </w:r>
      <w:r>
        <w:rPr>
          <w:spacing w:val="-1"/>
        </w:rPr>
        <w:t xml:space="preserve"> </w:t>
      </w:r>
      <w:r>
        <w:t>DEA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proofErr w:type="spellStart"/>
      <w:r>
        <w:t>Lauramide</w:t>
      </w:r>
      <w:proofErr w:type="spellEnd"/>
      <w:r>
        <w:rPr>
          <w:spacing w:val="-4"/>
        </w:rPr>
        <w:t xml:space="preserve"> </w:t>
      </w:r>
      <w:r>
        <w:t>DEA)</w:t>
      </w:r>
    </w:p>
    <w:p w:rsidR="0080680A" w:rsidRDefault="0080680A">
      <w:pPr>
        <w:pStyle w:val="BodyText"/>
        <w:spacing w:before="11"/>
        <w:rPr>
          <w:b/>
          <w:sz w:val="30"/>
        </w:rPr>
      </w:pPr>
    </w:p>
    <w:p w:rsidR="0080680A" w:rsidRDefault="00CC1AA1">
      <w:pPr>
        <w:pStyle w:val="BodyText"/>
        <w:spacing w:line="360" w:lineRule="auto"/>
        <w:ind w:left="220" w:right="112"/>
        <w:jc w:val="both"/>
      </w:pPr>
      <w:r>
        <w:t>Ingredients related to DEA (</w:t>
      </w:r>
      <w:proofErr w:type="spellStart"/>
      <w:r>
        <w:t>diethanolamine</w:t>
      </w:r>
      <w:proofErr w:type="spellEnd"/>
      <w:r>
        <w:t>) are used as a pH adjuster to lower the acidity of</w:t>
      </w:r>
      <w:r>
        <w:rPr>
          <w:spacing w:val="1"/>
        </w:rPr>
        <w:t xml:space="preserve"> </w:t>
      </w:r>
      <w:r>
        <w:t>other ingredients or to make cosmetics smooth or sudsy. They can be discovered in cleansers,</w:t>
      </w:r>
      <w:r>
        <w:rPr>
          <w:spacing w:val="1"/>
        </w:rPr>
        <w:t xml:space="preserve"> </w:t>
      </w:r>
      <w:r>
        <w:t xml:space="preserve">soaps, and </w:t>
      </w:r>
      <w:proofErr w:type="spellStart"/>
      <w:r>
        <w:t>shampoos.Cosmetic</w:t>
      </w:r>
      <w:proofErr w:type="spellEnd"/>
      <w:r>
        <w:t xml:space="preserve"> nitrites and DEA combine to generate nitrosamines. Nitrites can</w:t>
      </w:r>
      <w:r>
        <w:rPr>
          <w:spacing w:val="1"/>
        </w:rPr>
        <w:t xml:space="preserve"> </w:t>
      </w:r>
      <w:r>
        <w:t>exist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contaminants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occasionally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anticorrosive</w:t>
      </w:r>
      <w:r>
        <w:rPr>
          <w:spacing w:val="1"/>
        </w:rPr>
        <w:t xml:space="preserve"> </w:t>
      </w:r>
      <w:r>
        <w:t>agents.</w:t>
      </w:r>
      <w:r>
        <w:rPr>
          <w:spacing w:val="1"/>
        </w:rPr>
        <w:t xml:space="preserve"> </w:t>
      </w:r>
      <w:r>
        <w:t>When</w:t>
      </w:r>
      <w:r>
        <w:rPr>
          <w:spacing w:val="-57"/>
        </w:rPr>
        <w:t xml:space="preserve"> </w:t>
      </w:r>
      <w:r>
        <w:t>cosmetics are exposed to air, certain chemicals used as preservatives can break down and release</w:t>
      </w:r>
      <w:r>
        <w:rPr>
          <w:spacing w:val="1"/>
        </w:rPr>
        <w:t xml:space="preserve"> </w:t>
      </w:r>
      <w:r>
        <w:t xml:space="preserve">nitrites. High doses of DEA-related </w:t>
      </w:r>
      <w:r>
        <w:t>substances have been demonstrated in lab experiments to</w:t>
      </w:r>
      <w:r>
        <w:rPr>
          <w:spacing w:val="1"/>
        </w:rPr>
        <w:t xml:space="preserve"> </w:t>
      </w:r>
      <w:r>
        <w:t>cause liver cancers as well as precancerous changes in the skin and thyroid. Additionally, these</w:t>
      </w:r>
      <w:r>
        <w:rPr>
          <w:spacing w:val="1"/>
        </w:rPr>
        <w:t xml:space="preserve"> </w:t>
      </w:r>
      <w:r>
        <w:t>substances may irritate the skin and eyes mildly to moderately. It is discovered that cocamide</w:t>
      </w:r>
      <w:r>
        <w:rPr>
          <w:spacing w:val="1"/>
        </w:rPr>
        <w:t xml:space="preserve"> </w:t>
      </w:r>
      <w:r>
        <w:t xml:space="preserve">DEA poses a risk to the environment due to </w:t>
      </w:r>
      <w:proofErr w:type="spellStart"/>
      <w:r>
        <w:t>itsaquatic</w:t>
      </w:r>
      <w:proofErr w:type="spellEnd"/>
      <w:r>
        <w:t xml:space="preserve"> species may experience acute toxicity and</w:t>
      </w:r>
      <w:r>
        <w:rPr>
          <w:spacing w:val="1"/>
        </w:rPr>
        <w:t xml:space="preserve"> </w:t>
      </w:r>
      <w:r>
        <w:t>bioaccumulation. In June 2012, cocamide-DEA was added to the list of carcinogenic toxicants.</w:t>
      </w:r>
      <w:r>
        <w:rPr>
          <w:spacing w:val="1"/>
        </w:rPr>
        <w:t xml:space="preserve"> </w:t>
      </w:r>
      <w:r>
        <w:t>Typically, the material is utilized as a foaming agent in formulas for hair</w:t>
      </w:r>
      <w:r>
        <w:t xml:space="preserve"> color, household</w:t>
      </w:r>
      <w:r>
        <w:rPr>
          <w:spacing w:val="1"/>
        </w:rPr>
        <w:t xml:space="preserve"> </w:t>
      </w:r>
      <w:r>
        <w:t>cleaning,</w:t>
      </w:r>
      <w:r>
        <w:rPr>
          <w:spacing w:val="1"/>
        </w:rPr>
        <w:t xml:space="preserve"> </w:t>
      </w:r>
      <w:r>
        <w:t>soaps,</w:t>
      </w:r>
      <w:r>
        <w:rPr>
          <w:spacing w:val="1"/>
        </w:rPr>
        <w:t xml:space="preserve"> </w:t>
      </w:r>
      <w:r>
        <w:t>shampoos,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cosmetics. 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surfactant,</w:t>
      </w:r>
      <w:r>
        <w:rPr>
          <w:spacing w:val="1"/>
        </w:rPr>
        <w:t xml:space="preserve"> </w:t>
      </w:r>
      <w:r>
        <w:t>cocamide</w:t>
      </w:r>
      <w:r>
        <w:rPr>
          <w:spacing w:val="1"/>
        </w:rPr>
        <w:t xml:space="preserve"> </w:t>
      </w:r>
      <w:r>
        <w:t>DEA</w:t>
      </w:r>
      <w:r>
        <w:rPr>
          <w:spacing w:val="1"/>
        </w:rPr>
        <w:t xml:space="preserve"> </w:t>
      </w:r>
      <w:r>
        <w:t>facilitates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lathering and foaming of soaps and shampoos. A surfactant that is overly strong may remove the</w:t>
      </w:r>
      <w:r>
        <w:rPr>
          <w:spacing w:val="1"/>
        </w:rPr>
        <w:t xml:space="preserve"> </w:t>
      </w:r>
      <w:r>
        <w:t>natural oils from</w:t>
      </w:r>
      <w:r>
        <w:rPr>
          <w:spacing w:val="1"/>
        </w:rPr>
        <w:t xml:space="preserve"> </w:t>
      </w:r>
      <w:r>
        <w:t>your body, leaving your skin parched. Should this innate defense against</w:t>
      </w:r>
      <w:r>
        <w:rPr>
          <w:spacing w:val="1"/>
        </w:rPr>
        <w:t xml:space="preserve"> </w:t>
      </w:r>
      <w:r>
        <w:t xml:space="preserve">microorganisms and other </w:t>
      </w:r>
      <w:proofErr w:type="spellStart"/>
      <w:r>
        <w:t>environmenta</w:t>
      </w:r>
      <w:proofErr w:type="spellEnd"/>
      <w:r>
        <w:t>. If certain elements are absent, your skin may become</w:t>
      </w:r>
      <w:r>
        <w:rPr>
          <w:spacing w:val="1"/>
        </w:rPr>
        <w:t xml:space="preserve"> </w:t>
      </w:r>
      <w:r>
        <w:t>dry and irritated. Moreover, your skin becomes more vulnerable to infection. Strong surfactants</w:t>
      </w:r>
      <w:r>
        <w:rPr>
          <w:spacing w:val="1"/>
        </w:rPr>
        <w:t xml:space="preserve"> </w:t>
      </w:r>
      <w:r>
        <w:t xml:space="preserve">such as </w:t>
      </w:r>
      <w:proofErr w:type="spellStart"/>
      <w:r>
        <w:t>betaines</w:t>
      </w:r>
      <w:proofErr w:type="spellEnd"/>
      <w:r>
        <w:t xml:space="preserve"> (typically </w:t>
      </w:r>
      <w:proofErr w:type="spellStart"/>
      <w:r>
        <w:t>coca</w:t>
      </w:r>
      <w:r>
        <w:t>midopropyl</w:t>
      </w:r>
      <w:proofErr w:type="spellEnd"/>
      <w:r>
        <w:t xml:space="preserve"> </w:t>
      </w:r>
      <w:proofErr w:type="spellStart"/>
      <w:r>
        <w:t>betaine</w:t>
      </w:r>
      <w:proofErr w:type="spellEnd"/>
      <w:r>
        <w:t xml:space="preserve">) and sulfates (commonly sodium </w:t>
      </w:r>
      <w:proofErr w:type="spellStart"/>
      <w:r>
        <w:t>laureth</w:t>
      </w:r>
      <w:proofErr w:type="spellEnd"/>
      <w:r>
        <w:rPr>
          <w:spacing w:val="1"/>
        </w:rPr>
        <w:t xml:space="preserve"> </w:t>
      </w:r>
      <w:r>
        <w:t>sulfate and sodium lauryl sulfate) can also result in dry skin. In addition to causing skin dryness,</w:t>
      </w:r>
      <w:r>
        <w:rPr>
          <w:spacing w:val="1"/>
        </w:rPr>
        <w:t xml:space="preserve"> </w:t>
      </w:r>
      <w:r>
        <w:t>which is undoubtedly unpleasant, Cocamide DEA has been linked to much more significant and</w:t>
      </w:r>
      <w:r>
        <w:rPr>
          <w:spacing w:val="1"/>
        </w:rPr>
        <w:t xml:space="preserve"> </w:t>
      </w:r>
      <w:r>
        <w:t>protracted health hazards. Cocamide DEA can combine with preservatives to create extremely</w:t>
      </w:r>
      <w:r>
        <w:rPr>
          <w:spacing w:val="1"/>
        </w:rPr>
        <w:t xml:space="preserve"> </w:t>
      </w:r>
      <w:r>
        <w:t>harmful</w:t>
      </w:r>
      <w:r>
        <w:rPr>
          <w:spacing w:val="-1"/>
        </w:rPr>
        <w:t xml:space="preserve"> </w:t>
      </w:r>
      <w:r>
        <w:t>substances known as nitrosamines.</w:t>
      </w:r>
    </w:p>
    <w:p w:rsidR="0080680A" w:rsidRDefault="00CC1AA1">
      <w:pPr>
        <w:pStyle w:val="Heading1"/>
        <w:numPr>
          <w:ilvl w:val="0"/>
          <w:numId w:val="3"/>
        </w:numPr>
        <w:tabs>
          <w:tab w:val="left" w:pos="501"/>
        </w:tabs>
        <w:spacing w:before="206"/>
        <w:jc w:val="both"/>
      </w:pPr>
      <w:r>
        <w:t>Parabens</w:t>
      </w:r>
    </w:p>
    <w:p w:rsidR="0080680A" w:rsidRDefault="0080680A">
      <w:pPr>
        <w:pStyle w:val="BodyText"/>
        <w:spacing w:before="11"/>
        <w:rPr>
          <w:b/>
          <w:sz w:val="30"/>
        </w:rPr>
      </w:pPr>
    </w:p>
    <w:p w:rsidR="0080680A" w:rsidRDefault="00CC1AA1">
      <w:pPr>
        <w:pStyle w:val="BodyText"/>
        <w:spacing w:line="360" w:lineRule="auto"/>
        <w:ind w:left="220" w:right="120" w:firstLine="60"/>
        <w:jc w:val="both"/>
      </w:pPr>
      <w:r>
        <w:t>Preservatives are used to shield cosmetics from microbial contamination. Parabens are the most</w:t>
      </w:r>
      <w:r>
        <w:rPr>
          <w:spacing w:val="1"/>
        </w:rPr>
        <w:t xml:space="preserve"> </w:t>
      </w:r>
      <w:r>
        <w:t xml:space="preserve">widely used </w:t>
      </w:r>
      <w:r>
        <w:t>preservative in cosmetics. Parabens are present in between 75 and 90 percent of</w:t>
      </w:r>
      <w:r>
        <w:rPr>
          <w:spacing w:val="1"/>
        </w:rPr>
        <w:t xml:space="preserve"> </w:t>
      </w:r>
      <w:r>
        <w:t>cosmetics, though usually in very small amounts. Endocrine disruption is the theory behind</w:t>
      </w:r>
      <w:r>
        <w:rPr>
          <w:spacing w:val="1"/>
        </w:rPr>
        <w:t xml:space="preserve"> </w:t>
      </w:r>
      <w:r>
        <w:t>parabens'</w:t>
      </w:r>
      <w:r>
        <w:rPr>
          <w:spacing w:val="22"/>
        </w:rPr>
        <w:t xml:space="preserve"> </w:t>
      </w:r>
      <w:r>
        <w:t>easy</w:t>
      </w:r>
      <w:r>
        <w:rPr>
          <w:spacing w:val="18"/>
        </w:rPr>
        <w:t xml:space="preserve"> </w:t>
      </w:r>
      <w:r>
        <w:t>skin</w:t>
      </w:r>
      <w:r>
        <w:rPr>
          <w:spacing w:val="24"/>
        </w:rPr>
        <w:t xml:space="preserve"> </w:t>
      </w:r>
      <w:r>
        <w:t>penetration</w:t>
      </w:r>
      <w:r>
        <w:rPr>
          <w:spacing w:val="23"/>
        </w:rPr>
        <w:t xml:space="preserve"> </w:t>
      </w:r>
      <w:r>
        <w:t>and</w:t>
      </w:r>
      <w:r>
        <w:rPr>
          <w:spacing w:val="23"/>
        </w:rPr>
        <w:t xml:space="preserve"> </w:t>
      </w:r>
      <w:r>
        <w:t>potential</w:t>
      </w:r>
      <w:r>
        <w:rPr>
          <w:spacing w:val="22"/>
        </w:rPr>
        <w:t xml:space="preserve"> </w:t>
      </w:r>
      <w:r>
        <w:t>interference</w:t>
      </w:r>
      <w:r>
        <w:rPr>
          <w:spacing w:val="24"/>
        </w:rPr>
        <w:t xml:space="preserve"> </w:t>
      </w:r>
      <w:r>
        <w:t>with</w:t>
      </w:r>
      <w:r>
        <w:rPr>
          <w:spacing w:val="24"/>
        </w:rPr>
        <w:t xml:space="preserve"> </w:t>
      </w:r>
      <w:r>
        <w:t>hormone</w:t>
      </w:r>
      <w:r>
        <w:rPr>
          <w:spacing w:val="22"/>
        </w:rPr>
        <w:t xml:space="preserve"> </w:t>
      </w:r>
      <w:r>
        <w:t>function.</w:t>
      </w:r>
      <w:r>
        <w:rPr>
          <w:spacing w:val="23"/>
        </w:rPr>
        <w:t xml:space="preserve"> </w:t>
      </w:r>
      <w:r>
        <w:t>They</w:t>
      </w:r>
      <w:r>
        <w:rPr>
          <w:spacing w:val="17"/>
        </w:rPr>
        <w:t xml:space="preserve"> </w:t>
      </w:r>
      <w:r>
        <w:t>imitate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6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BodyText"/>
        <w:spacing w:before="74" w:line="360" w:lineRule="auto"/>
        <w:ind w:left="220" w:right="115"/>
        <w:jc w:val="both"/>
      </w:pPr>
      <w:r>
        <w:t xml:space="preserve">the main female sex hormone, </w:t>
      </w:r>
      <w:proofErr w:type="spellStart"/>
      <w:r>
        <w:t>oestrogens</w:t>
      </w:r>
      <w:proofErr w:type="spellEnd"/>
      <w:r>
        <w:t>. They might also obstruct a man's ability to reproduce.</w:t>
      </w:r>
      <w:r>
        <w:rPr>
          <w:spacing w:val="1"/>
        </w:rPr>
        <w:t xml:space="preserve"> </w:t>
      </w:r>
      <w:r>
        <w:t xml:space="preserve">Numerous studies show that </w:t>
      </w:r>
      <w:proofErr w:type="spellStart"/>
      <w:r>
        <w:t>methylparaben</w:t>
      </w:r>
      <w:proofErr w:type="spellEnd"/>
      <w:r>
        <w:t xml:space="preserve"> applied topically combines with other chemicals to</w:t>
      </w:r>
      <w:r>
        <w:rPr>
          <w:spacing w:val="1"/>
        </w:rPr>
        <w:t xml:space="preserve"> </w:t>
      </w:r>
      <w:r>
        <w:t>cause increased DNA damage and aging of the skin. Parabens are also present in some foods,</w:t>
      </w:r>
      <w:r>
        <w:rPr>
          <w:spacing w:val="1"/>
        </w:rPr>
        <w:t xml:space="preserve"> </w:t>
      </w:r>
      <w:r>
        <w:t>including barley, strawberries, carrots, onions, currents, and vanilla.</w:t>
      </w:r>
      <w:r>
        <w:rPr>
          <w:spacing w:val="60"/>
        </w:rPr>
        <w:t xml:space="preserve"> </w:t>
      </w:r>
      <w:r>
        <w:t>When consumed, parabens</w:t>
      </w:r>
      <w:r>
        <w:rPr>
          <w:spacing w:val="1"/>
        </w:rPr>
        <w:t xml:space="preserve"> </w:t>
      </w:r>
      <w:r>
        <w:t>in food are metabolized and lose some of their potent estrogenic effects. Conversely, parabens in</w:t>
      </w:r>
      <w:r>
        <w:rPr>
          <w:spacing w:val="1"/>
        </w:rPr>
        <w:t xml:space="preserve"> </w:t>
      </w:r>
      <w:r>
        <w:t xml:space="preserve">cosmetics avoid the metabolic process and reach the bloodstream and </w:t>
      </w:r>
      <w:r>
        <w:t>bodily organs undamaged</w:t>
      </w:r>
      <w:r>
        <w:rPr>
          <w:spacing w:val="1"/>
        </w:rPr>
        <w:t xml:space="preserve"> </w:t>
      </w:r>
      <w:r>
        <w:t>when applied topically and absorbed by the body. It has been found that the daily exposure of</w:t>
      </w:r>
      <w:r>
        <w:rPr>
          <w:spacing w:val="1"/>
        </w:rPr>
        <w:t xml:space="preserve"> </w:t>
      </w:r>
      <w:r>
        <w:t xml:space="preserve">women to parabens from cosmetics is 50 </w:t>
      </w:r>
      <w:proofErr w:type="spellStart"/>
      <w:r>
        <w:t>mg.They</w:t>
      </w:r>
      <w:proofErr w:type="spellEnd"/>
      <w:r>
        <w:t xml:space="preserve"> are linked to a number of harmful health</w:t>
      </w:r>
      <w:r>
        <w:rPr>
          <w:spacing w:val="1"/>
        </w:rPr>
        <w:t xml:space="preserve"> </w:t>
      </w:r>
      <w:r>
        <w:t>outcomes, including</w:t>
      </w:r>
      <w:r>
        <w:rPr>
          <w:spacing w:val="-3"/>
        </w:rPr>
        <w:t xml:space="preserve"> </w:t>
      </w:r>
      <w:r>
        <w:t>neurotoxicity</w:t>
      </w:r>
      <w:r>
        <w:rPr>
          <w:spacing w:val="-8"/>
        </w:rPr>
        <w:t xml:space="preserve"> </w:t>
      </w:r>
      <w:r>
        <w:t>and cancer.</w:t>
      </w:r>
    </w:p>
    <w:p w:rsidR="0080680A" w:rsidRDefault="00CC1AA1">
      <w:pPr>
        <w:pStyle w:val="Heading1"/>
        <w:numPr>
          <w:ilvl w:val="0"/>
          <w:numId w:val="3"/>
        </w:numPr>
        <w:tabs>
          <w:tab w:val="left" w:pos="502"/>
        </w:tabs>
        <w:spacing w:before="208"/>
        <w:ind w:hanging="282"/>
      </w:pPr>
      <w:r>
        <w:t>Perfumes</w:t>
      </w:r>
    </w:p>
    <w:p w:rsidR="0080680A" w:rsidRDefault="0080680A">
      <w:pPr>
        <w:pStyle w:val="BodyText"/>
        <w:spacing w:before="8"/>
        <w:rPr>
          <w:b/>
          <w:sz w:val="30"/>
        </w:rPr>
      </w:pPr>
    </w:p>
    <w:p w:rsidR="0080680A" w:rsidRDefault="00CC1AA1">
      <w:pPr>
        <w:pStyle w:val="BodyText"/>
        <w:spacing w:line="360" w:lineRule="auto"/>
        <w:ind w:left="220" w:right="113"/>
        <w:jc w:val="both"/>
      </w:pPr>
      <w:r>
        <w:t>The purpose of perfume is to add a pleasant scent to the human body, animals, food, objects, and</w:t>
      </w:r>
      <w:r>
        <w:rPr>
          <w:spacing w:val="1"/>
        </w:rPr>
        <w:t xml:space="preserve"> </w:t>
      </w:r>
      <w:r>
        <w:t>living spaces. It is a mixture of essential oils or aromatic compounds and solvents. It is typically</w:t>
      </w:r>
      <w:r>
        <w:rPr>
          <w:spacing w:val="1"/>
        </w:rPr>
        <w:t xml:space="preserve"> </w:t>
      </w:r>
      <w:r>
        <w:t>found</w:t>
      </w:r>
      <w:r>
        <w:rPr>
          <w:spacing w:val="38"/>
        </w:rPr>
        <w:t xml:space="preserve"> </w:t>
      </w:r>
      <w:r>
        <w:t>in</w:t>
      </w:r>
      <w:r>
        <w:rPr>
          <w:spacing w:val="41"/>
        </w:rPr>
        <w:t xml:space="preserve"> </w:t>
      </w:r>
      <w:r>
        <w:t>liquid</w:t>
      </w:r>
      <w:r>
        <w:rPr>
          <w:spacing w:val="41"/>
        </w:rPr>
        <w:t xml:space="preserve"> </w:t>
      </w:r>
      <w:r>
        <w:t>form</w:t>
      </w:r>
      <w:r>
        <w:rPr>
          <w:spacing w:val="43"/>
        </w:rPr>
        <w:t xml:space="preserve"> </w:t>
      </w:r>
      <w:r>
        <w:t>and</w:t>
      </w:r>
      <w:r>
        <w:rPr>
          <w:spacing w:val="39"/>
        </w:rPr>
        <w:t xml:space="preserve"> </w:t>
      </w:r>
      <w:r>
        <w:t>is</w:t>
      </w:r>
      <w:r>
        <w:rPr>
          <w:spacing w:val="41"/>
        </w:rPr>
        <w:t xml:space="preserve"> </w:t>
      </w:r>
      <w:r>
        <w:t>applied</w:t>
      </w:r>
      <w:r>
        <w:rPr>
          <w:spacing w:val="40"/>
        </w:rPr>
        <w:t xml:space="preserve"> </w:t>
      </w:r>
      <w:r>
        <w:t>to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t>body</w:t>
      </w:r>
      <w:r>
        <w:rPr>
          <w:spacing w:val="38"/>
        </w:rPr>
        <w:t xml:space="preserve"> </w:t>
      </w:r>
      <w:r>
        <w:t>to</w:t>
      </w:r>
      <w:r>
        <w:rPr>
          <w:spacing w:val="43"/>
        </w:rPr>
        <w:t xml:space="preserve"> </w:t>
      </w:r>
      <w:r>
        <w:t>give</w:t>
      </w:r>
      <w:r>
        <w:rPr>
          <w:spacing w:val="40"/>
        </w:rPr>
        <w:t xml:space="preserve"> </w:t>
      </w:r>
      <w:r>
        <w:t>it</w:t>
      </w:r>
      <w:r>
        <w:rPr>
          <w:spacing w:val="40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pleasing</w:t>
      </w:r>
      <w:r>
        <w:rPr>
          <w:spacing w:val="40"/>
        </w:rPr>
        <w:t xml:space="preserve"> </w:t>
      </w:r>
      <w:r>
        <w:t>aroma.</w:t>
      </w:r>
      <w:r>
        <w:rPr>
          <w:spacing w:val="40"/>
        </w:rPr>
        <w:t xml:space="preserve"> </w:t>
      </w:r>
      <w:r>
        <w:t>Cosmetics</w:t>
      </w:r>
      <w:r>
        <w:rPr>
          <w:spacing w:val="39"/>
        </w:rPr>
        <w:t xml:space="preserve"> </w:t>
      </w:r>
      <w:r>
        <w:t>also</w:t>
      </w:r>
      <w:r>
        <w:rPr>
          <w:spacing w:val="-57"/>
        </w:rPr>
        <w:t xml:space="preserve"> </w:t>
      </w:r>
      <w:r>
        <w:t>contain perfumes. Fragrances are made from about 3,000 different chemicals. One of the primary</w:t>
      </w:r>
      <w:r>
        <w:rPr>
          <w:spacing w:val="-57"/>
        </w:rPr>
        <w:t xml:space="preserve"> </w:t>
      </w:r>
      <w:r>
        <w:t xml:space="preserve">ingredients in </w:t>
      </w:r>
      <w:r>
        <w:t>colognes, deodorants, and perfumes is fragrance. Perfumes</w:t>
      </w:r>
      <w:r>
        <w:rPr>
          <w:spacing w:val="60"/>
        </w:rPr>
        <w:t xml:space="preserve"> </w:t>
      </w:r>
      <w:r>
        <w:t>are present in almost</w:t>
      </w:r>
      <w:r>
        <w:rPr>
          <w:spacing w:val="1"/>
        </w:rPr>
        <w:t xml:space="preserve"> </w:t>
      </w:r>
      <w:r>
        <w:t>all cosmetic products. These products may contain fragrance ingredients in the form of masking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keep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brain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detecting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odor,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though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advertised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"fragrance-free" or "unscented." Numerous fragrance ingredients that are not listed are irritating</w:t>
      </w:r>
      <w:r>
        <w:rPr>
          <w:spacing w:val="1"/>
        </w:rPr>
        <w:t xml:space="preserve"> </w:t>
      </w:r>
      <w:r>
        <w:t>and can trigger symptoms of allergies, severe headaches, and asthma. In children, perfume may</w:t>
      </w:r>
      <w:r>
        <w:rPr>
          <w:spacing w:val="1"/>
        </w:rPr>
        <w:t xml:space="preserve"> </w:t>
      </w:r>
      <w:r>
        <w:t>even be a contributing factor in the development of ast</w:t>
      </w:r>
      <w:r>
        <w:t>hma. It is listed as the second most typical</w:t>
      </w:r>
      <w:r>
        <w:rPr>
          <w:spacing w:val="1"/>
        </w:rPr>
        <w:t xml:space="preserve"> </w:t>
      </w:r>
      <w:r>
        <w:t>reason</w:t>
      </w:r>
      <w:r>
        <w:rPr>
          <w:spacing w:val="-1"/>
        </w:rPr>
        <w:t xml:space="preserve"> </w:t>
      </w:r>
      <w:r>
        <w:t>for allergies in individuals.</w:t>
      </w:r>
    </w:p>
    <w:p w:rsidR="0080680A" w:rsidRDefault="00CC1AA1">
      <w:pPr>
        <w:pStyle w:val="Heading1"/>
        <w:numPr>
          <w:ilvl w:val="0"/>
          <w:numId w:val="3"/>
        </w:numPr>
        <w:tabs>
          <w:tab w:val="left" w:pos="501"/>
        </w:tabs>
        <w:spacing w:before="207"/>
      </w:pPr>
      <w:r>
        <w:t>Polyethylene</w:t>
      </w:r>
      <w:r>
        <w:rPr>
          <w:spacing w:val="-5"/>
        </w:rPr>
        <w:t xml:space="preserve"> </w:t>
      </w:r>
      <w:r>
        <w:t>Glycols</w:t>
      </w:r>
      <w:r>
        <w:rPr>
          <w:spacing w:val="-3"/>
        </w:rPr>
        <w:t xml:space="preserve"> </w:t>
      </w:r>
      <w:r>
        <w:t>(PEGs)</w:t>
      </w:r>
    </w:p>
    <w:p w:rsidR="0080680A" w:rsidRDefault="0080680A">
      <w:pPr>
        <w:pStyle w:val="BodyText"/>
        <w:spacing w:before="1"/>
        <w:rPr>
          <w:b/>
          <w:sz w:val="31"/>
        </w:rPr>
      </w:pPr>
    </w:p>
    <w:p w:rsidR="0080680A" w:rsidRDefault="00CC1AA1">
      <w:pPr>
        <w:pStyle w:val="BodyText"/>
        <w:spacing w:line="360" w:lineRule="auto"/>
        <w:ind w:left="220" w:right="118"/>
        <w:jc w:val="both"/>
      </w:pPr>
      <w:r>
        <w:t>Petroleum-based</w:t>
      </w:r>
      <w:r>
        <w:rPr>
          <w:spacing w:val="1"/>
        </w:rPr>
        <w:t xml:space="preserve"> </w:t>
      </w:r>
      <w:r>
        <w:t>substances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polyethylene</w:t>
      </w:r>
      <w:r>
        <w:rPr>
          <w:spacing w:val="1"/>
        </w:rPr>
        <w:t xml:space="preserve"> </w:t>
      </w:r>
      <w:r>
        <w:t>glycols</w:t>
      </w:r>
      <w:r>
        <w:rPr>
          <w:spacing w:val="1"/>
        </w:rPr>
        <w:t xml:space="preserve"> </w:t>
      </w:r>
      <w:r>
        <w:t>(PEGs)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used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thickeners,</w:t>
      </w:r>
      <w:r>
        <w:rPr>
          <w:spacing w:val="1"/>
        </w:rPr>
        <w:t xml:space="preserve"> </w:t>
      </w:r>
      <w:r>
        <w:t>solvents,</w:t>
      </w:r>
      <w:r>
        <w:rPr>
          <w:spacing w:val="1"/>
        </w:rPr>
        <w:t xml:space="preserve"> </w:t>
      </w:r>
      <w:r>
        <w:t>softeners,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moisture-carriers.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PEGs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become contaminated with measurable levels of 1, 4-dioxane during production. It is discovered</w:t>
      </w:r>
      <w:r>
        <w:rPr>
          <w:spacing w:val="1"/>
        </w:rPr>
        <w:t xml:space="preserve"> </w:t>
      </w:r>
      <w:r>
        <w:t>that this 1, 4-dioxane is carcinogenic. Long after being washed down the shower drain, it can still</w:t>
      </w:r>
      <w:r>
        <w:rPr>
          <w:spacing w:val="-57"/>
        </w:rPr>
        <w:t xml:space="preserve"> </w:t>
      </w:r>
      <w:r>
        <w:t xml:space="preserve">be found in the </w:t>
      </w:r>
      <w:r>
        <w:t>environment because it degrades slowly. When applied to broken skin, PEGs can</w:t>
      </w:r>
      <w:r>
        <w:rPr>
          <w:spacing w:val="1"/>
        </w:rPr>
        <w:t xml:space="preserve"> </w:t>
      </w:r>
      <w:r>
        <w:t>irritate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skin and</w:t>
      </w:r>
      <w:r>
        <w:rPr>
          <w:spacing w:val="-1"/>
        </w:rPr>
        <w:t xml:space="preserve"> </w:t>
      </w:r>
      <w:r>
        <w:t>cause systemic toxicity.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 xml:space="preserve">of </w:t>
      </w:r>
      <w:proofErr w:type="spellStart"/>
      <w:r>
        <w:t>genotoxicity</w:t>
      </w:r>
      <w:proofErr w:type="spellEnd"/>
      <w:r>
        <w:t>.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6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numPr>
          <w:ilvl w:val="0"/>
          <w:numId w:val="3"/>
        </w:numPr>
        <w:tabs>
          <w:tab w:val="left" w:pos="501"/>
        </w:tabs>
        <w:jc w:val="both"/>
      </w:pPr>
      <w:r>
        <w:t>Petroleum</w:t>
      </w:r>
    </w:p>
    <w:p w:rsidR="0080680A" w:rsidRDefault="0080680A">
      <w:pPr>
        <w:pStyle w:val="BodyText"/>
        <w:rPr>
          <w:b/>
          <w:sz w:val="31"/>
        </w:rPr>
      </w:pPr>
    </w:p>
    <w:p w:rsidR="0080680A" w:rsidRDefault="00CC1AA1">
      <w:pPr>
        <w:pStyle w:val="BodyText"/>
        <w:spacing w:line="360" w:lineRule="auto"/>
        <w:ind w:left="220" w:right="119"/>
        <w:jc w:val="both"/>
      </w:pPr>
      <w:r>
        <w:t>In many moisturizers, petrolatum serves as a barrier to hold moisture in the skin. It adds a glossy</w:t>
      </w:r>
      <w:r>
        <w:rPr>
          <w:spacing w:val="1"/>
        </w:rPr>
        <w:t xml:space="preserve"> </w:t>
      </w:r>
      <w:r>
        <w:t>finish to hair care products. Another name for it is mineral oil jelly.</w:t>
      </w:r>
      <w:r>
        <w:rPr>
          <w:spacing w:val="1"/>
        </w:rPr>
        <w:t xml:space="preserve"> </w:t>
      </w:r>
      <w:r>
        <w:t>It is possible to find</w:t>
      </w:r>
      <w:r>
        <w:rPr>
          <w:spacing w:val="1"/>
        </w:rPr>
        <w:t xml:space="preserve"> </w:t>
      </w:r>
      <w:r>
        <w:t>polycyclic</w:t>
      </w:r>
      <w:r>
        <w:rPr>
          <w:spacing w:val="1"/>
        </w:rPr>
        <w:t xml:space="preserve"> </w:t>
      </w:r>
      <w:r>
        <w:t>aromatic</w:t>
      </w:r>
      <w:r>
        <w:rPr>
          <w:spacing w:val="1"/>
        </w:rPr>
        <w:t xml:space="preserve"> </w:t>
      </w:r>
      <w:r>
        <w:t>hydrocarbons</w:t>
      </w:r>
      <w:r>
        <w:rPr>
          <w:spacing w:val="1"/>
        </w:rPr>
        <w:t xml:space="preserve"> </w:t>
      </w:r>
      <w:r>
        <w:t>(PAHs)</w:t>
      </w:r>
      <w:r>
        <w:rPr>
          <w:spacing w:val="1"/>
        </w:rPr>
        <w:t xml:space="preserve"> </w:t>
      </w:r>
      <w:r>
        <w:t>contaminated</w:t>
      </w:r>
      <w:r>
        <w:rPr>
          <w:spacing w:val="1"/>
        </w:rPr>
        <w:t xml:space="preserve"> </w:t>
      </w:r>
      <w:r>
        <w:t>petroleum.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revealed a possible link between long-term exposure to PAHs and cancer. Because of this, the</w:t>
      </w:r>
      <w:r>
        <w:rPr>
          <w:spacing w:val="1"/>
        </w:rPr>
        <w:t xml:space="preserve"> </w:t>
      </w:r>
      <w:r>
        <w:t>European Union limits the use of petrolatum in cosmetics and classifies it as a carcinogen.</w:t>
      </w:r>
      <w:r>
        <w:rPr>
          <w:spacing w:val="1"/>
        </w:rPr>
        <w:t xml:space="preserve"> </w:t>
      </w:r>
      <w:r>
        <w:t>Petrolatum's</w:t>
      </w:r>
      <w:r>
        <w:rPr>
          <w:spacing w:val="-1"/>
        </w:rPr>
        <w:t xml:space="preserve"> </w:t>
      </w:r>
      <w:r>
        <w:t>PAHs may</w:t>
      </w:r>
      <w:r>
        <w:rPr>
          <w:spacing w:val="-3"/>
        </w:rPr>
        <w:t xml:space="preserve"> </w:t>
      </w:r>
      <w:r>
        <w:t>also irritate skin</w:t>
      </w:r>
      <w:r>
        <w:rPr>
          <w:spacing w:val="-1"/>
        </w:rPr>
        <w:t xml:space="preserve"> </w:t>
      </w:r>
      <w:r>
        <w:t>and trigger allergies.</w:t>
      </w:r>
    </w:p>
    <w:p w:rsidR="0080680A" w:rsidRDefault="00CC1AA1">
      <w:pPr>
        <w:pStyle w:val="Heading1"/>
        <w:numPr>
          <w:ilvl w:val="0"/>
          <w:numId w:val="3"/>
        </w:numPr>
        <w:tabs>
          <w:tab w:val="left" w:pos="501"/>
        </w:tabs>
        <w:spacing w:before="206"/>
        <w:jc w:val="both"/>
      </w:pPr>
      <w:proofErr w:type="spellStart"/>
      <w:r>
        <w:t>Siloxane</w:t>
      </w:r>
      <w:proofErr w:type="spellEnd"/>
    </w:p>
    <w:p w:rsidR="0080680A" w:rsidRDefault="0080680A">
      <w:pPr>
        <w:pStyle w:val="BodyText"/>
        <w:spacing w:before="8"/>
        <w:rPr>
          <w:b/>
          <w:sz w:val="30"/>
        </w:rPr>
      </w:pPr>
    </w:p>
    <w:p w:rsidR="0080680A" w:rsidRDefault="00CC1AA1">
      <w:pPr>
        <w:pStyle w:val="BodyText"/>
        <w:spacing w:before="1" w:line="360" w:lineRule="auto"/>
        <w:ind w:left="220" w:right="119"/>
        <w:jc w:val="both"/>
      </w:pPr>
      <w:proofErr w:type="spellStart"/>
      <w:r>
        <w:t>Siloxanes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silicone-based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add</w:t>
      </w:r>
      <w:r>
        <w:rPr>
          <w:spacing w:val="1"/>
        </w:rPr>
        <w:t xml:space="preserve"> </w:t>
      </w:r>
      <w:r>
        <w:t>softness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smoothness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variety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cosmetic products. They improve the</w:t>
      </w:r>
      <w:r>
        <w:rPr>
          <w:spacing w:val="1"/>
        </w:rPr>
        <w:t xml:space="preserve"> </w:t>
      </w:r>
      <w:proofErr w:type="spellStart"/>
      <w:r>
        <w:t>spreadability</w:t>
      </w:r>
      <w:proofErr w:type="spellEnd"/>
      <w:r>
        <w:t xml:space="preserve"> of deodorant creams and hasten the drying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hair</w:t>
      </w:r>
      <w:r>
        <w:rPr>
          <w:spacing w:val="1"/>
        </w:rPr>
        <w:t xml:space="preserve"> </w:t>
      </w:r>
      <w:r>
        <w:t>products.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common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for them</w:t>
      </w:r>
      <w:r>
        <w:rPr>
          <w:spacing w:val="1"/>
        </w:rPr>
        <w:t xml:space="preserve"> </w:t>
      </w:r>
      <w:r>
        <w:t>are in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treatments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moisturizers.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proofErr w:type="spellStart"/>
      <w:r>
        <w:t>siloxanes</w:t>
      </w:r>
      <w:proofErr w:type="spellEnd"/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toxic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proofErr w:type="spellStart"/>
      <w:r>
        <w:t>cyclotetrasiloxane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cyclopentasiloxane</w:t>
      </w:r>
      <w:proofErr w:type="spellEnd"/>
      <w:r>
        <w:t xml:space="preserve">. It's possible for them to </w:t>
      </w:r>
      <w:proofErr w:type="spellStart"/>
      <w:r>
        <w:t>bioaccumulate</w:t>
      </w:r>
      <w:proofErr w:type="spellEnd"/>
      <w:r>
        <w:t xml:space="preserve"> in aquatic life. Endocrine disruptors</w:t>
      </w:r>
      <w:r>
        <w:rPr>
          <w:spacing w:val="1"/>
        </w:rPr>
        <w:t xml:space="preserve"> </w:t>
      </w:r>
      <w:r>
        <w:t xml:space="preserve">include </w:t>
      </w:r>
      <w:proofErr w:type="spellStart"/>
      <w:r>
        <w:t>cyclotetrasiloxane</w:t>
      </w:r>
      <w:proofErr w:type="spellEnd"/>
      <w:r>
        <w:t xml:space="preserve">, which interferes with or </w:t>
      </w:r>
      <w:proofErr w:type="spellStart"/>
      <w:r>
        <w:t>mone</w:t>
      </w:r>
      <w:proofErr w:type="spellEnd"/>
      <w:r>
        <w:t xml:space="preserve"> function in humans and may be a</w:t>
      </w:r>
      <w:r>
        <w:rPr>
          <w:spacing w:val="1"/>
        </w:rPr>
        <w:t xml:space="preserve"> </w:t>
      </w:r>
      <w:r>
        <w:t>reproductive</w:t>
      </w:r>
      <w:r>
        <w:rPr>
          <w:spacing w:val="-2"/>
        </w:rPr>
        <w:t xml:space="preserve"> </w:t>
      </w:r>
      <w:r>
        <w:t>toxin, potentially</w:t>
      </w:r>
      <w:r>
        <w:rPr>
          <w:spacing w:val="-5"/>
        </w:rPr>
        <w:t xml:space="preserve"> </w:t>
      </w:r>
      <w:r>
        <w:t>reducing fertility.</w:t>
      </w:r>
    </w:p>
    <w:p w:rsidR="0080680A" w:rsidRDefault="0080680A">
      <w:pPr>
        <w:pStyle w:val="BodyText"/>
        <w:rPr>
          <w:sz w:val="26"/>
        </w:rPr>
      </w:pPr>
    </w:p>
    <w:p w:rsidR="0080680A" w:rsidRDefault="0080680A">
      <w:pPr>
        <w:pStyle w:val="BodyText"/>
        <w:rPr>
          <w:sz w:val="26"/>
        </w:rPr>
      </w:pPr>
    </w:p>
    <w:p w:rsidR="0080680A" w:rsidRDefault="0080680A">
      <w:pPr>
        <w:pStyle w:val="BodyText"/>
        <w:spacing w:before="5"/>
        <w:rPr>
          <w:sz w:val="25"/>
        </w:rPr>
      </w:pPr>
    </w:p>
    <w:p w:rsidR="0080680A" w:rsidRDefault="00CC1AA1">
      <w:pPr>
        <w:pStyle w:val="Heading1"/>
        <w:spacing w:before="0"/>
        <w:ind w:left="636" w:right="540"/>
      </w:pPr>
      <w:r>
        <w:rPr>
          <w:u w:val="thick"/>
        </w:rPr>
        <w:t>Health</w:t>
      </w:r>
      <w:r>
        <w:rPr>
          <w:spacing w:val="-2"/>
          <w:u w:val="thick"/>
        </w:rPr>
        <w:t xml:space="preserve"> </w:t>
      </w:r>
      <w:r>
        <w:rPr>
          <w:u w:val="thick"/>
        </w:rPr>
        <w:t>risk</w:t>
      </w:r>
      <w:r>
        <w:rPr>
          <w:spacing w:val="-6"/>
          <w:u w:val="thick"/>
        </w:rPr>
        <w:t xml:space="preserve"> </w:t>
      </w:r>
      <w:r>
        <w:rPr>
          <w:u w:val="thick"/>
        </w:rPr>
        <w:t>associated</w:t>
      </w:r>
      <w:r>
        <w:rPr>
          <w:spacing w:val="-5"/>
          <w:u w:val="thick"/>
        </w:rPr>
        <w:t xml:space="preserve"> </w:t>
      </w:r>
      <w:r>
        <w:rPr>
          <w:u w:val="thick"/>
        </w:rPr>
        <w:t>with</w:t>
      </w:r>
      <w:r>
        <w:rPr>
          <w:spacing w:val="-1"/>
          <w:u w:val="thick"/>
        </w:rPr>
        <w:t xml:space="preserve"> </w:t>
      </w:r>
      <w:r>
        <w:rPr>
          <w:u w:val="thick"/>
        </w:rPr>
        <w:t>heavy</w:t>
      </w:r>
      <w:r>
        <w:rPr>
          <w:spacing w:val="-1"/>
          <w:u w:val="thick"/>
        </w:rPr>
        <w:t xml:space="preserve"> </w:t>
      </w:r>
      <w:r>
        <w:rPr>
          <w:u w:val="thick"/>
        </w:rPr>
        <w:t>metals</w:t>
      </w:r>
    </w:p>
    <w:p w:rsidR="0080680A" w:rsidRDefault="0080680A">
      <w:pPr>
        <w:pStyle w:val="BodyText"/>
        <w:spacing w:before="11"/>
        <w:rPr>
          <w:b/>
          <w:sz w:val="22"/>
        </w:rPr>
      </w:pPr>
    </w:p>
    <w:p w:rsidR="0080680A" w:rsidRDefault="00CC1AA1">
      <w:pPr>
        <w:pStyle w:val="BodyText"/>
        <w:spacing w:before="90" w:line="360" w:lineRule="auto"/>
        <w:ind w:left="220" w:right="115"/>
        <w:jc w:val="both"/>
        <w:rPr>
          <w:b/>
        </w:rPr>
      </w:pPr>
      <w:r>
        <w:t>Cosmetics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found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heavy</w:t>
      </w:r>
      <w:r>
        <w:rPr>
          <w:spacing w:val="1"/>
        </w:rPr>
        <w:t xml:space="preserve"> </w:t>
      </w:r>
      <w:r>
        <w:t>metals.</w:t>
      </w:r>
      <w:r>
        <w:rPr>
          <w:spacing w:val="1"/>
        </w:rPr>
        <w:t xml:space="preserve"> </w:t>
      </w:r>
      <w:r>
        <w:t xml:space="preserve">Reviewing the </w:t>
      </w:r>
      <w:r>
        <w:t>detrimental effects</w:t>
      </w:r>
      <w:r>
        <w:rPr>
          <w:spacing w:val="60"/>
        </w:rPr>
        <w:t xml:space="preserve"> </w:t>
      </w:r>
      <w:r>
        <w:t>of heavy metals in a variety of cosmetics products, such as</w:t>
      </w:r>
      <w:r>
        <w:rPr>
          <w:spacing w:val="1"/>
        </w:rPr>
        <w:t xml:space="preserve"> </w:t>
      </w:r>
      <w:r>
        <w:t>face makeup, books.</w:t>
      </w:r>
      <w:r>
        <w:rPr>
          <w:spacing w:val="60"/>
        </w:rPr>
        <w:t xml:space="preserve"> </w:t>
      </w:r>
      <w:r>
        <w:t>It is well known that heavy metals can accumulate in the body over time</w:t>
      </w:r>
      <w:r>
        <w:rPr>
          <w:spacing w:val="1"/>
        </w:rPr>
        <w:t xml:space="preserve"> </w:t>
      </w:r>
      <w:r>
        <w:t>and result in a number of health issues. Heavy metals in cosmetics have been linked to a number</w:t>
      </w:r>
      <w:r>
        <w:rPr>
          <w:spacing w:val="1"/>
        </w:rPr>
        <w:t xml:space="preserve"> </w:t>
      </w:r>
      <w:r>
        <w:t>of health risks, including cancer, neurological issues, skeletal and blood abnormalities, immune</w:t>
      </w:r>
      <w:r>
        <w:rPr>
          <w:spacing w:val="1"/>
        </w:rPr>
        <w:t xml:space="preserve"> </w:t>
      </w:r>
      <w:r>
        <w:t xml:space="preserve">system issues, reproductive and developmental disorders, headaches, nausea and </w:t>
      </w:r>
      <w:proofErr w:type="spellStart"/>
      <w:r>
        <w:t>diarrhoea</w:t>
      </w:r>
      <w:proofErr w:type="spellEnd"/>
      <w:r>
        <w:t>, and</w:t>
      </w:r>
      <w:r>
        <w:rPr>
          <w:spacing w:val="1"/>
        </w:rPr>
        <w:t xml:space="preserve"> </w:t>
      </w:r>
      <w:r>
        <w:t>lung damage. In addition, they could result in hair l</w:t>
      </w:r>
      <w:r>
        <w:t>oss, brittle hair, and contact dermatitis. While</w:t>
      </w:r>
      <w:r>
        <w:rPr>
          <w:spacing w:val="1"/>
        </w:rPr>
        <w:t xml:space="preserve"> </w:t>
      </w:r>
      <w:r>
        <w:t>some heavy metals are respiratory toxins, others disrupt hormones. The body can absorb them</w:t>
      </w:r>
      <w:r>
        <w:rPr>
          <w:spacing w:val="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 broken or ingest them</w:t>
      </w:r>
      <w:r>
        <w:rPr>
          <w:b/>
        </w:rPr>
        <w:t>.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ind w:left="220"/>
        <w:jc w:val="left"/>
      </w:pPr>
      <w:r>
        <w:t>1.</w:t>
      </w:r>
      <w:r>
        <w:rPr>
          <w:spacing w:val="-2"/>
        </w:rPr>
        <w:t xml:space="preserve"> </w:t>
      </w:r>
      <w:r>
        <w:t>Cadmium</w:t>
      </w:r>
    </w:p>
    <w:p w:rsidR="0080680A" w:rsidRDefault="0080680A">
      <w:pPr>
        <w:pStyle w:val="BodyText"/>
        <w:rPr>
          <w:b/>
          <w:sz w:val="31"/>
        </w:rPr>
      </w:pPr>
    </w:p>
    <w:p w:rsidR="0080680A" w:rsidRDefault="00CC1AA1">
      <w:pPr>
        <w:pStyle w:val="BodyText"/>
        <w:spacing w:line="360" w:lineRule="auto"/>
        <w:ind w:left="220" w:right="117"/>
        <w:jc w:val="both"/>
        <w:rPr>
          <w:b/>
        </w:rPr>
      </w:pPr>
      <w:r>
        <w:t>The environment naturally contains cadmium. Although it is present in practically all</w:t>
      </w:r>
      <w:r>
        <w:rPr>
          <w:spacing w:val="1"/>
        </w:rPr>
        <w:t xml:space="preserve"> </w:t>
      </w:r>
      <w:r>
        <w:t>adult</w:t>
      </w:r>
      <w:r>
        <w:rPr>
          <w:spacing w:val="1"/>
        </w:rPr>
        <w:t xml:space="preserve"> </w:t>
      </w:r>
      <w:r>
        <w:t>tissues, cadmium, which is present in body and hair creams, is absorbed into the body through</w:t>
      </w:r>
      <w:r>
        <w:rPr>
          <w:spacing w:val="1"/>
        </w:rPr>
        <w:t xml:space="preserve"> </w:t>
      </w:r>
      <w:r>
        <w:t>dermal contact and stored in the kidney and liver. Its compounds are classified as known human</w:t>
      </w:r>
      <w:r>
        <w:rPr>
          <w:spacing w:val="1"/>
        </w:rPr>
        <w:t xml:space="preserve"> </w:t>
      </w:r>
      <w:r>
        <w:t>carcinogens by the US Department of Health and Human Services, and the IARC states that it is</w:t>
      </w:r>
      <w:r>
        <w:rPr>
          <w:spacing w:val="1"/>
        </w:rPr>
        <w:t xml:space="preserve"> </w:t>
      </w:r>
      <w:r>
        <w:t>carcinogenic to humans. High levels</w:t>
      </w:r>
      <w:r>
        <w:rPr>
          <w:spacing w:val="1"/>
        </w:rPr>
        <w:t xml:space="preserve"> </w:t>
      </w:r>
      <w:r>
        <w:t>can cause</w:t>
      </w:r>
      <w:r>
        <w:rPr>
          <w:spacing w:val="1"/>
        </w:rPr>
        <w:t xml:space="preserve"> </w:t>
      </w:r>
      <w:r>
        <w:t>extreme stomach discomfort, vomiting, and</w:t>
      </w:r>
      <w:r>
        <w:rPr>
          <w:spacing w:val="1"/>
        </w:rPr>
        <w:t xml:space="preserve"> </w:t>
      </w:r>
      <w:r>
        <w:t xml:space="preserve">diarrhea; prolonged exposure to lower levels can cause kidney </w:t>
      </w:r>
      <w:r>
        <w:t>damage, bone deformities, and</w:t>
      </w:r>
      <w:r>
        <w:rPr>
          <w:spacing w:val="1"/>
        </w:rPr>
        <w:t xml:space="preserve"> </w:t>
      </w:r>
      <w:r>
        <w:t>weaken</w:t>
      </w:r>
      <w:r>
        <w:rPr>
          <w:spacing w:val="-1"/>
        </w:rPr>
        <w:t xml:space="preserve"> </w:t>
      </w:r>
      <w:r>
        <w:t>bones that are</w:t>
      </w:r>
      <w:r>
        <w:rPr>
          <w:spacing w:val="-1"/>
        </w:rPr>
        <w:t xml:space="preserve"> </w:t>
      </w:r>
      <w:r>
        <w:t>prone</w:t>
      </w:r>
      <w:r>
        <w:rPr>
          <w:spacing w:val="-1"/>
        </w:rPr>
        <w:t xml:space="preserve"> </w:t>
      </w:r>
      <w:r>
        <w:t>to breaking</w:t>
      </w:r>
      <w:r>
        <w:rPr>
          <w:b/>
        </w:rPr>
        <w:t>.</w:t>
      </w:r>
    </w:p>
    <w:p w:rsidR="0080680A" w:rsidRDefault="00CC1AA1">
      <w:pPr>
        <w:pStyle w:val="Heading1"/>
        <w:spacing w:before="205"/>
        <w:ind w:left="220"/>
        <w:jc w:val="both"/>
      </w:pPr>
      <w:r>
        <w:t>2 . Lead</w:t>
      </w:r>
    </w:p>
    <w:p w:rsidR="0080680A" w:rsidRDefault="0080680A">
      <w:pPr>
        <w:pStyle w:val="BodyText"/>
        <w:spacing w:before="11"/>
        <w:rPr>
          <w:b/>
          <w:sz w:val="30"/>
        </w:rPr>
      </w:pPr>
    </w:p>
    <w:p w:rsidR="0080680A" w:rsidRDefault="00CC1AA1">
      <w:pPr>
        <w:pStyle w:val="BodyText"/>
        <w:spacing w:line="360" w:lineRule="auto"/>
        <w:ind w:left="220" w:right="116"/>
        <w:jc w:val="both"/>
      </w:pPr>
      <w:r>
        <w:t>Lead can be present in lipsticks as an impurity due to the use of potentially lead-containing</w:t>
      </w:r>
      <w:r>
        <w:rPr>
          <w:spacing w:val="1"/>
        </w:rPr>
        <w:t xml:space="preserve"> </w:t>
      </w:r>
      <w:r>
        <w:t>pigments or contaminated raw materials.</w:t>
      </w:r>
      <w:r>
        <w:rPr>
          <w:spacing w:val="1"/>
        </w:rPr>
        <w:t xml:space="preserve"> </w:t>
      </w:r>
      <w:r>
        <w:t xml:space="preserve">Lead comes into daily contact with the </w:t>
      </w:r>
      <w:r>
        <w:t>skin, and it has</w:t>
      </w:r>
      <w:r>
        <w:rPr>
          <w:spacing w:val="1"/>
        </w:rPr>
        <w:t xml:space="preserve"> </w:t>
      </w:r>
      <w:r>
        <w:t>been discovered that some of it is absorbed through the skin. Increased blood-lead levels in</w:t>
      </w:r>
      <w:r>
        <w:rPr>
          <w:spacing w:val="1"/>
        </w:rPr>
        <w:t xml:space="preserve"> </w:t>
      </w:r>
      <w:r>
        <w:t>women and children have been linked to the use of leaded eye powders (such as Kohl and</w:t>
      </w:r>
      <w:r>
        <w:rPr>
          <w:spacing w:val="1"/>
        </w:rPr>
        <w:t xml:space="preserve"> </w:t>
      </w:r>
      <w:proofErr w:type="spellStart"/>
      <w:r>
        <w:t>Surma</w:t>
      </w:r>
      <w:proofErr w:type="spellEnd"/>
      <w:r>
        <w:t>). It can easily cross the placenta and enter the fetus's brain, putting pregnant women and</w:t>
      </w:r>
      <w:r>
        <w:rPr>
          <w:spacing w:val="1"/>
        </w:rPr>
        <w:t xml:space="preserve"> </w:t>
      </w:r>
      <w:r>
        <w:t>small children at higher risk. It can also be stored in bones and given to babies through the breast</w:t>
      </w:r>
      <w:r>
        <w:rPr>
          <w:spacing w:val="-57"/>
        </w:rPr>
        <w:t xml:space="preserve"> </w:t>
      </w:r>
      <w:r>
        <w:t>milk of nursing mothers.</w:t>
      </w:r>
      <w:r>
        <w:rPr>
          <w:spacing w:val="1"/>
        </w:rPr>
        <w:t xml:space="preserve"> </w:t>
      </w:r>
      <w:r>
        <w:t>It has been discovered that exposure to lead can result in miscarriages,</w:t>
      </w:r>
      <w:r>
        <w:rPr>
          <w:spacing w:val="1"/>
        </w:rPr>
        <w:t xml:space="preserve"> </w:t>
      </w:r>
      <w:r>
        <w:t>hormonal</w:t>
      </w:r>
      <w:r>
        <w:rPr>
          <w:spacing w:val="1"/>
        </w:rPr>
        <w:t xml:space="preserve"> </w:t>
      </w:r>
      <w:r>
        <w:t>changes,</w:t>
      </w:r>
      <w:r>
        <w:rPr>
          <w:spacing w:val="1"/>
        </w:rPr>
        <w:t xml:space="preserve"> </w:t>
      </w:r>
      <w:r>
        <w:t>d</w:t>
      </w:r>
      <w:r>
        <w:t>ecreased</w:t>
      </w:r>
      <w:r>
        <w:rPr>
          <w:spacing w:val="1"/>
        </w:rPr>
        <w:t xml:space="preserve"> </w:t>
      </w:r>
      <w:r>
        <w:t>fertility in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men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women,</w:t>
      </w:r>
      <w:r>
        <w:rPr>
          <w:spacing w:val="1"/>
        </w:rPr>
        <w:t xml:space="preserve"> </w:t>
      </w:r>
      <w:r>
        <w:t>irregular</w:t>
      </w:r>
      <w:r>
        <w:rPr>
          <w:spacing w:val="1"/>
        </w:rPr>
        <w:t xml:space="preserve"> </w:t>
      </w:r>
      <w:r>
        <w:t>menstruation,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delayed puberty</w:t>
      </w:r>
      <w:r>
        <w:rPr>
          <w:spacing w:val="-6"/>
        </w:rPr>
        <w:t xml:space="preserve"> </w:t>
      </w:r>
      <w:r>
        <w:t>.</w:t>
      </w:r>
    </w:p>
    <w:p w:rsidR="0080680A" w:rsidRDefault="00CC1AA1">
      <w:pPr>
        <w:pStyle w:val="Heading1"/>
        <w:numPr>
          <w:ilvl w:val="0"/>
          <w:numId w:val="4"/>
        </w:numPr>
        <w:tabs>
          <w:tab w:val="left" w:pos="501"/>
        </w:tabs>
        <w:spacing w:before="207"/>
      </w:pPr>
      <w:r>
        <w:t>Nickel</w:t>
      </w:r>
    </w:p>
    <w:p w:rsidR="0080680A" w:rsidRDefault="0080680A">
      <w:pPr>
        <w:pStyle w:val="BodyText"/>
        <w:spacing w:before="8"/>
        <w:rPr>
          <w:b/>
          <w:sz w:val="30"/>
        </w:rPr>
      </w:pPr>
    </w:p>
    <w:p w:rsidR="0080680A" w:rsidRDefault="00CC1AA1">
      <w:pPr>
        <w:pStyle w:val="BodyText"/>
        <w:spacing w:before="1" w:line="360" w:lineRule="auto"/>
        <w:ind w:left="220" w:right="120"/>
        <w:jc w:val="both"/>
        <w:rPr>
          <w:b/>
        </w:rPr>
      </w:pPr>
      <w:r>
        <w:t>In nature, nickel is abundant. Everyone is exposed to small amounts of it through food, air, soil,</w:t>
      </w:r>
      <w:r>
        <w:rPr>
          <w:spacing w:val="1"/>
        </w:rPr>
        <w:t xml:space="preserve"> </w:t>
      </w:r>
      <w:r>
        <w:t>household</w:t>
      </w:r>
      <w:r>
        <w:rPr>
          <w:spacing w:val="1"/>
        </w:rPr>
        <w:t xml:space="preserve"> </w:t>
      </w:r>
      <w:r>
        <w:t>dust,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contact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cosmetics.</w:t>
      </w:r>
      <w:r>
        <w:rPr>
          <w:spacing w:val="1"/>
        </w:rPr>
        <w:t xml:space="preserve"> </w:t>
      </w:r>
      <w:r>
        <w:t>Depending on the exposure route and type, high levels of nickel exposure can have detrimental</w:t>
      </w:r>
      <w:r>
        <w:rPr>
          <w:spacing w:val="1"/>
        </w:rPr>
        <w:t xml:space="preserve"> </w:t>
      </w:r>
      <w:r>
        <w:t>effects on health. Metallic nickel and its alloys have been categorized as potentially carcinogenic</w:t>
      </w:r>
      <w:r>
        <w:rPr>
          <w:spacing w:val="-57"/>
        </w:rPr>
        <w:t xml:space="preserve"> </w:t>
      </w:r>
      <w:r>
        <w:t xml:space="preserve">to humans, even though some </w:t>
      </w:r>
      <w:r>
        <w:t>forms of nickel are deemed "toxic" due to their carcinogenic</w:t>
      </w:r>
      <w:r>
        <w:rPr>
          <w:spacing w:val="1"/>
        </w:rPr>
        <w:t xml:space="preserve"> </w:t>
      </w:r>
      <w:r>
        <w:t>properties. Additionally, nickel allergies exist and can result in severe contact dermatitis. There</w:t>
      </w:r>
      <w:r>
        <w:rPr>
          <w:spacing w:val="1"/>
        </w:rPr>
        <w:t xml:space="preserve"> </w:t>
      </w:r>
      <w:r>
        <w:t>has been a report of the first case of eye shadow-induced nickel allergy; exposure to even 1 ppm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nickel may</w:t>
      </w:r>
      <w:r>
        <w:rPr>
          <w:spacing w:val="-5"/>
        </w:rPr>
        <w:t xml:space="preserve"> </w:t>
      </w:r>
      <w:r>
        <w:t>exacerbate</w:t>
      </w:r>
      <w:r>
        <w:rPr>
          <w:spacing w:val="1"/>
        </w:rPr>
        <w:t xml:space="preserve"> </w:t>
      </w:r>
      <w:r>
        <w:t>preexisting</w:t>
      </w:r>
      <w:r>
        <w:rPr>
          <w:spacing w:val="-2"/>
        </w:rPr>
        <w:t xml:space="preserve"> </w:t>
      </w:r>
      <w:r>
        <w:t>allergies</w:t>
      </w:r>
      <w:r>
        <w:rPr>
          <w:b/>
        </w:rPr>
        <w:t>.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numPr>
          <w:ilvl w:val="0"/>
          <w:numId w:val="4"/>
        </w:numPr>
        <w:tabs>
          <w:tab w:val="left" w:pos="501"/>
        </w:tabs>
      </w:pPr>
      <w:r>
        <w:t>Mercury</w:t>
      </w:r>
    </w:p>
    <w:p w:rsidR="0080680A" w:rsidRDefault="0080680A">
      <w:pPr>
        <w:pStyle w:val="BodyText"/>
        <w:rPr>
          <w:b/>
          <w:sz w:val="31"/>
        </w:rPr>
      </w:pPr>
    </w:p>
    <w:p w:rsidR="0080680A" w:rsidRDefault="00CC1AA1">
      <w:pPr>
        <w:pStyle w:val="BodyText"/>
        <w:spacing w:line="360" w:lineRule="auto"/>
        <w:ind w:left="220" w:right="111" w:firstLine="55"/>
        <w:jc w:val="both"/>
      </w:pPr>
      <w:r>
        <w:t>Mercury is a common ingredient present in skin-lightening soaps and creams. It is also found in</w:t>
      </w:r>
      <w:r>
        <w:rPr>
          <w:spacing w:val="1"/>
        </w:rPr>
        <w:t xml:space="preserve"> </w:t>
      </w:r>
      <w:r>
        <w:t>various other cosmetics, such as eye make-up, cleansing products and mascara. Skin-lightening</w:t>
      </w:r>
      <w:r>
        <w:rPr>
          <w:spacing w:val="1"/>
        </w:rPr>
        <w:t xml:space="preserve"> </w:t>
      </w:r>
      <w:r>
        <w:t>soaps and creams are widely used in certain African and Asian countries. Mercury salts works by</w:t>
      </w:r>
      <w:r>
        <w:rPr>
          <w:spacing w:val="-57"/>
        </w:rPr>
        <w:t xml:space="preserve"> </w:t>
      </w:r>
      <w:r>
        <w:t>inhibiting the formation of melanin, thus making the skin lighter in tone. Mercury is found in</w:t>
      </w:r>
      <w:r>
        <w:rPr>
          <w:spacing w:val="1"/>
        </w:rPr>
        <w:t xml:space="preserve"> </w:t>
      </w:r>
      <w:r>
        <w:t>cosmetics two forms viz. inorganic and organic. Inorganic mercury (e.g. ammoniated mercury) is</w:t>
      </w:r>
      <w:r>
        <w:rPr>
          <w:spacing w:val="-57"/>
        </w:rPr>
        <w:t xml:space="preserve"> </w:t>
      </w:r>
      <w:r>
        <w:t>used as skin-lightening agents in soaps and creams. Organic mercury compounds (ethyl mercury</w:t>
      </w:r>
      <w:r>
        <w:rPr>
          <w:spacing w:val="1"/>
        </w:rPr>
        <w:t xml:space="preserve"> </w:t>
      </w:r>
      <w:r>
        <w:t>and phenyl mercuric salts) are used as</w:t>
      </w:r>
      <w:r>
        <w:t xml:space="preserve"> preservatives in cosmetics like eye make-ups, cleansing</w:t>
      </w:r>
      <w:r>
        <w:rPr>
          <w:spacing w:val="1"/>
        </w:rPr>
        <w:t xml:space="preserve"> </w:t>
      </w:r>
      <w:r>
        <w:t>products and mascara. The main adverse effect associated with inorganic mercury contained in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lightening</w:t>
      </w:r>
      <w:r>
        <w:rPr>
          <w:spacing w:val="1"/>
        </w:rPr>
        <w:t xml:space="preserve"> </w:t>
      </w:r>
      <w:r>
        <w:t>soaps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creams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kidney</w:t>
      </w:r>
      <w:r>
        <w:rPr>
          <w:spacing w:val="1"/>
        </w:rPr>
        <w:t xml:space="preserve"> </w:t>
      </w:r>
      <w:r>
        <w:t>damage.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causing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rashes,</w:t>
      </w:r>
      <w:r>
        <w:rPr>
          <w:spacing w:val="1"/>
        </w:rPr>
        <w:t xml:space="preserve"> </w:t>
      </w:r>
      <w:r>
        <w:t>discoloration, and scarring, mercury exposure from skin-lightening products can also lower the</w:t>
      </w:r>
      <w:r>
        <w:rPr>
          <w:spacing w:val="1"/>
        </w:rPr>
        <w:t xml:space="preserve"> </w:t>
      </w:r>
      <w:r>
        <w:t>skin's</w:t>
      </w:r>
      <w:r>
        <w:rPr>
          <w:spacing w:val="1"/>
        </w:rPr>
        <w:t xml:space="preserve"> </w:t>
      </w:r>
      <w:r>
        <w:t>defenses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bacterial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fungal</w:t>
      </w:r>
      <w:r>
        <w:rPr>
          <w:spacing w:val="1"/>
        </w:rPr>
        <w:t xml:space="preserve"> </w:t>
      </w:r>
      <w:r>
        <w:t>infections.</w:t>
      </w:r>
      <w:r>
        <w:rPr>
          <w:spacing w:val="1"/>
        </w:rPr>
        <w:t xml:space="preserve"> </w:t>
      </w:r>
      <w:r>
        <w:t>Peripheral</w:t>
      </w:r>
      <w:r>
        <w:rPr>
          <w:spacing w:val="1"/>
        </w:rPr>
        <w:t xml:space="preserve"> </w:t>
      </w:r>
      <w:r>
        <w:t>neuropathy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anxiety,</w:t>
      </w:r>
      <w:r>
        <w:rPr>
          <w:spacing w:val="1"/>
        </w:rPr>
        <w:t xml:space="preserve"> </w:t>
      </w:r>
      <w:r>
        <w:t xml:space="preserve">depression, or psychosis are additional adverse effects. Eventually, soaps, creams, and </w:t>
      </w:r>
      <w:r>
        <w:t>other</w:t>
      </w:r>
      <w:r>
        <w:rPr>
          <w:spacing w:val="1"/>
        </w:rPr>
        <w:t xml:space="preserve"> </w:t>
      </w:r>
      <w:r>
        <w:t>cosmetic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mercury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wastewater.</w:t>
      </w:r>
      <w:r>
        <w:rPr>
          <w:spacing w:val="1"/>
        </w:rPr>
        <w:t xml:space="preserve"> </w:t>
      </w:r>
      <w:r>
        <w:t>Following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release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environment, the mercury undergoes methylation and enters the food chain as the extremely</w:t>
      </w:r>
      <w:r>
        <w:rPr>
          <w:spacing w:val="1"/>
        </w:rPr>
        <w:t xml:space="preserve"> </w:t>
      </w:r>
      <w:r>
        <w:t xml:space="preserve">hazardous methyl mercury found in fish. Methyl mercury is transferred to the </w:t>
      </w:r>
      <w:proofErr w:type="spellStart"/>
      <w:r>
        <w:t>foetus</w:t>
      </w:r>
      <w:proofErr w:type="spellEnd"/>
      <w:r>
        <w:t xml:space="preserve"> when</w:t>
      </w:r>
      <w:r>
        <w:rPr>
          <w:spacing w:val="1"/>
        </w:rPr>
        <w:t xml:space="preserve"> </w:t>
      </w:r>
      <w:r>
        <w:t>pregnant women eat fish that contains it, which can cause neurodevelopmental abnormalities in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offspring.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ind w:left="642" w:right="539"/>
      </w:pPr>
      <w:r>
        <w:rPr>
          <w:u w:val="thick"/>
        </w:rPr>
        <w:t>Conclusion</w:t>
      </w:r>
    </w:p>
    <w:p w:rsidR="0080680A" w:rsidRDefault="0080680A">
      <w:pPr>
        <w:pStyle w:val="BodyText"/>
        <w:spacing w:before="2"/>
        <w:rPr>
          <w:b/>
          <w:sz w:val="23"/>
        </w:rPr>
      </w:pPr>
    </w:p>
    <w:p w:rsidR="0080680A" w:rsidRDefault="00CC1AA1">
      <w:pPr>
        <w:pStyle w:val="BodyText"/>
        <w:spacing w:before="90" w:line="360" w:lineRule="auto"/>
        <w:ind w:left="220" w:right="112"/>
        <w:jc w:val="both"/>
      </w:pPr>
      <w:r>
        <w:t>The cosmetic products'</w:t>
      </w:r>
      <w:r>
        <w:rPr>
          <w:spacing w:val="1"/>
        </w:rPr>
        <w:t xml:space="preserve"> </w:t>
      </w:r>
      <w:r>
        <w:t>frequent</w:t>
      </w:r>
      <w:r>
        <w:rPr>
          <w:spacing w:val="1"/>
        </w:rPr>
        <w:t xml:space="preserve"> </w:t>
      </w:r>
      <w:r>
        <w:t>adverse effects</w:t>
      </w:r>
      <w:r>
        <w:rPr>
          <w:spacing w:val="1"/>
        </w:rPr>
        <w:t xml:space="preserve"> </w:t>
      </w:r>
      <w:r>
        <w:t>are linked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toxic ingredients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frequently included in their formulations, which may pose health risks. Despite the fact that the</w:t>
      </w:r>
      <w:r>
        <w:rPr>
          <w:spacing w:val="1"/>
        </w:rPr>
        <w:t xml:space="preserve"> </w:t>
      </w:r>
      <w:r>
        <w:t>different frameworks for the Global cosmetics regulation and quality control are quite intricate</w:t>
      </w:r>
      <w:r>
        <w:rPr>
          <w:spacing w:val="1"/>
        </w:rPr>
        <w:t xml:space="preserve"> </w:t>
      </w:r>
      <w:r>
        <w:t>and extensive; however, in order to prevent harm to human health, more care should be taken</w:t>
      </w:r>
      <w:r>
        <w:rPr>
          <w:spacing w:val="1"/>
        </w:rPr>
        <w:t xml:space="preserve"> </w:t>
      </w:r>
      <w:r>
        <w:t xml:space="preserve">when adding new compounds with toxic potential to cosmetic formulations. Global </w:t>
      </w:r>
      <w:proofErr w:type="spellStart"/>
      <w:r>
        <w:t>cosmeto</w:t>
      </w:r>
      <w:proofErr w:type="spellEnd"/>
      <w:r>
        <w:t>-</w:t>
      </w:r>
      <w:r>
        <w:rPr>
          <w:spacing w:val="1"/>
        </w:rPr>
        <w:t xml:space="preserve"> </w:t>
      </w:r>
      <w:r>
        <w:t>vigilance must be implemented in order to promote advancements in</w:t>
      </w:r>
      <w:r>
        <w:t xml:space="preserve"> the production, promotion,</w:t>
      </w:r>
      <w:r>
        <w:rPr>
          <w:spacing w:val="1"/>
        </w:rPr>
        <w:t xml:space="preserve"> </w:t>
      </w:r>
      <w:r>
        <w:t>and public use of cosmetic products. This public health approach is a legitimate way to learn</w:t>
      </w:r>
      <w:r>
        <w:rPr>
          <w:spacing w:val="1"/>
        </w:rPr>
        <w:t xml:space="preserve"> </w:t>
      </w:r>
      <w:r>
        <w:t>about the safety of cosmetics and their ingredients, preventing the potential hazards of cosmetic</w:t>
      </w:r>
      <w:r>
        <w:rPr>
          <w:spacing w:val="1"/>
        </w:rPr>
        <w:t xml:space="preserve"> </w:t>
      </w:r>
      <w:r>
        <w:t xml:space="preserve">use from becoming serious. Therefore, strict </w:t>
      </w:r>
      <w:proofErr w:type="spellStart"/>
      <w:r>
        <w:t>cosmeto</w:t>
      </w:r>
      <w:proofErr w:type="spellEnd"/>
      <w:r>
        <w:t>-vigilance programs are crucial everywhere</w:t>
      </w:r>
      <w:r>
        <w:rPr>
          <w:spacing w:val="1"/>
        </w:rPr>
        <w:t xml:space="preserve"> </w:t>
      </w:r>
      <w:r>
        <w:t>in the world to prevent harm to human health. These programs include the</w:t>
      </w:r>
      <w:r>
        <w:rPr>
          <w:spacing w:val="1"/>
        </w:rPr>
        <w:t xml:space="preserve"> </w:t>
      </w:r>
      <w:r>
        <w:t>Monitoring the</w:t>
      </w:r>
      <w:r>
        <w:rPr>
          <w:spacing w:val="1"/>
        </w:rPr>
        <w:t xml:space="preserve"> </w:t>
      </w:r>
      <w:r>
        <w:t>public's use of cosmetic products, their potential negative effects, and advancements in their</w:t>
      </w:r>
      <w:r>
        <w:rPr>
          <w:spacing w:val="1"/>
        </w:rPr>
        <w:t xml:space="preserve"> </w:t>
      </w:r>
      <w:r>
        <w:t>manufacture,</w:t>
      </w:r>
      <w:r>
        <w:rPr>
          <w:spacing w:val="1"/>
        </w:rPr>
        <w:t xml:space="preserve"> </w:t>
      </w:r>
      <w:r>
        <w:t>m</w:t>
      </w:r>
      <w:r>
        <w:t>arketing,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done.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academic</w:t>
      </w:r>
      <w:r>
        <w:rPr>
          <w:spacing w:val="1"/>
        </w:rPr>
        <w:t xml:space="preserve"> </w:t>
      </w:r>
      <w:r>
        <w:t>institutions,</w:t>
      </w:r>
      <w:r>
        <w:rPr>
          <w:spacing w:val="1"/>
        </w:rPr>
        <w:t xml:space="preserve"> </w:t>
      </w:r>
      <w:r>
        <w:t xml:space="preserve">consulting firms, </w:t>
      </w:r>
      <w:r>
        <w:t>governments, and cosmetic companies should continue their work to inform the</w:t>
      </w:r>
      <w:r>
        <w:rPr>
          <w:spacing w:val="-57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about the</w:t>
      </w:r>
      <w:r>
        <w:rPr>
          <w:spacing w:val="-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aspects of cosmetics and</w:t>
      </w:r>
      <w:r>
        <w:rPr>
          <w:spacing w:val="1"/>
        </w:rPr>
        <w:t xml:space="preserve"> </w:t>
      </w:r>
      <w:r>
        <w:t>any</w:t>
      </w:r>
      <w:r>
        <w:rPr>
          <w:spacing w:val="-5"/>
        </w:rPr>
        <w:t xml:space="preserve"> </w:t>
      </w:r>
      <w:r>
        <w:t>health risks they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pose.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ind w:left="642" w:right="539"/>
      </w:pPr>
      <w:r>
        <w:rPr>
          <w:u w:val="thick"/>
        </w:rPr>
        <w:t>References</w:t>
      </w:r>
    </w:p>
    <w:p w:rsidR="0080680A" w:rsidRDefault="0080680A">
      <w:pPr>
        <w:pStyle w:val="BodyText"/>
        <w:spacing w:before="2"/>
        <w:rPr>
          <w:b/>
          <w:sz w:val="23"/>
        </w:rPr>
      </w:pPr>
    </w:p>
    <w:p w:rsidR="0080680A" w:rsidRDefault="00CC1AA1">
      <w:pPr>
        <w:pStyle w:val="ListParagraph"/>
        <w:numPr>
          <w:ilvl w:val="0"/>
          <w:numId w:val="5"/>
        </w:numPr>
        <w:tabs>
          <w:tab w:val="left" w:pos="470"/>
        </w:tabs>
        <w:spacing w:before="90" w:line="360" w:lineRule="auto"/>
        <w:ind w:right="122" w:firstLine="0"/>
        <w:rPr>
          <w:sz w:val="24"/>
        </w:rPr>
      </w:pPr>
      <w:proofErr w:type="spellStart"/>
      <w:r>
        <w:rPr>
          <w:sz w:val="24"/>
        </w:rPr>
        <w:t>Mukhopadhyay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P.</w:t>
      </w:r>
      <w:r>
        <w:rPr>
          <w:spacing w:val="7"/>
          <w:sz w:val="24"/>
        </w:rPr>
        <w:t xml:space="preserve"> </w:t>
      </w:r>
      <w:r>
        <w:rPr>
          <w:sz w:val="24"/>
        </w:rPr>
        <w:t>Cleansers</w:t>
      </w:r>
      <w:r>
        <w:rPr>
          <w:spacing w:val="7"/>
          <w:sz w:val="24"/>
        </w:rPr>
        <w:t xml:space="preserve"> </w:t>
      </w:r>
      <w:r>
        <w:rPr>
          <w:sz w:val="24"/>
        </w:rPr>
        <w:t>and</w:t>
      </w:r>
      <w:r>
        <w:rPr>
          <w:spacing w:val="7"/>
          <w:sz w:val="24"/>
        </w:rPr>
        <w:t xml:space="preserve"> </w:t>
      </w:r>
      <w:r>
        <w:rPr>
          <w:sz w:val="24"/>
        </w:rPr>
        <w:t>their</w:t>
      </w:r>
      <w:r>
        <w:rPr>
          <w:spacing w:val="6"/>
          <w:sz w:val="24"/>
        </w:rPr>
        <w:t xml:space="preserve"> </w:t>
      </w:r>
      <w:r>
        <w:rPr>
          <w:sz w:val="24"/>
        </w:rPr>
        <w:t>role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various</w:t>
      </w:r>
      <w:r>
        <w:rPr>
          <w:spacing w:val="7"/>
          <w:sz w:val="24"/>
        </w:rPr>
        <w:t xml:space="preserve"> </w:t>
      </w:r>
      <w:r>
        <w:rPr>
          <w:sz w:val="24"/>
        </w:rPr>
        <w:t>dermatological</w:t>
      </w:r>
      <w:r>
        <w:rPr>
          <w:spacing w:val="7"/>
          <w:sz w:val="24"/>
        </w:rPr>
        <w:t xml:space="preserve"> </w:t>
      </w:r>
      <w:r>
        <w:rPr>
          <w:sz w:val="24"/>
        </w:rPr>
        <w:t>disorders.</w:t>
      </w:r>
      <w:r>
        <w:rPr>
          <w:spacing w:val="10"/>
          <w:sz w:val="24"/>
        </w:rPr>
        <w:t xml:space="preserve"> </w:t>
      </w:r>
      <w:r>
        <w:rPr>
          <w:sz w:val="24"/>
        </w:rPr>
        <w:t>Indian</w:t>
      </w:r>
      <w:r>
        <w:rPr>
          <w:spacing w:val="6"/>
          <w:sz w:val="24"/>
        </w:rPr>
        <w:t xml:space="preserve"> </w:t>
      </w:r>
      <w:r>
        <w:rPr>
          <w:sz w:val="24"/>
        </w:rPr>
        <w:t>journal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dermatology. 2011 Jan; 56(1): 21-26.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506"/>
        </w:tabs>
        <w:spacing w:line="360" w:lineRule="auto"/>
        <w:ind w:right="119" w:firstLine="0"/>
        <w:rPr>
          <w:sz w:val="24"/>
        </w:rPr>
      </w:pPr>
      <w:r>
        <w:rPr>
          <w:sz w:val="24"/>
        </w:rPr>
        <w:t>Rosholt</w:t>
      </w:r>
      <w:r>
        <w:rPr>
          <w:spacing w:val="43"/>
          <w:sz w:val="24"/>
        </w:rPr>
        <w:t xml:space="preserve"> </w:t>
      </w:r>
      <w:r>
        <w:rPr>
          <w:sz w:val="24"/>
        </w:rPr>
        <w:t>AP.</w:t>
      </w:r>
      <w:r>
        <w:rPr>
          <w:spacing w:val="43"/>
          <w:sz w:val="24"/>
        </w:rPr>
        <w:t xml:space="preserve"> </w:t>
      </w:r>
      <w:r>
        <w:rPr>
          <w:sz w:val="24"/>
        </w:rPr>
        <w:t>Cosmetic</w:t>
      </w:r>
      <w:r>
        <w:rPr>
          <w:spacing w:val="42"/>
          <w:sz w:val="24"/>
        </w:rPr>
        <w:t xml:space="preserve"> </w:t>
      </w:r>
      <w:r>
        <w:rPr>
          <w:sz w:val="24"/>
        </w:rPr>
        <w:t>Anti-aging</w:t>
      </w:r>
      <w:r>
        <w:rPr>
          <w:spacing w:val="43"/>
          <w:sz w:val="24"/>
        </w:rPr>
        <w:t xml:space="preserve"> </w:t>
      </w:r>
      <w:r>
        <w:rPr>
          <w:sz w:val="24"/>
        </w:rPr>
        <w:t>Formulations—International</w:t>
      </w:r>
      <w:r>
        <w:rPr>
          <w:spacing w:val="43"/>
          <w:sz w:val="24"/>
        </w:rPr>
        <w:t xml:space="preserve"> </w:t>
      </w:r>
      <w:r>
        <w:rPr>
          <w:sz w:val="24"/>
        </w:rPr>
        <w:t>Regulatory</w:t>
      </w:r>
      <w:r>
        <w:rPr>
          <w:spacing w:val="40"/>
          <w:sz w:val="24"/>
        </w:rPr>
        <w:t xml:space="preserve"> </w:t>
      </w:r>
      <w:r>
        <w:rPr>
          <w:sz w:val="24"/>
        </w:rPr>
        <w:t>Aspects.</w:t>
      </w:r>
      <w:r>
        <w:rPr>
          <w:spacing w:val="46"/>
          <w:sz w:val="24"/>
        </w:rPr>
        <w:t xml:space="preserve"> </w:t>
      </w:r>
      <w:proofErr w:type="spellStart"/>
      <w:r>
        <w:rPr>
          <w:sz w:val="24"/>
        </w:rPr>
        <w:t>InSkin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Aging</w:t>
      </w:r>
      <w:r>
        <w:rPr>
          <w:spacing w:val="-4"/>
          <w:sz w:val="24"/>
        </w:rPr>
        <w:t xml:space="preserve"> </w:t>
      </w:r>
      <w:r>
        <w:rPr>
          <w:sz w:val="24"/>
        </w:rPr>
        <w:t>Handbook 2009 Jan 1 (pp. 393-408).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William Andrew </w:t>
      </w:r>
      <w:r>
        <w:rPr>
          <w:sz w:val="24"/>
        </w:rPr>
        <w:t>Publishing.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545"/>
        </w:tabs>
        <w:spacing w:line="360" w:lineRule="auto"/>
        <w:ind w:right="123" w:firstLine="60"/>
        <w:rPr>
          <w:sz w:val="24"/>
        </w:rPr>
      </w:pPr>
      <w:proofErr w:type="spellStart"/>
      <w:r>
        <w:rPr>
          <w:sz w:val="24"/>
        </w:rPr>
        <w:t>Materna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Nieradko-Iwanicka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B.</w:t>
      </w:r>
      <w:r>
        <w:rPr>
          <w:spacing w:val="1"/>
          <w:sz w:val="24"/>
        </w:rPr>
        <w:t xml:space="preserve"> </w:t>
      </w:r>
      <w:r>
        <w:rPr>
          <w:sz w:val="24"/>
        </w:rPr>
        <w:t>Zinc detection in</w:t>
      </w:r>
      <w:r>
        <w:rPr>
          <w:spacing w:val="1"/>
          <w:sz w:val="24"/>
        </w:rPr>
        <w:t xml:space="preserve"> </w:t>
      </w:r>
      <w:r>
        <w:rPr>
          <w:sz w:val="24"/>
        </w:rPr>
        <w:t>cosmetics.</w:t>
      </w:r>
      <w:r>
        <w:rPr>
          <w:spacing w:val="1"/>
          <w:sz w:val="24"/>
        </w:rPr>
        <w:t xml:space="preserve"> </w:t>
      </w:r>
      <w:r>
        <w:rPr>
          <w:sz w:val="24"/>
        </w:rPr>
        <w:t>Journal of Education, Health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Sport. 2020 Jun 15;</w:t>
      </w:r>
      <w:r>
        <w:rPr>
          <w:spacing w:val="-2"/>
          <w:sz w:val="24"/>
        </w:rPr>
        <w:t xml:space="preserve"> </w:t>
      </w:r>
      <w:r>
        <w:rPr>
          <w:sz w:val="24"/>
        </w:rPr>
        <w:t>10(6): 117-23.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466"/>
        </w:tabs>
        <w:spacing w:line="362" w:lineRule="auto"/>
        <w:ind w:right="117" w:firstLine="0"/>
        <w:rPr>
          <w:sz w:val="24"/>
        </w:rPr>
      </w:pPr>
      <w:r>
        <w:rPr>
          <w:sz w:val="24"/>
        </w:rPr>
        <w:t>Dias</w:t>
      </w:r>
      <w:r>
        <w:rPr>
          <w:spacing w:val="3"/>
          <w:sz w:val="24"/>
        </w:rPr>
        <w:t xml:space="preserve"> </w:t>
      </w:r>
      <w:r>
        <w:rPr>
          <w:sz w:val="24"/>
        </w:rPr>
        <w:t>MF.</w:t>
      </w:r>
      <w:r>
        <w:rPr>
          <w:spacing w:val="3"/>
          <w:sz w:val="24"/>
        </w:rPr>
        <w:t xml:space="preserve"> </w:t>
      </w:r>
      <w:r>
        <w:rPr>
          <w:sz w:val="24"/>
        </w:rPr>
        <w:t>Hair</w:t>
      </w:r>
      <w:r>
        <w:rPr>
          <w:spacing w:val="3"/>
          <w:sz w:val="24"/>
        </w:rPr>
        <w:t xml:space="preserve"> </w:t>
      </w:r>
      <w:r>
        <w:rPr>
          <w:sz w:val="24"/>
        </w:rPr>
        <w:t>cosmetics:</w:t>
      </w:r>
      <w:r>
        <w:rPr>
          <w:spacing w:val="3"/>
          <w:sz w:val="24"/>
        </w:rPr>
        <w:t xml:space="preserve"> </w:t>
      </w:r>
      <w:r>
        <w:rPr>
          <w:sz w:val="24"/>
        </w:rPr>
        <w:t>an</w:t>
      </w:r>
      <w:r>
        <w:rPr>
          <w:spacing w:val="3"/>
          <w:sz w:val="24"/>
        </w:rPr>
        <w:t xml:space="preserve"> </w:t>
      </w:r>
      <w:r>
        <w:rPr>
          <w:sz w:val="24"/>
        </w:rPr>
        <w:t>overview.</w:t>
      </w:r>
      <w:r>
        <w:rPr>
          <w:spacing w:val="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4"/>
          <w:sz w:val="24"/>
        </w:rPr>
        <w:t xml:space="preserve"> </w:t>
      </w:r>
      <w:r>
        <w:rPr>
          <w:sz w:val="24"/>
        </w:rPr>
        <w:t>journal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trichology.</w:t>
      </w:r>
      <w:r>
        <w:rPr>
          <w:spacing w:val="5"/>
          <w:sz w:val="24"/>
        </w:rPr>
        <w:t xml:space="preserve"> </w:t>
      </w:r>
      <w:r>
        <w:rPr>
          <w:sz w:val="24"/>
        </w:rPr>
        <w:t>2015</w:t>
      </w:r>
      <w:r>
        <w:rPr>
          <w:spacing w:val="3"/>
          <w:sz w:val="24"/>
        </w:rPr>
        <w:t xml:space="preserve"> </w:t>
      </w:r>
      <w:r>
        <w:rPr>
          <w:sz w:val="24"/>
        </w:rPr>
        <w:t>Jan;</w:t>
      </w:r>
      <w:r>
        <w:rPr>
          <w:spacing w:val="4"/>
          <w:sz w:val="24"/>
        </w:rPr>
        <w:t xml:space="preserve"> </w:t>
      </w:r>
      <w:r>
        <w:rPr>
          <w:sz w:val="24"/>
        </w:rPr>
        <w:t>7(1):</w:t>
      </w:r>
      <w:r>
        <w:rPr>
          <w:spacing w:val="4"/>
          <w:sz w:val="24"/>
        </w:rPr>
        <w:t xml:space="preserve"> </w:t>
      </w:r>
      <w:r>
        <w:rPr>
          <w:sz w:val="24"/>
        </w:rPr>
        <w:t>32-</w:t>
      </w:r>
      <w:r>
        <w:rPr>
          <w:spacing w:val="-57"/>
          <w:sz w:val="24"/>
        </w:rPr>
        <w:t xml:space="preserve"> </w:t>
      </w:r>
      <w:r>
        <w:rPr>
          <w:sz w:val="24"/>
        </w:rPr>
        <w:t>38.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470"/>
        </w:tabs>
        <w:spacing w:line="360" w:lineRule="auto"/>
        <w:ind w:right="121" w:firstLine="0"/>
        <w:rPr>
          <w:sz w:val="24"/>
        </w:rPr>
      </w:pPr>
      <w:proofErr w:type="spellStart"/>
      <w:r>
        <w:rPr>
          <w:sz w:val="24"/>
        </w:rPr>
        <w:t>Draelos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ZD.</w:t>
      </w:r>
      <w:r>
        <w:rPr>
          <w:spacing w:val="7"/>
          <w:sz w:val="24"/>
        </w:rPr>
        <w:t xml:space="preserve"> </w:t>
      </w:r>
      <w:r>
        <w:rPr>
          <w:sz w:val="24"/>
        </w:rPr>
        <w:t>Cosmetics: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medicine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beauty.</w:t>
      </w:r>
      <w:r>
        <w:rPr>
          <w:spacing w:val="7"/>
          <w:sz w:val="24"/>
        </w:rPr>
        <w:t xml:space="preserve"> </w:t>
      </w:r>
      <w:r>
        <w:rPr>
          <w:sz w:val="24"/>
        </w:rPr>
        <w:t>Journal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Cosmetic</w:t>
      </w:r>
      <w:r>
        <w:rPr>
          <w:spacing w:val="8"/>
          <w:sz w:val="24"/>
        </w:rPr>
        <w:t xml:space="preserve"> </w:t>
      </w:r>
      <w:r>
        <w:rPr>
          <w:sz w:val="24"/>
        </w:rPr>
        <w:t>Dermatology.</w:t>
      </w:r>
      <w:r>
        <w:rPr>
          <w:spacing w:val="7"/>
          <w:sz w:val="24"/>
        </w:rPr>
        <w:t xml:space="preserve"> </w:t>
      </w:r>
      <w:r>
        <w:rPr>
          <w:sz w:val="24"/>
        </w:rPr>
        <w:t>2015</w:t>
      </w:r>
      <w:r>
        <w:rPr>
          <w:spacing w:val="8"/>
          <w:sz w:val="24"/>
        </w:rPr>
        <w:t xml:space="preserve"> </w:t>
      </w:r>
      <w:r>
        <w:rPr>
          <w:sz w:val="24"/>
        </w:rPr>
        <w:t>Jun;</w:t>
      </w:r>
      <w:r>
        <w:rPr>
          <w:spacing w:val="-57"/>
          <w:sz w:val="24"/>
        </w:rPr>
        <w:t xml:space="preserve"> </w:t>
      </w:r>
      <w:r>
        <w:rPr>
          <w:sz w:val="24"/>
        </w:rPr>
        <w:t>14(2):</w:t>
      </w:r>
      <w:r>
        <w:rPr>
          <w:spacing w:val="-1"/>
          <w:sz w:val="24"/>
        </w:rPr>
        <w:t xml:space="preserve"> </w:t>
      </w:r>
      <w:r>
        <w:rPr>
          <w:sz w:val="24"/>
        </w:rPr>
        <w:t>91-96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538"/>
        </w:tabs>
        <w:spacing w:line="360" w:lineRule="auto"/>
        <w:ind w:right="122" w:firstLine="60"/>
        <w:rPr>
          <w:sz w:val="24"/>
        </w:rPr>
      </w:pPr>
      <w:r>
        <w:rPr>
          <w:sz w:val="24"/>
        </w:rPr>
        <w:t>Bilal</w:t>
      </w:r>
      <w:r>
        <w:rPr>
          <w:spacing w:val="16"/>
          <w:sz w:val="24"/>
        </w:rPr>
        <w:t xml:space="preserve"> </w:t>
      </w:r>
      <w:r>
        <w:rPr>
          <w:sz w:val="24"/>
        </w:rPr>
        <w:t>M,</w:t>
      </w:r>
      <w:r>
        <w:rPr>
          <w:spacing w:val="21"/>
          <w:sz w:val="24"/>
        </w:rPr>
        <w:t xml:space="preserve"> </w:t>
      </w:r>
      <w:r>
        <w:rPr>
          <w:sz w:val="24"/>
        </w:rPr>
        <w:t>Iqbal</w:t>
      </w:r>
      <w:r>
        <w:rPr>
          <w:spacing w:val="16"/>
          <w:sz w:val="24"/>
        </w:rPr>
        <w:t xml:space="preserve"> </w:t>
      </w:r>
      <w:r>
        <w:rPr>
          <w:sz w:val="24"/>
        </w:rPr>
        <w:t>HM.</w:t>
      </w:r>
      <w:r>
        <w:rPr>
          <w:spacing w:val="18"/>
          <w:sz w:val="24"/>
        </w:rPr>
        <w:t xml:space="preserve"> </w:t>
      </w:r>
      <w:r>
        <w:rPr>
          <w:sz w:val="24"/>
        </w:rPr>
        <w:t>An</w:t>
      </w:r>
      <w:r>
        <w:rPr>
          <w:spacing w:val="15"/>
          <w:sz w:val="24"/>
        </w:rPr>
        <w:t xml:space="preserve"> </w:t>
      </w:r>
      <w:r>
        <w:rPr>
          <w:sz w:val="24"/>
        </w:rPr>
        <w:t>insight</w:t>
      </w:r>
      <w:r>
        <w:rPr>
          <w:spacing w:val="17"/>
          <w:sz w:val="24"/>
        </w:rPr>
        <w:t xml:space="preserve"> </w:t>
      </w:r>
      <w:r>
        <w:rPr>
          <w:sz w:val="24"/>
        </w:rPr>
        <w:t>into</w:t>
      </w:r>
      <w:r>
        <w:rPr>
          <w:spacing w:val="17"/>
          <w:sz w:val="24"/>
        </w:rPr>
        <w:t xml:space="preserve"> </w:t>
      </w:r>
      <w:r>
        <w:rPr>
          <w:sz w:val="24"/>
        </w:rPr>
        <w:t>toxicity</w:t>
      </w:r>
      <w:r>
        <w:rPr>
          <w:spacing w:val="14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human-health-related</w:t>
      </w:r>
      <w:r>
        <w:rPr>
          <w:spacing w:val="16"/>
          <w:sz w:val="24"/>
        </w:rPr>
        <w:t xml:space="preserve"> </w:t>
      </w:r>
      <w:r>
        <w:rPr>
          <w:sz w:val="24"/>
        </w:rPr>
        <w:t>adverse</w:t>
      </w:r>
      <w:r>
        <w:rPr>
          <w:spacing w:val="16"/>
          <w:sz w:val="24"/>
        </w:rPr>
        <w:t xml:space="preserve"> </w:t>
      </w:r>
      <w:r>
        <w:rPr>
          <w:sz w:val="24"/>
        </w:rPr>
        <w:t>consequences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cosmeceuticals</w:t>
      </w:r>
      <w:proofErr w:type="spellEnd"/>
      <w:r>
        <w:rPr>
          <w:sz w:val="24"/>
        </w:rPr>
        <w:t>—a</w:t>
      </w:r>
      <w:r>
        <w:rPr>
          <w:spacing w:val="-1"/>
          <w:sz w:val="24"/>
        </w:rPr>
        <w:t xml:space="preserve"> </w:t>
      </w:r>
      <w:r>
        <w:rPr>
          <w:sz w:val="24"/>
        </w:rPr>
        <w:t>review.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  <w:r>
        <w:rPr>
          <w:spacing w:val="-2"/>
          <w:sz w:val="24"/>
        </w:rPr>
        <w:t xml:space="preserve"> </w:t>
      </w:r>
      <w:r>
        <w:rPr>
          <w:sz w:val="24"/>
        </w:rPr>
        <w:t>total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environment. 2019 Jun 20;</w:t>
      </w:r>
      <w:r>
        <w:rPr>
          <w:spacing w:val="-1"/>
          <w:sz w:val="24"/>
        </w:rPr>
        <w:t xml:space="preserve"> </w:t>
      </w:r>
      <w:r>
        <w:rPr>
          <w:sz w:val="24"/>
        </w:rPr>
        <w:t>670: 555-68.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461"/>
        </w:tabs>
        <w:spacing w:line="360" w:lineRule="auto"/>
        <w:ind w:right="124" w:firstLine="0"/>
        <w:rPr>
          <w:sz w:val="24"/>
        </w:rPr>
      </w:pPr>
      <w:proofErr w:type="spellStart"/>
      <w:r>
        <w:rPr>
          <w:sz w:val="24"/>
        </w:rPr>
        <w:t>Gowhar</w:t>
      </w:r>
      <w:proofErr w:type="spellEnd"/>
      <w:r>
        <w:rPr>
          <w:sz w:val="24"/>
        </w:rPr>
        <w:t xml:space="preserve"> SA. Harmful effects of beauty care products on human health. International Journal of</w:t>
      </w:r>
      <w:r>
        <w:rPr>
          <w:spacing w:val="-57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Public</w:t>
      </w:r>
      <w:r>
        <w:rPr>
          <w:spacing w:val="-1"/>
          <w:sz w:val="24"/>
        </w:rPr>
        <w:t xml:space="preserve"> </w:t>
      </w:r>
      <w:r>
        <w:rPr>
          <w:sz w:val="24"/>
        </w:rPr>
        <w:t>Health. 2018 Jan 1; 7(1): 1-9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554"/>
        </w:tabs>
        <w:spacing w:line="362" w:lineRule="auto"/>
        <w:ind w:right="122" w:firstLine="0"/>
        <w:rPr>
          <w:sz w:val="24"/>
        </w:rPr>
      </w:pPr>
      <w:proofErr w:type="spellStart"/>
      <w:r>
        <w:rPr>
          <w:sz w:val="24"/>
        </w:rPr>
        <w:t>Galanakis</w:t>
      </w:r>
      <w:proofErr w:type="spellEnd"/>
      <w:r>
        <w:rPr>
          <w:spacing w:val="33"/>
          <w:sz w:val="24"/>
        </w:rPr>
        <w:t xml:space="preserve"> </w:t>
      </w:r>
      <w:r>
        <w:rPr>
          <w:sz w:val="24"/>
        </w:rPr>
        <w:t>CM,</w:t>
      </w:r>
      <w:r>
        <w:rPr>
          <w:spacing w:val="35"/>
          <w:sz w:val="24"/>
        </w:rPr>
        <w:t xml:space="preserve"> </w:t>
      </w:r>
      <w:r>
        <w:rPr>
          <w:sz w:val="24"/>
        </w:rPr>
        <w:t>editor.</w:t>
      </w:r>
      <w:r>
        <w:rPr>
          <w:spacing w:val="31"/>
          <w:sz w:val="24"/>
        </w:rPr>
        <w:t xml:space="preserve"> </w:t>
      </w:r>
      <w:r>
        <w:rPr>
          <w:sz w:val="24"/>
        </w:rPr>
        <w:t>Polyphenols:</w:t>
      </w:r>
      <w:r>
        <w:rPr>
          <w:spacing w:val="33"/>
          <w:sz w:val="24"/>
        </w:rPr>
        <w:t xml:space="preserve"> </w:t>
      </w:r>
      <w:r>
        <w:rPr>
          <w:sz w:val="24"/>
        </w:rPr>
        <w:t>properties,</w:t>
      </w:r>
      <w:r>
        <w:rPr>
          <w:spacing w:val="32"/>
          <w:sz w:val="24"/>
        </w:rPr>
        <w:t xml:space="preserve"> </w:t>
      </w:r>
      <w:r>
        <w:rPr>
          <w:sz w:val="24"/>
        </w:rPr>
        <w:t>recovery,</w:t>
      </w:r>
      <w:r>
        <w:rPr>
          <w:spacing w:val="34"/>
          <w:sz w:val="24"/>
        </w:rPr>
        <w:t xml:space="preserve"> </w:t>
      </w:r>
      <w:r>
        <w:rPr>
          <w:sz w:val="24"/>
        </w:rPr>
        <w:t>and</w:t>
      </w:r>
      <w:r>
        <w:rPr>
          <w:spacing w:val="32"/>
          <w:sz w:val="24"/>
        </w:rPr>
        <w:t xml:space="preserve"> </w:t>
      </w:r>
      <w:r>
        <w:rPr>
          <w:sz w:val="24"/>
        </w:rPr>
        <w:t>applications.</w:t>
      </w:r>
      <w:r>
        <w:rPr>
          <w:spacing w:val="32"/>
          <w:sz w:val="24"/>
        </w:rPr>
        <w:t xml:space="preserve"> </w:t>
      </w:r>
      <w:proofErr w:type="spellStart"/>
      <w:r>
        <w:rPr>
          <w:sz w:val="24"/>
        </w:rPr>
        <w:t>Woodhead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Publishing; 2018</w:t>
      </w:r>
      <w:r>
        <w:rPr>
          <w:spacing w:val="-1"/>
          <w:sz w:val="24"/>
        </w:rPr>
        <w:t xml:space="preserve"> </w:t>
      </w:r>
      <w:r>
        <w:rPr>
          <w:sz w:val="24"/>
        </w:rPr>
        <w:t>Jan 11.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564"/>
        </w:tabs>
        <w:spacing w:line="360" w:lineRule="auto"/>
        <w:ind w:right="127" w:firstLine="60"/>
        <w:rPr>
          <w:sz w:val="24"/>
        </w:rPr>
      </w:pPr>
      <w:r>
        <w:rPr>
          <w:sz w:val="24"/>
        </w:rPr>
        <w:t>Dover</w:t>
      </w:r>
      <w:r>
        <w:rPr>
          <w:spacing w:val="41"/>
          <w:sz w:val="24"/>
        </w:rPr>
        <w:t xml:space="preserve"> </w:t>
      </w:r>
      <w:r>
        <w:rPr>
          <w:sz w:val="24"/>
        </w:rPr>
        <w:t>JS,</w:t>
      </w:r>
      <w:r>
        <w:rPr>
          <w:spacing w:val="42"/>
          <w:sz w:val="24"/>
        </w:rPr>
        <w:t xml:space="preserve"> </w:t>
      </w:r>
      <w:r>
        <w:rPr>
          <w:sz w:val="24"/>
        </w:rPr>
        <w:t>Rivers</w:t>
      </w:r>
      <w:r>
        <w:rPr>
          <w:spacing w:val="39"/>
          <w:sz w:val="24"/>
        </w:rPr>
        <w:t xml:space="preserve"> </w:t>
      </w:r>
      <w:r>
        <w:rPr>
          <w:sz w:val="24"/>
        </w:rPr>
        <w:t>J,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Degreef</w:t>
      </w:r>
      <w:proofErr w:type="spellEnd"/>
      <w:r>
        <w:rPr>
          <w:spacing w:val="41"/>
          <w:sz w:val="24"/>
        </w:rPr>
        <w:t xml:space="preserve"> </w:t>
      </w:r>
      <w:r>
        <w:rPr>
          <w:sz w:val="24"/>
        </w:rPr>
        <w:t>H,</w:t>
      </w:r>
      <w:r>
        <w:rPr>
          <w:spacing w:val="42"/>
          <w:sz w:val="24"/>
        </w:rPr>
        <w:t xml:space="preserve"> </w:t>
      </w:r>
      <w:proofErr w:type="spellStart"/>
      <w:r>
        <w:rPr>
          <w:sz w:val="24"/>
        </w:rPr>
        <w:t>Alam</w:t>
      </w:r>
      <w:proofErr w:type="spellEnd"/>
      <w:r>
        <w:rPr>
          <w:spacing w:val="42"/>
          <w:sz w:val="24"/>
        </w:rPr>
        <w:t xml:space="preserve"> </w:t>
      </w:r>
      <w:r>
        <w:rPr>
          <w:sz w:val="24"/>
        </w:rPr>
        <w:t>M.</w:t>
      </w:r>
      <w:r>
        <w:rPr>
          <w:spacing w:val="43"/>
          <w:sz w:val="24"/>
        </w:rPr>
        <w:t xml:space="preserve"> </w:t>
      </w:r>
      <w:r>
        <w:rPr>
          <w:sz w:val="24"/>
        </w:rPr>
        <w:t>BL</w:t>
      </w:r>
      <w:r>
        <w:rPr>
          <w:spacing w:val="39"/>
          <w:sz w:val="24"/>
        </w:rPr>
        <w:t xml:space="preserve"> </w:t>
      </w:r>
      <w:r>
        <w:rPr>
          <w:sz w:val="24"/>
        </w:rPr>
        <w:t>Kuehl,</w:t>
      </w:r>
      <w:r>
        <w:rPr>
          <w:spacing w:val="43"/>
          <w:sz w:val="24"/>
        </w:rPr>
        <w:t xml:space="preserve"> </w:t>
      </w:r>
      <w:r>
        <w:rPr>
          <w:sz w:val="24"/>
        </w:rPr>
        <w:t>KS</w:t>
      </w:r>
      <w:r>
        <w:rPr>
          <w:spacing w:val="42"/>
          <w:sz w:val="24"/>
        </w:rPr>
        <w:t xml:space="preserve"> </w:t>
      </w:r>
      <w:r>
        <w:rPr>
          <w:sz w:val="24"/>
        </w:rPr>
        <w:t>Fyfe,</w:t>
      </w:r>
      <w:r>
        <w:rPr>
          <w:spacing w:val="42"/>
          <w:sz w:val="24"/>
        </w:rPr>
        <w:t xml:space="preserve"> </w:t>
      </w:r>
      <w:r>
        <w:rPr>
          <w:sz w:val="24"/>
        </w:rPr>
        <w:t>H</w:t>
      </w:r>
      <w:r>
        <w:rPr>
          <w:spacing w:val="43"/>
          <w:sz w:val="24"/>
        </w:rPr>
        <w:t xml:space="preserve"> </w:t>
      </w:r>
      <w:r>
        <w:rPr>
          <w:sz w:val="24"/>
        </w:rPr>
        <w:t>BBA,</w:t>
      </w:r>
      <w:r>
        <w:rPr>
          <w:spacing w:val="42"/>
          <w:sz w:val="24"/>
        </w:rPr>
        <w:t xml:space="preserve"> </w:t>
      </w:r>
      <w:r>
        <w:rPr>
          <w:sz w:val="24"/>
        </w:rPr>
        <w:t>NH</w:t>
      </w:r>
      <w:r>
        <w:rPr>
          <w:spacing w:val="41"/>
          <w:sz w:val="24"/>
        </w:rPr>
        <w:t xml:space="preserve"> </w:t>
      </w:r>
      <w:r>
        <w:rPr>
          <w:sz w:val="24"/>
        </w:rPr>
        <w:t>Shear,</w:t>
      </w:r>
      <w:r>
        <w:rPr>
          <w:spacing w:val="42"/>
          <w:sz w:val="24"/>
        </w:rPr>
        <w:t xml:space="preserve"> </w:t>
      </w:r>
      <w:r>
        <w:rPr>
          <w:sz w:val="24"/>
        </w:rPr>
        <w:t>MD,</w:t>
      </w:r>
      <w:r>
        <w:rPr>
          <w:spacing w:val="-57"/>
          <w:sz w:val="24"/>
        </w:rPr>
        <w:t xml:space="preserve"> </w:t>
      </w:r>
      <w:r>
        <w:rPr>
          <w:sz w:val="24"/>
        </w:rPr>
        <w:t>FRCPC.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612"/>
        </w:tabs>
        <w:spacing w:line="360" w:lineRule="auto"/>
        <w:ind w:right="122" w:firstLine="0"/>
        <w:rPr>
          <w:sz w:val="24"/>
        </w:rPr>
      </w:pPr>
      <w:r>
        <w:rPr>
          <w:sz w:val="24"/>
        </w:rPr>
        <w:t>Moore</w:t>
      </w:r>
      <w:r>
        <w:rPr>
          <w:spacing w:val="28"/>
          <w:sz w:val="24"/>
        </w:rPr>
        <w:t xml:space="preserve"> </w:t>
      </w:r>
      <w:r>
        <w:rPr>
          <w:sz w:val="24"/>
        </w:rPr>
        <w:t>AF.</w:t>
      </w:r>
      <w:r>
        <w:rPr>
          <w:spacing w:val="29"/>
          <w:sz w:val="24"/>
        </w:rPr>
        <w:t xml:space="preserve"> </w:t>
      </w:r>
      <w:r>
        <w:rPr>
          <w:sz w:val="24"/>
        </w:rPr>
        <w:t>Final</w:t>
      </w:r>
      <w:r>
        <w:rPr>
          <w:spacing w:val="30"/>
          <w:sz w:val="24"/>
        </w:rPr>
        <w:t xml:space="preserve"> </w:t>
      </w:r>
      <w:r>
        <w:rPr>
          <w:sz w:val="24"/>
        </w:rPr>
        <w:t>report</w:t>
      </w:r>
      <w:r>
        <w:rPr>
          <w:spacing w:val="29"/>
          <w:sz w:val="24"/>
        </w:rPr>
        <w:t xml:space="preserve"> </w:t>
      </w:r>
      <w:r>
        <w:rPr>
          <w:sz w:val="24"/>
        </w:rPr>
        <w:t>on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9"/>
          <w:sz w:val="24"/>
        </w:rPr>
        <w:t xml:space="preserve"> </w:t>
      </w:r>
      <w:r>
        <w:rPr>
          <w:sz w:val="24"/>
        </w:rPr>
        <w:t>safety</w:t>
      </w:r>
      <w:r>
        <w:rPr>
          <w:spacing w:val="25"/>
          <w:sz w:val="24"/>
        </w:rPr>
        <w:t xml:space="preserve"> </w:t>
      </w:r>
      <w:r>
        <w:rPr>
          <w:sz w:val="24"/>
        </w:rPr>
        <w:t>assessment</w:t>
      </w:r>
      <w:r>
        <w:rPr>
          <w:spacing w:val="30"/>
          <w:sz w:val="24"/>
        </w:rPr>
        <w:t xml:space="preserve"> </w:t>
      </w:r>
      <w:r>
        <w:rPr>
          <w:sz w:val="24"/>
        </w:rPr>
        <w:t>of</w:t>
      </w:r>
      <w:r>
        <w:rPr>
          <w:spacing w:val="29"/>
          <w:sz w:val="24"/>
        </w:rPr>
        <w:t xml:space="preserve"> </w:t>
      </w:r>
      <w:r>
        <w:rPr>
          <w:sz w:val="24"/>
        </w:rPr>
        <w:t>sodium</w:t>
      </w:r>
      <w:r>
        <w:rPr>
          <w:spacing w:val="30"/>
          <w:sz w:val="24"/>
        </w:rPr>
        <w:t xml:space="preserve"> </w:t>
      </w:r>
      <w:r>
        <w:rPr>
          <w:sz w:val="24"/>
        </w:rPr>
        <w:t>lauryl</w:t>
      </w:r>
      <w:r>
        <w:rPr>
          <w:spacing w:val="30"/>
          <w:sz w:val="24"/>
        </w:rPr>
        <w:t xml:space="preserve"> </w:t>
      </w:r>
      <w:r>
        <w:rPr>
          <w:sz w:val="24"/>
        </w:rPr>
        <w:t>sulfate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ammonium</w:t>
      </w:r>
      <w:r>
        <w:rPr>
          <w:spacing w:val="-57"/>
          <w:sz w:val="24"/>
        </w:rPr>
        <w:t xml:space="preserve"> </w:t>
      </w:r>
      <w:r>
        <w:rPr>
          <w:sz w:val="24"/>
        </w:rPr>
        <w:t>lauryl</w:t>
      </w:r>
      <w:r>
        <w:rPr>
          <w:spacing w:val="-1"/>
          <w:sz w:val="24"/>
        </w:rPr>
        <w:t xml:space="preserve"> </w:t>
      </w:r>
      <w:r>
        <w:rPr>
          <w:sz w:val="24"/>
        </w:rPr>
        <w:t>sulfate.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Journal of</w:t>
      </w:r>
      <w:r>
        <w:rPr>
          <w:spacing w:val="-1"/>
          <w:sz w:val="24"/>
        </w:rPr>
        <w:t xml:space="preserve"> </w:t>
      </w:r>
      <w:r>
        <w:rPr>
          <w:sz w:val="24"/>
        </w:rPr>
        <w:t>Toxicology.</w:t>
      </w:r>
      <w:r>
        <w:rPr>
          <w:spacing w:val="2"/>
          <w:sz w:val="24"/>
        </w:rPr>
        <w:t xml:space="preserve"> </w:t>
      </w:r>
      <w:r>
        <w:rPr>
          <w:sz w:val="24"/>
        </w:rPr>
        <w:t>1983; 2(7): 127-81.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650"/>
        </w:tabs>
        <w:spacing w:line="360" w:lineRule="auto"/>
        <w:ind w:right="127" w:firstLine="60"/>
        <w:rPr>
          <w:sz w:val="24"/>
        </w:rPr>
      </w:pPr>
      <w:r>
        <w:rPr>
          <w:sz w:val="24"/>
        </w:rPr>
        <w:t>Eubanks</w:t>
      </w:r>
      <w:r>
        <w:rPr>
          <w:spacing w:val="7"/>
          <w:sz w:val="24"/>
        </w:rPr>
        <w:t xml:space="preserve"> </w:t>
      </w:r>
      <w:r>
        <w:rPr>
          <w:sz w:val="24"/>
        </w:rPr>
        <w:t>SW,</w:t>
      </w:r>
      <w:r>
        <w:rPr>
          <w:spacing w:val="4"/>
          <w:sz w:val="24"/>
        </w:rPr>
        <w:t xml:space="preserve"> </w:t>
      </w:r>
      <w:r>
        <w:rPr>
          <w:sz w:val="24"/>
        </w:rPr>
        <w:t>Patterson</w:t>
      </w:r>
      <w:r>
        <w:rPr>
          <w:spacing w:val="5"/>
          <w:sz w:val="24"/>
        </w:rPr>
        <w:t xml:space="preserve"> </w:t>
      </w:r>
      <w:r>
        <w:rPr>
          <w:sz w:val="24"/>
        </w:rPr>
        <w:t>JW.</w:t>
      </w:r>
      <w:r>
        <w:rPr>
          <w:spacing w:val="4"/>
          <w:sz w:val="24"/>
        </w:rPr>
        <w:t xml:space="preserve"> </w:t>
      </w:r>
      <w:r>
        <w:rPr>
          <w:sz w:val="24"/>
        </w:rPr>
        <w:t>Dermatitis</w:t>
      </w:r>
      <w:r>
        <w:rPr>
          <w:spacing w:val="7"/>
          <w:sz w:val="24"/>
        </w:rPr>
        <w:t xml:space="preserve"> </w:t>
      </w:r>
      <w:r>
        <w:rPr>
          <w:sz w:val="24"/>
        </w:rPr>
        <w:t>from</w:t>
      </w:r>
      <w:r>
        <w:rPr>
          <w:spacing w:val="5"/>
          <w:sz w:val="24"/>
        </w:rPr>
        <w:t xml:space="preserve"> </w:t>
      </w:r>
      <w:r>
        <w:rPr>
          <w:sz w:val="24"/>
        </w:rPr>
        <w:t>sodium</w:t>
      </w:r>
      <w:r>
        <w:rPr>
          <w:spacing w:val="5"/>
          <w:sz w:val="24"/>
        </w:rPr>
        <w:t xml:space="preserve"> </w:t>
      </w:r>
      <w:r>
        <w:rPr>
          <w:sz w:val="24"/>
        </w:rPr>
        <w:t>lauryl</w:t>
      </w:r>
      <w:r>
        <w:rPr>
          <w:spacing w:val="8"/>
          <w:sz w:val="24"/>
        </w:rPr>
        <w:t xml:space="preserve"> </w:t>
      </w:r>
      <w:r>
        <w:rPr>
          <w:sz w:val="24"/>
        </w:rPr>
        <w:t>sulfate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7"/>
          <w:sz w:val="24"/>
        </w:rPr>
        <w:t xml:space="preserve"> </w:t>
      </w:r>
      <w:r>
        <w:rPr>
          <w:sz w:val="24"/>
        </w:rPr>
        <w:t>hydrocortisone</w:t>
      </w:r>
      <w:r>
        <w:rPr>
          <w:spacing w:val="6"/>
          <w:sz w:val="24"/>
        </w:rPr>
        <w:t xml:space="preserve"> </w:t>
      </w:r>
      <w:r>
        <w:rPr>
          <w:sz w:val="24"/>
        </w:rPr>
        <w:t>cream.</w:t>
      </w:r>
      <w:r>
        <w:rPr>
          <w:spacing w:val="-57"/>
          <w:sz w:val="24"/>
        </w:rPr>
        <w:t xml:space="preserve"> </w:t>
      </w:r>
      <w:r>
        <w:rPr>
          <w:sz w:val="24"/>
        </w:rPr>
        <w:t>Contact</w:t>
      </w:r>
      <w:r>
        <w:rPr>
          <w:spacing w:val="-1"/>
          <w:sz w:val="24"/>
        </w:rPr>
        <w:t xml:space="preserve"> </w:t>
      </w:r>
      <w:r>
        <w:rPr>
          <w:sz w:val="24"/>
        </w:rPr>
        <w:t>Dermatitis. 1984 Oct 1; 11(4): 250-1.</w:t>
      </w:r>
    </w:p>
    <w:p w:rsidR="0080680A" w:rsidRDefault="00CC1AA1">
      <w:pPr>
        <w:pStyle w:val="ListParagraph"/>
        <w:numPr>
          <w:ilvl w:val="0"/>
          <w:numId w:val="5"/>
        </w:numPr>
        <w:tabs>
          <w:tab w:val="left" w:pos="610"/>
        </w:tabs>
        <w:spacing w:line="362" w:lineRule="auto"/>
        <w:ind w:right="119" w:firstLine="0"/>
        <w:rPr>
          <w:sz w:val="24"/>
        </w:rPr>
      </w:pPr>
      <w:r>
        <w:rPr>
          <w:sz w:val="24"/>
        </w:rPr>
        <w:t>Malik</w:t>
      </w:r>
      <w:r>
        <w:rPr>
          <w:spacing w:val="27"/>
          <w:sz w:val="24"/>
        </w:rPr>
        <w:t xml:space="preserve"> </w:t>
      </w:r>
      <w:r>
        <w:rPr>
          <w:sz w:val="24"/>
        </w:rPr>
        <w:t>Vijay.</w:t>
      </w:r>
      <w:r>
        <w:rPr>
          <w:spacing w:val="29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Drug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7"/>
          <w:sz w:val="24"/>
        </w:rPr>
        <w:t xml:space="preserve"> </w:t>
      </w:r>
      <w:r>
        <w:rPr>
          <w:sz w:val="24"/>
        </w:rPr>
        <w:t>Cosmetics</w:t>
      </w:r>
      <w:r>
        <w:rPr>
          <w:spacing w:val="27"/>
          <w:sz w:val="24"/>
        </w:rPr>
        <w:t xml:space="preserve"> </w:t>
      </w:r>
      <w:r>
        <w:rPr>
          <w:sz w:val="24"/>
        </w:rPr>
        <w:t>Act,</w:t>
      </w:r>
      <w:r>
        <w:rPr>
          <w:spacing w:val="30"/>
          <w:sz w:val="24"/>
        </w:rPr>
        <w:t xml:space="preserve"> </w:t>
      </w:r>
      <w:r>
        <w:rPr>
          <w:sz w:val="24"/>
        </w:rPr>
        <w:t>1940,</w:t>
      </w:r>
      <w:r>
        <w:rPr>
          <w:spacing w:val="27"/>
          <w:sz w:val="24"/>
        </w:rPr>
        <w:t xml:space="preserve"> </w:t>
      </w:r>
      <w:r>
        <w:rPr>
          <w:sz w:val="24"/>
        </w:rPr>
        <w:t>18th</w:t>
      </w:r>
      <w:r>
        <w:rPr>
          <w:spacing w:val="28"/>
          <w:sz w:val="24"/>
        </w:rPr>
        <w:t xml:space="preserve"> </w:t>
      </w:r>
      <w:r>
        <w:rPr>
          <w:sz w:val="24"/>
        </w:rPr>
        <w:t>Edition,</w:t>
      </w:r>
      <w:r>
        <w:rPr>
          <w:spacing w:val="27"/>
          <w:sz w:val="24"/>
        </w:rPr>
        <w:t xml:space="preserve"> </w:t>
      </w:r>
      <w:r>
        <w:rPr>
          <w:sz w:val="24"/>
        </w:rPr>
        <w:t>New</w:t>
      </w:r>
      <w:r>
        <w:rPr>
          <w:spacing w:val="29"/>
          <w:sz w:val="24"/>
        </w:rPr>
        <w:t xml:space="preserve"> </w:t>
      </w:r>
      <w:r>
        <w:rPr>
          <w:sz w:val="24"/>
        </w:rPr>
        <w:t>Delhi:</w:t>
      </w:r>
      <w:r>
        <w:rPr>
          <w:spacing w:val="28"/>
          <w:sz w:val="24"/>
        </w:rPr>
        <w:t xml:space="preserve"> </w:t>
      </w:r>
      <w:r>
        <w:rPr>
          <w:sz w:val="24"/>
        </w:rPr>
        <w:t>Eastern</w:t>
      </w:r>
      <w:r>
        <w:rPr>
          <w:spacing w:val="29"/>
          <w:sz w:val="24"/>
        </w:rPr>
        <w:t xml:space="preserve"> </w:t>
      </w:r>
      <w:r>
        <w:rPr>
          <w:sz w:val="24"/>
        </w:rPr>
        <w:t>Book</w:t>
      </w:r>
      <w:r>
        <w:rPr>
          <w:spacing w:val="-57"/>
          <w:sz w:val="24"/>
        </w:rPr>
        <w:t xml:space="preserve"> </w:t>
      </w:r>
      <w:r>
        <w:rPr>
          <w:sz w:val="24"/>
        </w:rPr>
        <w:t>Company.</w:t>
      </w:r>
      <w:r>
        <w:rPr>
          <w:spacing w:val="-1"/>
          <w:sz w:val="24"/>
        </w:rPr>
        <w:t xml:space="preserve"> </w:t>
      </w:r>
      <w:r>
        <w:rPr>
          <w:sz w:val="24"/>
        </w:rPr>
        <w:t>pp 5-6.</w:t>
      </w:r>
    </w:p>
    <w:p w:rsidR="0080680A" w:rsidRDefault="00CC1AA1">
      <w:pPr>
        <w:pStyle w:val="BodyText"/>
        <w:spacing w:line="360" w:lineRule="auto"/>
        <w:ind w:left="220" w:right="321"/>
      </w:pPr>
      <w:r>
        <w:t>1</w:t>
      </w:r>
      <w:r>
        <w:rPr>
          <w:spacing w:val="3"/>
        </w:rPr>
        <w:t xml:space="preserve"> </w:t>
      </w:r>
      <w:r>
        <w:t>3.</w:t>
      </w:r>
      <w:r>
        <w:rPr>
          <w:spacing w:val="3"/>
        </w:rPr>
        <w:t xml:space="preserve"> </w:t>
      </w:r>
      <w:proofErr w:type="spellStart"/>
      <w:r>
        <w:t>Draelos</w:t>
      </w:r>
      <w:proofErr w:type="spellEnd"/>
      <w:r>
        <w:rPr>
          <w:spacing w:val="6"/>
        </w:rPr>
        <w:t xml:space="preserve"> </w:t>
      </w:r>
      <w:r>
        <w:t>ZD.</w:t>
      </w:r>
      <w:r>
        <w:rPr>
          <w:spacing w:val="5"/>
        </w:rPr>
        <w:t xml:space="preserve"> </w:t>
      </w:r>
      <w:r>
        <w:t>Cosmetics:</w:t>
      </w:r>
      <w:r>
        <w:rPr>
          <w:spacing w:val="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Medicine</w:t>
      </w:r>
      <w:r>
        <w:rPr>
          <w:spacing w:val="5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Beauty.</w:t>
      </w:r>
      <w:r>
        <w:rPr>
          <w:spacing w:val="3"/>
        </w:rPr>
        <w:t xml:space="preserve"> </w:t>
      </w:r>
      <w:r>
        <w:t>Journal</w:t>
      </w:r>
      <w:r>
        <w:rPr>
          <w:spacing w:val="4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Cosmetic</w:t>
      </w:r>
      <w:r>
        <w:rPr>
          <w:spacing w:val="2"/>
        </w:rPr>
        <w:t xml:space="preserve"> </w:t>
      </w:r>
      <w:r>
        <w:t>Dermatology.</w:t>
      </w:r>
      <w:r>
        <w:rPr>
          <w:spacing w:val="-57"/>
        </w:rPr>
        <w:t xml:space="preserve"> </w:t>
      </w:r>
      <w:r>
        <w:t>2015;14 (2):91</w:t>
      </w:r>
    </w:p>
    <w:p w:rsidR="0080680A" w:rsidRDefault="00CC1AA1">
      <w:pPr>
        <w:pStyle w:val="BodyText"/>
        <w:spacing w:line="360" w:lineRule="auto"/>
        <w:ind w:left="220" w:right="121"/>
        <w:jc w:val="both"/>
      </w:pPr>
      <w:r>
        <w:t xml:space="preserve">1 4.Schneider G, </w:t>
      </w:r>
      <w:proofErr w:type="spellStart"/>
      <w:r>
        <w:t>Gohla</w:t>
      </w:r>
      <w:proofErr w:type="spellEnd"/>
      <w:r>
        <w:t xml:space="preserve"> S, </w:t>
      </w:r>
      <w:proofErr w:type="spellStart"/>
      <w:r>
        <w:t>SchreiberJ</w:t>
      </w:r>
      <w:proofErr w:type="spellEnd"/>
      <w:r>
        <w:t xml:space="preserve">, Kaden W, </w:t>
      </w:r>
      <w:proofErr w:type="spellStart"/>
      <w:r>
        <w:t>Schomock</w:t>
      </w:r>
      <w:proofErr w:type="spellEnd"/>
      <w:r>
        <w:t xml:space="preserve"> U, </w:t>
      </w:r>
      <w:proofErr w:type="spellStart"/>
      <w:r>
        <w:t>Lewerkuhne</w:t>
      </w:r>
      <w:proofErr w:type="spellEnd"/>
      <w:r>
        <w:t xml:space="preserve"> HS, </w:t>
      </w:r>
      <w:proofErr w:type="spellStart"/>
      <w:r>
        <w:t>Kuschel</w:t>
      </w:r>
      <w:proofErr w:type="spellEnd"/>
      <w:r>
        <w:t xml:space="preserve"> A,</w:t>
      </w:r>
      <w:r>
        <w:rPr>
          <w:spacing w:val="1"/>
        </w:rPr>
        <w:t xml:space="preserve"> </w:t>
      </w:r>
      <w:proofErr w:type="spellStart"/>
      <w:r>
        <w:t>Petsitis</w:t>
      </w:r>
      <w:proofErr w:type="spellEnd"/>
      <w:r>
        <w:rPr>
          <w:spacing w:val="1"/>
        </w:rPr>
        <w:t xml:space="preserve"> </w:t>
      </w:r>
      <w:r>
        <w:t>X,</w:t>
      </w:r>
      <w:r>
        <w:rPr>
          <w:spacing w:val="1"/>
        </w:rPr>
        <w:t xml:space="preserve"> </w:t>
      </w:r>
      <w:r>
        <w:t>Pape W,</w:t>
      </w:r>
      <w:r>
        <w:rPr>
          <w:spacing w:val="1"/>
        </w:rPr>
        <w:t xml:space="preserve"> </w:t>
      </w:r>
      <w:proofErr w:type="spellStart"/>
      <w:r>
        <w:t>Ippen</w:t>
      </w:r>
      <w:proofErr w:type="spellEnd"/>
      <w:r>
        <w:rPr>
          <w:spacing w:val="1"/>
        </w:rPr>
        <w:t xml:space="preserve"> </w:t>
      </w:r>
      <w:r>
        <w:t xml:space="preserve">H, </w:t>
      </w:r>
      <w:proofErr w:type="spellStart"/>
      <w:r>
        <w:t>Diembeck</w:t>
      </w:r>
      <w:proofErr w:type="spellEnd"/>
      <w:r>
        <w:rPr>
          <w:spacing w:val="1"/>
        </w:rPr>
        <w:t xml:space="preserve"> </w:t>
      </w:r>
      <w:r>
        <w:t>W.</w:t>
      </w:r>
      <w:r>
        <w:rPr>
          <w:spacing w:val="1"/>
        </w:rPr>
        <w:t xml:space="preserve"> </w:t>
      </w:r>
      <w:r>
        <w:t>In-Skin</w:t>
      </w:r>
      <w:r>
        <w:rPr>
          <w:spacing w:val="1"/>
        </w:rPr>
        <w:t xml:space="preserve"> </w:t>
      </w:r>
      <w:r>
        <w:t>cosmetics,</w:t>
      </w:r>
      <w:r>
        <w:rPr>
          <w:spacing w:val="1"/>
        </w:rPr>
        <w:t xml:space="preserve"> </w:t>
      </w:r>
      <w:r>
        <w:t>Ullmann's</w:t>
      </w:r>
      <w:r>
        <w:rPr>
          <w:spacing w:val="1"/>
        </w:rPr>
        <w:t xml:space="preserve"> </w:t>
      </w:r>
      <w:r>
        <w:t>Encyclopedia of</w:t>
      </w:r>
      <w:r>
        <w:rPr>
          <w:spacing w:val="1"/>
        </w:rPr>
        <w:t xml:space="preserve"> </w:t>
      </w:r>
      <w:r>
        <w:t>Industrial</w:t>
      </w:r>
      <w:r>
        <w:rPr>
          <w:spacing w:val="-1"/>
        </w:rPr>
        <w:t xml:space="preserve"> </w:t>
      </w:r>
      <w:r>
        <w:t>Chemistry. 6th</w:t>
      </w:r>
      <w:r>
        <w:rPr>
          <w:spacing w:val="2"/>
        </w:rPr>
        <w:t xml:space="preserve"> </w:t>
      </w:r>
      <w:r>
        <w:t>Vol., Germany: Wiley</w:t>
      </w:r>
      <w:r>
        <w:rPr>
          <w:spacing w:val="-5"/>
        </w:rPr>
        <w:t xml:space="preserve"> </w:t>
      </w:r>
      <w:r>
        <w:t>VCH,</w:t>
      </w:r>
      <w:r>
        <w:rPr>
          <w:spacing w:val="-1"/>
        </w:rPr>
        <w:t xml:space="preserve"> </w:t>
      </w:r>
      <w:r>
        <w:t>2001, 10, pp. 24–29.</w:t>
      </w:r>
    </w:p>
    <w:p w:rsidR="0080680A" w:rsidRDefault="0080680A">
      <w:pPr>
        <w:spacing w:line="360" w:lineRule="auto"/>
        <w:jc w:val="both"/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BodyText"/>
        <w:spacing w:before="74" w:line="360" w:lineRule="auto"/>
        <w:ind w:left="220" w:right="122"/>
      </w:pPr>
      <w:r>
        <w:t xml:space="preserve">15. </w:t>
      </w:r>
      <w:proofErr w:type="spellStart"/>
      <w:r>
        <w:t>Lal</w:t>
      </w:r>
      <w:proofErr w:type="spellEnd"/>
      <w:r>
        <w:t xml:space="preserve"> BB. The </w:t>
      </w:r>
      <w:proofErr w:type="spellStart"/>
      <w:r>
        <w:t>Saraswati</w:t>
      </w:r>
      <w:proofErr w:type="spellEnd"/>
      <w:r>
        <w:t xml:space="preserve"> Flows on: The Continuity of Indian Culture. 2002, Vol II. p. 56-57 .</w:t>
      </w:r>
      <w:r>
        <w:rPr>
          <w:spacing w:val="1"/>
        </w:rPr>
        <w:t xml:space="preserve"> </w:t>
      </w:r>
      <w:r>
        <w:t>16</w:t>
      </w:r>
      <w:r>
        <w:rPr>
          <w:spacing w:val="17"/>
        </w:rPr>
        <w:t xml:space="preserve"> </w:t>
      </w:r>
      <w:r>
        <w:t>Rao</w:t>
      </w:r>
      <w:r>
        <w:rPr>
          <w:spacing w:val="17"/>
        </w:rPr>
        <w:t xml:space="preserve"> </w:t>
      </w:r>
      <w:r>
        <w:t>SA.</w:t>
      </w:r>
      <w:r>
        <w:rPr>
          <w:spacing w:val="17"/>
        </w:rPr>
        <w:t xml:space="preserve"> </w:t>
      </w:r>
      <w:proofErr w:type="spellStart"/>
      <w:r>
        <w:t>Krishnaswami</w:t>
      </w:r>
      <w:proofErr w:type="spellEnd"/>
      <w:r>
        <w:rPr>
          <w:spacing w:val="18"/>
        </w:rPr>
        <w:t xml:space="preserve"> </w:t>
      </w:r>
      <w:proofErr w:type="spellStart"/>
      <w:r>
        <w:t>Mahadick</w:t>
      </w:r>
      <w:proofErr w:type="spellEnd"/>
      <w:r>
        <w:rPr>
          <w:spacing w:val="17"/>
        </w:rPr>
        <w:t xml:space="preserve"> </w:t>
      </w:r>
      <w:r>
        <w:t>ed.-</w:t>
      </w:r>
      <w:r>
        <w:rPr>
          <w:spacing w:val="17"/>
        </w:rPr>
        <w:t xml:space="preserve"> </w:t>
      </w:r>
      <w:r>
        <w:t>Sri</w:t>
      </w:r>
      <w:r>
        <w:rPr>
          <w:spacing w:val="18"/>
        </w:rPr>
        <w:t xml:space="preserve"> </w:t>
      </w:r>
      <w:proofErr w:type="spellStart"/>
      <w:r>
        <w:t>Sarabhendra</w:t>
      </w:r>
      <w:proofErr w:type="spellEnd"/>
      <w:r>
        <w:rPr>
          <w:spacing w:val="17"/>
        </w:rPr>
        <w:t xml:space="preserve"> </w:t>
      </w:r>
      <w:r>
        <w:t>Vaidya</w:t>
      </w:r>
      <w:r>
        <w:rPr>
          <w:spacing w:val="19"/>
        </w:rPr>
        <w:t xml:space="preserve"> </w:t>
      </w:r>
      <w:proofErr w:type="spellStart"/>
      <w:r>
        <w:t>Ratnavali</w:t>
      </w:r>
      <w:proofErr w:type="spellEnd"/>
      <w:r>
        <w:t>.</w:t>
      </w:r>
      <w:r>
        <w:rPr>
          <w:spacing w:val="17"/>
        </w:rPr>
        <w:t xml:space="preserve"> </w:t>
      </w:r>
      <w:r>
        <w:t>(</w:t>
      </w:r>
      <w:proofErr w:type="spellStart"/>
      <w:r>
        <w:t>Saraswati</w:t>
      </w:r>
      <w:proofErr w:type="spellEnd"/>
      <w:r>
        <w:rPr>
          <w:spacing w:val="18"/>
        </w:rPr>
        <w:t xml:space="preserve"> </w:t>
      </w:r>
      <w:r>
        <w:t>Mahal</w:t>
      </w:r>
      <w:r>
        <w:rPr>
          <w:spacing w:val="-57"/>
        </w:rPr>
        <w:t xml:space="preserve"> </w:t>
      </w:r>
      <w:r>
        <w:t>Library,</w:t>
      </w:r>
      <w:r>
        <w:rPr>
          <w:spacing w:val="-1"/>
        </w:rPr>
        <w:t xml:space="preserve"> </w:t>
      </w:r>
      <w:proofErr w:type="spellStart"/>
      <w:r>
        <w:t>Tanjore</w:t>
      </w:r>
      <w:proofErr w:type="spellEnd"/>
      <w:r>
        <w:t>; 1952. pp. 277-381.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672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Claeyssens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History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Cosmetics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Make</w:t>
      </w:r>
      <w:r>
        <w:rPr>
          <w:spacing w:val="1"/>
          <w:sz w:val="24"/>
        </w:rPr>
        <w:t xml:space="preserve"> </w:t>
      </w:r>
      <w:r>
        <w:rPr>
          <w:sz w:val="24"/>
        </w:rPr>
        <w:t>up,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  <w:r>
        <w:rPr>
          <w:spacing w:val="1"/>
          <w:sz w:val="24"/>
        </w:rPr>
        <w:t xml:space="preserve"> </w:t>
      </w:r>
      <w:r>
        <w:rPr>
          <w:sz w:val="24"/>
        </w:rPr>
        <w:t>[Online].</w:t>
      </w:r>
      <w:r>
        <w:rPr>
          <w:spacing w:val="1"/>
          <w:sz w:val="24"/>
        </w:rPr>
        <w:t xml:space="preserve"> </w:t>
      </w:r>
      <w:r>
        <w:rPr>
          <w:sz w:val="24"/>
        </w:rPr>
        <w:t>Available:</w:t>
      </w:r>
      <w:r>
        <w:rPr>
          <w:spacing w:val="1"/>
          <w:sz w:val="24"/>
        </w:rPr>
        <w:t xml:space="preserve"> </w:t>
      </w:r>
      <w:hyperlink r:id="rId9">
        <w:r>
          <w:rPr>
            <w:sz w:val="24"/>
          </w:rPr>
          <w:t>http://ezinearticles.com/?The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-History-of-Cosmetics-&amp;-</w:t>
      </w:r>
      <w:proofErr w:type="spellStart"/>
      <w:r>
        <w:rPr>
          <w:sz w:val="24"/>
        </w:rPr>
        <w:t>makeup&amp;id</w:t>
      </w:r>
      <w:proofErr w:type="spellEnd"/>
      <w:r>
        <w:rPr>
          <w:sz w:val="24"/>
        </w:rPr>
        <w:t>=1857725.</w:t>
      </w:r>
      <w:r>
        <w:rPr>
          <w:spacing w:val="1"/>
          <w:sz w:val="24"/>
        </w:rPr>
        <w:t xml:space="preserve"> </w:t>
      </w:r>
      <w:r>
        <w:rPr>
          <w:sz w:val="24"/>
        </w:rPr>
        <w:t>Accessed:</w:t>
      </w:r>
      <w:r>
        <w:rPr>
          <w:spacing w:val="1"/>
          <w:sz w:val="24"/>
        </w:rPr>
        <w:t xml:space="preserve"> </w:t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28, 2018.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670"/>
        </w:tabs>
        <w:spacing w:before="1" w:line="360" w:lineRule="auto"/>
        <w:ind w:right="121" w:firstLine="0"/>
        <w:jc w:val="both"/>
        <w:rPr>
          <w:sz w:val="24"/>
        </w:rPr>
      </w:pP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Price.</w:t>
      </w:r>
      <w:r>
        <w:rPr>
          <w:spacing w:val="1"/>
          <w:sz w:val="24"/>
        </w:rPr>
        <w:t xml:space="preserve"> </w:t>
      </w:r>
      <w:r>
        <w:rPr>
          <w:sz w:val="24"/>
        </w:rPr>
        <w:t>Cosmetics,</w:t>
      </w:r>
      <w:r>
        <w:rPr>
          <w:spacing w:val="1"/>
          <w:sz w:val="24"/>
        </w:rPr>
        <w:t xml:space="preserve"> </w:t>
      </w:r>
      <w:r>
        <w:rPr>
          <w:sz w:val="24"/>
        </w:rPr>
        <w:t>Styles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Beauty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Iran,</w:t>
      </w:r>
      <w:r>
        <w:rPr>
          <w:spacing w:val="1"/>
          <w:sz w:val="24"/>
        </w:rPr>
        <w:t xml:space="preserve"> </w:t>
      </w:r>
      <w:r>
        <w:rPr>
          <w:sz w:val="24"/>
        </w:rPr>
        <w:t>2001.</w:t>
      </w:r>
      <w:r>
        <w:rPr>
          <w:spacing w:val="1"/>
          <w:sz w:val="24"/>
        </w:rPr>
        <w:t xml:space="preserve"> </w:t>
      </w:r>
      <w:r>
        <w:rPr>
          <w:sz w:val="24"/>
        </w:rPr>
        <w:t>[Online].</w:t>
      </w:r>
      <w:r>
        <w:rPr>
          <w:spacing w:val="1"/>
          <w:sz w:val="24"/>
        </w:rPr>
        <w:t xml:space="preserve"> </w:t>
      </w:r>
      <w:r>
        <w:rPr>
          <w:sz w:val="24"/>
        </w:rPr>
        <w:t>Available:</w:t>
      </w:r>
      <w:r>
        <w:rPr>
          <w:spacing w:val="1"/>
          <w:sz w:val="24"/>
        </w:rPr>
        <w:t xml:space="preserve"> </w:t>
      </w:r>
      <w:r>
        <w:rPr>
          <w:sz w:val="24"/>
        </w:rPr>
        <w:t>http://www.iranchamber.</w:t>
      </w:r>
      <w:r>
        <w:rPr>
          <w:spacing w:val="1"/>
          <w:sz w:val="24"/>
        </w:rPr>
        <w:t xml:space="preserve"> </w:t>
      </w:r>
      <w:r>
        <w:rPr>
          <w:sz w:val="24"/>
        </w:rPr>
        <w:t>com/culture/articles/</w:t>
      </w:r>
      <w:proofErr w:type="spellStart"/>
      <w:r>
        <w:rPr>
          <w:sz w:val="24"/>
        </w:rPr>
        <w:t>cosmetics_beauty.php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Accessed: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605"/>
        </w:tabs>
        <w:spacing w:line="360" w:lineRule="auto"/>
        <w:ind w:right="123" w:firstLine="0"/>
        <w:jc w:val="both"/>
        <w:rPr>
          <w:sz w:val="24"/>
        </w:rPr>
      </w:pPr>
      <w:r>
        <w:rPr>
          <w:sz w:val="24"/>
        </w:rPr>
        <w:t xml:space="preserve">Robertson J, </w:t>
      </w:r>
      <w:proofErr w:type="spellStart"/>
      <w:r>
        <w:rPr>
          <w:sz w:val="24"/>
        </w:rPr>
        <w:t>Fieldman</w:t>
      </w:r>
      <w:proofErr w:type="spellEnd"/>
      <w:r>
        <w:rPr>
          <w:sz w:val="24"/>
        </w:rPr>
        <w:t xml:space="preserve"> G, Hussey TB. “Who wears cosmetics?” Individual differences 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relationship with</w:t>
      </w:r>
      <w:r>
        <w:rPr>
          <w:spacing w:val="-1"/>
          <w:sz w:val="24"/>
        </w:rPr>
        <w:t xml:space="preserve"> </w:t>
      </w:r>
      <w:r>
        <w:rPr>
          <w:sz w:val="24"/>
        </w:rPr>
        <w:t>cosmetic usage.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2"/>
          <w:sz w:val="24"/>
        </w:rPr>
        <w:t xml:space="preserve"> </w:t>
      </w:r>
      <w:r>
        <w:rPr>
          <w:sz w:val="24"/>
        </w:rPr>
        <w:t>Differences Research.</w:t>
      </w:r>
      <w:r>
        <w:rPr>
          <w:spacing w:val="-1"/>
          <w:sz w:val="24"/>
        </w:rPr>
        <w:t xml:space="preserve"> </w:t>
      </w:r>
      <w:r>
        <w:rPr>
          <w:sz w:val="24"/>
        </w:rPr>
        <w:t>2008; 6(1):</w:t>
      </w:r>
      <w:r>
        <w:rPr>
          <w:spacing w:val="-1"/>
          <w:sz w:val="24"/>
        </w:rPr>
        <w:t xml:space="preserve"> </w:t>
      </w:r>
      <w:r>
        <w:rPr>
          <w:sz w:val="24"/>
        </w:rPr>
        <w:t>38–56.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691"/>
        </w:tabs>
        <w:spacing w:line="360" w:lineRule="auto"/>
        <w:ind w:right="117" w:firstLine="60"/>
        <w:jc w:val="both"/>
        <w:rPr>
          <w:sz w:val="24"/>
        </w:rPr>
      </w:pPr>
      <w:r>
        <w:rPr>
          <w:sz w:val="24"/>
        </w:rPr>
        <w:t>Rinaldi A, Healing beauty? More biotechnology cosmetic products that claim drug-like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-1"/>
          <w:sz w:val="24"/>
        </w:rPr>
        <w:t xml:space="preserve"> </w:t>
      </w:r>
      <w:r>
        <w:rPr>
          <w:sz w:val="24"/>
        </w:rPr>
        <w:t>reach the</w:t>
      </w:r>
      <w:r>
        <w:rPr>
          <w:spacing w:val="-1"/>
          <w:sz w:val="24"/>
        </w:rPr>
        <w:t xml:space="preserve"> </w:t>
      </w:r>
      <w:r>
        <w:rPr>
          <w:sz w:val="24"/>
        </w:rPr>
        <w:t>market,” EMBO</w:t>
      </w:r>
      <w:r>
        <w:rPr>
          <w:spacing w:val="-1"/>
          <w:sz w:val="24"/>
        </w:rPr>
        <w:t xml:space="preserve"> </w:t>
      </w:r>
      <w:r>
        <w:rPr>
          <w:sz w:val="24"/>
        </w:rPr>
        <w:t>Reports. 2008; 9(11): 1073-1077.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672"/>
        </w:tabs>
        <w:spacing w:line="360" w:lineRule="auto"/>
        <w:ind w:right="120" w:firstLine="0"/>
        <w:jc w:val="both"/>
        <w:rPr>
          <w:sz w:val="24"/>
        </w:rPr>
      </w:pPr>
      <w:r>
        <w:rPr>
          <w:sz w:val="24"/>
        </w:rPr>
        <w:t>Dooms-</w:t>
      </w:r>
      <w:proofErr w:type="spellStart"/>
      <w:r>
        <w:rPr>
          <w:sz w:val="24"/>
        </w:rPr>
        <w:t>Goosens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Cosmetics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causes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allergic</w:t>
      </w:r>
      <w:r>
        <w:rPr>
          <w:spacing w:val="1"/>
          <w:sz w:val="24"/>
        </w:rPr>
        <w:t xml:space="preserve"> </w:t>
      </w:r>
      <w:r>
        <w:rPr>
          <w:sz w:val="24"/>
        </w:rPr>
        <w:t>contact</w:t>
      </w:r>
      <w:r>
        <w:rPr>
          <w:spacing w:val="1"/>
          <w:sz w:val="24"/>
        </w:rPr>
        <w:t xml:space="preserve"> </w:t>
      </w:r>
      <w:r>
        <w:rPr>
          <w:sz w:val="24"/>
        </w:rPr>
        <w:t>dermatitis</w:t>
      </w:r>
      <w:r>
        <w:rPr>
          <w:spacing w:val="1"/>
          <w:sz w:val="24"/>
        </w:rPr>
        <w:t xml:space="preserve"> </w:t>
      </w:r>
      <w:r>
        <w:rPr>
          <w:sz w:val="24"/>
        </w:rPr>
        <w:t>.Cutis.</w:t>
      </w:r>
      <w:r>
        <w:rPr>
          <w:spacing w:val="1"/>
          <w:sz w:val="24"/>
        </w:rPr>
        <w:t xml:space="preserve"> </w:t>
      </w:r>
      <w:r>
        <w:rPr>
          <w:sz w:val="24"/>
        </w:rPr>
        <w:t>1993;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52(5):316-320 11. </w:t>
      </w:r>
      <w:proofErr w:type="spellStart"/>
      <w:r>
        <w:rPr>
          <w:sz w:val="24"/>
        </w:rPr>
        <w:t>Donsing</w:t>
      </w:r>
      <w:proofErr w:type="spellEnd"/>
      <w:r>
        <w:rPr>
          <w:sz w:val="24"/>
        </w:rPr>
        <w:t xml:space="preserve"> P, </w:t>
      </w:r>
      <w:proofErr w:type="spellStart"/>
      <w:r>
        <w:rPr>
          <w:sz w:val="24"/>
        </w:rPr>
        <w:t>Viyoch</w:t>
      </w:r>
      <w:proofErr w:type="spellEnd"/>
      <w:r>
        <w:rPr>
          <w:sz w:val="24"/>
        </w:rPr>
        <w:t xml:space="preserve"> J. Thai Breadfruit’s Heartwood Extract: A New Approach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Skin Whitening. </w:t>
      </w:r>
      <w:proofErr w:type="spellStart"/>
      <w:r>
        <w:rPr>
          <w:sz w:val="24"/>
        </w:rPr>
        <w:t>Srinakharinwirot</w:t>
      </w:r>
      <w:proofErr w:type="spellEnd"/>
      <w:r>
        <w:rPr>
          <w:sz w:val="24"/>
        </w:rPr>
        <w:t xml:space="preserve"> Science</w:t>
      </w:r>
      <w:r>
        <w:rPr>
          <w:spacing w:val="-1"/>
          <w:sz w:val="24"/>
        </w:rPr>
        <w:t xml:space="preserve"> </w:t>
      </w:r>
      <w:r>
        <w:rPr>
          <w:sz w:val="24"/>
        </w:rPr>
        <w:t>Journal. 2008;</w:t>
      </w:r>
      <w:r>
        <w:rPr>
          <w:spacing w:val="-1"/>
          <w:sz w:val="24"/>
        </w:rPr>
        <w:t xml:space="preserve"> </w:t>
      </w:r>
      <w:r>
        <w:rPr>
          <w:sz w:val="24"/>
        </w:rPr>
        <w:t>24 (1): 9-23.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698"/>
        </w:tabs>
        <w:spacing w:line="362" w:lineRule="auto"/>
        <w:ind w:right="118" w:firstLine="0"/>
        <w:jc w:val="both"/>
        <w:rPr>
          <w:sz w:val="24"/>
        </w:rPr>
      </w:pPr>
      <w:r>
        <w:rPr>
          <w:sz w:val="24"/>
        </w:rPr>
        <w:t>Gabriel</w:t>
      </w:r>
      <w:r>
        <w:rPr>
          <w:spacing w:val="57"/>
          <w:sz w:val="24"/>
        </w:rPr>
        <w:t xml:space="preserve"> </w:t>
      </w:r>
      <w:r>
        <w:rPr>
          <w:sz w:val="24"/>
        </w:rPr>
        <w:t>J.</w:t>
      </w:r>
      <w:r>
        <w:rPr>
          <w:spacing w:val="57"/>
          <w:sz w:val="24"/>
        </w:rPr>
        <w:t xml:space="preserve"> </w:t>
      </w:r>
      <w:r>
        <w:rPr>
          <w:sz w:val="24"/>
        </w:rPr>
        <w:t>Hydroquinone:</w:t>
      </w:r>
      <w:r>
        <w:rPr>
          <w:spacing w:val="57"/>
          <w:sz w:val="24"/>
        </w:rPr>
        <w:t xml:space="preserve"> </w:t>
      </w:r>
      <w:r>
        <w:rPr>
          <w:sz w:val="24"/>
        </w:rPr>
        <w:t>Cancer-Causing</w:t>
      </w:r>
      <w:r>
        <w:rPr>
          <w:spacing w:val="57"/>
          <w:sz w:val="24"/>
        </w:rPr>
        <w:t xml:space="preserve"> </w:t>
      </w:r>
      <w:r>
        <w:rPr>
          <w:sz w:val="24"/>
        </w:rPr>
        <w:t>Skin</w:t>
      </w:r>
      <w:r>
        <w:rPr>
          <w:spacing w:val="57"/>
          <w:sz w:val="24"/>
        </w:rPr>
        <w:t xml:space="preserve"> </w:t>
      </w:r>
      <w:r>
        <w:rPr>
          <w:sz w:val="24"/>
        </w:rPr>
        <w:t>Bleach,</w:t>
      </w:r>
      <w:r>
        <w:rPr>
          <w:spacing w:val="57"/>
          <w:sz w:val="24"/>
        </w:rPr>
        <w:t xml:space="preserve"> </w:t>
      </w:r>
      <w:r>
        <w:rPr>
          <w:sz w:val="24"/>
        </w:rPr>
        <w:t>2008.</w:t>
      </w:r>
      <w:r>
        <w:rPr>
          <w:spacing w:val="59"/>
          <w:sz w:val="24"/>
        </w:rPr>
        <w:t xml:space="preserve"> </w:t>
      </w:r>
      <w:r>
        <w:rPr>
          <w:sz w:val="24"/>
        </w:rPr>
        <w:t>[Online].</w:t>
      </w:r>
      <w:r>
        <w:rPr>
          <w:spacing w:val="57"/>
          <w:sz w:val="24"/>
        </w:rPr>
        <w:t xml:space="preserve"> </w:t>
      </w:r>
      <w:r>
        <w:rPr>
          <w:sz w:val="24"/>
        </w:rPr>
        <w:t>Available:</w:t>
      </w:r>
      <w:r>
        <w:rPr>
          <w:spacing w:val="-58"/>
          <w:sz w:val="24"/>
        </w:rPr>
        <w:t xml:space="preserve"> </w:t>
      </w:r>
      <w:hyperlink r:id="rId10">
        <w:r>
          <w:rPr>
            <w:sz w:val="24"/>
          </w:rPr>
          <w:t>http://thegreenbeautyguide.</w:t>
        </w:r>
      </w:hyperlink>
      <w:r>
        <w:rPr>
          <w:spacing w:val="-1"/>
          <w:sz w:val="24"/>
        </w:rPr>
        <w:t xml:space="preserve"> </w:t>
      </w:r>
      <w:r>
        <w:rPr>
          <w:sz w:val="24"/>
        </w:rPr>
        <w:t>com. Accessed:</w:t>
      </w:r>
      <w:r>
        <w:rPr>
          <w:spacing w:val="2"/>
          <w:sz w:val="24"/>
        </w:rPr>
        <w:t xml:space="preserve"> </w:t>
      </w:r>
      <w:r>
        <w:rPr>
          <w:sz w:val="24"/>
        </w:rPr>
        <w:t>February</w:t>
      </w:r>
      <w:r>
        <w:rPr>
          <w:spacing w:val="-5"/>
          <w:sz w:val="24"/>
        </w:rPr>
        <w:t xml:space="preserve"> </w:t>
      </w:r>
      <w:r>
        <w:rPr>
          <w:sz w:val="24"/>
        </w:rPr>
        <w:t>20, 2018.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607"/>
        </w:tabs>
        <w:spacing w:line="360" w:lineRule="auto"/>
        <w:ind w:right="118" w:firstLine="0"/>
        <w:jc w:val="both"/>
        <w:rPr>
          <w:sz w:val="24"/>
        </w:rPr>
      </w:pPr>
      <w:r>
        <w:rPr>
          <w:sz w:val="24"/>
        </w:rPr>
        <w:t xml:space="preserve">Nigam PK, </w:t>
      </w:r>
      <w:proofErr w:type="spellStart"/>
      <w:r>
        <w:rPr>
          <w:sz w:val="24"/>
        </w:rPr>
        <w:t>Saxena</w:t>
      </w:r>
      <w:proofErr w:type="spellEnd"/>
      <w:r>
        <w:rPr>
          <w:sz w:val="24"/>
        </w:rPr>
        <w:t xml:space="preserve"> AK. Allergic contact dermatitis from henna. Contact Dermatitis, 1988;</w:t>
      </w:r>
      <w:r>
        <w:rPr>
          <w:spacing w:val="1"/>
          <w:sz w:val="24"/>
        </w:rPr>
        <w:t xml:space="preserve"> </w:t>
      </w:r>
      <w:r>
        <w:rPr>
          <w:sz w:val="24"/>
        </w:rPr>
        <w:t>18(1):55-56.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598"/>
        </w:tabs>
        <w:spacing w:line="360" w:lineRule="auto"/>
        <w:ind w:right="117" w:firstLine="0"/>
        <w:jc w:val="both"/>
        <w:rPr>
          <w:sz w:val="24"/>
        </w:rPr>
      </w:pPr>
      <w:proofErr w:type="spellStart"/>
      <w:r>
        <w:rPr>
          <w:sz w:val="24"/>
        </w:rPr>
        <w:t>Spornraft-Ragaller</w:t>
      </w:r>
      <w:proofErr w:type="spellEnd"/>
      <w:r>
        <w:rPr>
          <w:sz w:val="24"/>
        </w:rPr>
        <w:t xml:space="preserve"> P, </w:t>
      </w:r>
      <w:proofErr w:type="spellStart"/>
      <w:r>
        <w:rPr>
          <w:sz w:val="24"/>
        </w:rPr>
        <w:t>Kammerer</w:t>
      </w:r>
      <w:proofErr w:type="spellEnd"/>
      <w:r>
        <w:rPr>
          <w:sz w:val="24"/>
        </w:rPr>
        <w:t xml:space="preserve"> E, </w:t>
      </w:r>
      <w:proofErr w:type="spellStart"/>
      <w:r>
        <w:rPr>
          <w:sz w:val="24"/>
        </w:rPr>
        <w:t>Gillitzer</w:t>
      </w:r>
      <w:proofErr w:type="spellEnd"/>
      <w:r>
        <w:rPr>
          <w:sz w:val="24"/>
        </w:rPr>
        <w:t xml:space="preserve"> C, Schmitt J. Severe allergic reactions to para-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phenylenediamine</w:t>
      </w:r>
      <w:proofErr w:type="spellEnd"/>
      <w:r>
        <w:rPr>
          <w:sz w:val="24"/>
        </w:rPr>
        <w:t xml:space="preserve"> in children and adolescents: should the patch test concentration of PPD be</w:t>
      </w:r>
      <w:r>
        <w:rPr>
          <w:spacing w:val="1"/>
          <w:sz w:val="24"/>
        </w:rPr>
        <w:t xml:space="preserve"> </w:t>
      </w:r>
      <w:r>
        <w:rPr>
          <w:sz w:val="24"/>
        </w:rPr>
        <w:t>changed? Journal Deutsche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Dermatologische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Gesellschaft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2012;(10): 258–263</w:t>
      </w:r>
    </w:p>
    <w:p w:rsidR="0080680A" w:rsidRDefault="00CC1AA1">
      <w:pPr>
        <w:pStyle w:val="ListParagraph"/>
        <w:numPr>
          <w:ilvl w:val="0"/>
          <w:numId w:val="6"/>
        </w:numPr>
        <w:tabs>
          <w:tab w:val="left" w:pos="629"/>
        </w:tabs>
        <w:spacing w:line="360" w:lineRule="auto"/>
        <w:ind w:right="124" w:firstLine="0"/>
        <w:jc w:val="both"/>
        <w:rPr>
          <w:sz w:val="24"/>
        </w:rPr>
      </w:pPr>
      <w:proofErr w:type="spellStart"/>
      <w:r>
        <w:rPr>
          <w:sz w:val="24"/>
        </w:rPr>
        <w:t>Durmazlar</w:t>
      </w:r>
      <w:proofErr w:type="spellEnd"/>
      <w:r>
        <w:rPr>
          <w:sz w:val="24"/>
        </w:rPr>
        <w:t xml:space="preserve"> SP, </w:t>
      </w:r>
      <w:proofErr w:type="spellStart"/>
      <w:r>
        <w:rPr>
          <w:sz w:val="24"/>
        </w:rPr>
        <w:t>Tatlican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Eskioglu</w:t>
      </w:r>
      <w:proofErr w:type="spellEnd"/>
      <w:r>
        <w:rPr>
          <w:sz w:val="24"/>
        </w:rPr>
        <w:t xml:space="preserve"> F. Localized </w:t>
      </w:r>
      <w:proofErr w:type="spellStart"/>
      <w:r>
        <w:rPr>
          <w:sz w:val="24"/>
        </w:rPr>
        <w:t>hypertrichosis</w:t>
      </w:r>
      <w:proofErr w:type="spellEnd"/>
      <w:r>
        <w:rPr>
          <w:sz w:val="24"/>
        </w:rPr>
        <w:t xml:space="preserve"> due to temporary henna</w:t>
      </w:r>
      <w:r>
        <w:rPr>
          <w:spacing w:val="1"/>
          <w:sz w:val="24"/>
        </w:rPr>
        <w:t xml:space="preserve"> </w:t>
      </w:r>
      <w:r>
        <w:rPr>
          <w:sz w:val="24"/>
        </w:rPr>
        <w:t>tattoos:</w:t>
      </w:r>
      <w:r>
        <w:rPr>
          <w:spacing w:val="-1"/>
          <w:sz w:val="24"/>
        </w:rPr>
        <w:t xml:space="preserve"> </w:t>
      </w:r>
      <w:r>
        <w:rPr>
          <w:sz w:val="24"/>
        </w:rPr>
        <w:t>report of</w:t>
      </w:r>
      <w:r>
        <w:rPr>
          <w:spacing w:val="-2"/>
          <w:sz w:val="24"/>
        </w:rPr>
        <w:t xml:space="preserve"> </w:t>
      </w:r>
      <w:r>
        <w:rPr>
          <w:sz w:val="24"/>
        </w:rPr>
        <w:t>three</w:t>
      </w:r>
      <w:r>
        <w:rPr>
          <w:spacing w:val="1"/>
          <w:sz w:val="24"/>
        </w:rPr>
        <w:t xml:space="preserve"> </w:t>
      </w:r>
      <w:r>
        <w:rPr>
          <w:sz w:val="24"/>
        </w:rPr>
        <w:t>cases. Journal</w:t>
      </w:r>
      <w:r>
        <w:rPr>
          <w:spacing w:val="-1"/>
          <w:sz w:val="24"/>
        </w:rPr>
        <w:t xml:space="preserve"> </w:t>
      </w:r>
      <w:r>
        <w:rPr>
          <w:sz w:val="24"/>
        </w:rPr>
        <w:t>of Dermatological Treatment.</w:t>
      </w:r>
      <w:r>
        <w:rPr>
          <w:spacing w:val="-1"/>
          <w:sz w:val="24"/>
        </w:rPr>
        <w:t xml:space="preserve"> </w:t>
      </w:r>
      <w:r>
        <w:rPr>
          <w:sz w:val="24"/>
        </w:rPr>
        <w:t>2009; 20(6): 371–373</w:t>
      </w:r>
    </w:p>
    <w:p w:rsidR="0080680A" w:rsidRDefault="0080680A">
      <w:pPr>
        <w:spacing w:line="360" w:lineRule="auto"/>
        <w:jc w:val="both"/>
        <w:rPr>
          <w:sz w:val="24"/>
        </w:rPr>
        <w:sectPr w:rsidR="0080680A">
          <w:pgSz w:w="12240" w:h="15840"/>
          <w:pgMar w:top="136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pStyle w:val="Heading1"/>
        <w:ind w:left="1363" w:right="540"/>
      </w:pPr>
      <w:proofErr w:type="spellStart"/>
      <w:r>
        <w:t>Appeendix</w:t>
      </w:r>
      <w:proofErr w:type="spellEnd"/>
    </w:p>
    <w:p w:rsidR="0080680A" w:rsidRDefault="0080680A">
      <w:pPr>
        <w:pStyle w:val="BodyText"/>
        <w:spacing w:before="6"/>
        <w:rPr>
          <w:b/>
          <w:sz w:val="31"/>
        </w:rPr>
      </w:pPr>
    </w:p>
    <w:p w:rsidR="0080680A" w:rsidRDefault="00CC1AA1">
      <w:pPr>
        <w:ind w:left="575"/>
        <w:rPr>
          <w:b/>
          <w:sz w:val="24"/>
        </w:rPr>
      </w:pPr>
      <w:r>
        <w:rPr>
          <w:b/>
          <w:sz w:val="28"/>
        </w:rPr>
        <w:t>“COSMETICS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THEIR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ADVERSE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IMPLICATIONS</w:t>
      </w:r>
      <w:r>
        <w:rPr>
          <w:b/>
          <w:sz w:val="24"/>
        </w:rPr>
        <w:t>’’</w:t>
      </w:r>
    </w:p>
    <w:p w:rsidR="0080680A" w:rsidRDefault="00CC1AA1">
      <w:pPr>
        <w:pStyle w:val="BodyText"/>
        <w:spacing w:before="241" w:line="276" w:lineRule="auto"/>
        <w:ind w:left="220" w:right="114"/>
        <w:jc w:val="both"/>
      </w:pPr>
      <w:r>
        <w:t>The Greek word "kosmeticos," which meaning to embellish, is where the word "cosmetics"</w:t>
      </w:r>
      <w:r>
        <w:rPr>
          <w:spacing w:val="1"/>
        </w:rPr>
        <w:t xml:space="preserve"> </w:t>
      </w:r>
      <w:r>
        <w:t>originates. Since ancient</w:t>
      </w:r>
      <w:r>
        <w:rPr>
          <w:spacing w:val="60"/>
        </w:rPr>
        <w:t xml:space="preserve"> </w:t>
      </w:r>
      <w:r>
        <w:t>times, cosmetics have been defined as substances intended to enhance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beautify</w:t>
      </w:r>
      <w:r>
        <w:rPr>
          <w:spacing w:val="1"/>
        </w:rPr>
        <w:t xml:space="preserve"> </w:t>
      </w:r>
      <w:r>
        <w:t>look</w:t>
      </w:r>
      <w:r>
        <w:rPr>
          <w:spacing w:val="1"/>
        </w:rPr>
        <w:t xml:space="preserve"> </w:t>
      </w:r>
      <w:r>
        <w:t>.Every</w:t>
      </w:r>
      <w:r>
        <w:rPr>
          <w:spacing w:val="1"/>
        </w:rPr>
        <w:t xml:space="preserve"> </w:t>
      </w:r>
      <w:r>
        <w:t>day,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apply</w:t>
      </w:r>
      <w:r>
        <w:rPr>
          <w:spacing w:val="1"/>
        </w:rPr>
        <w:t xml:space="preserve"> </w:t>
      </w:r>
      <w:r>
        <w:t>cosmetics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skin,</w:t>
      </w:r>
      <w:r>
        <w:rPr>
          <w:spacing w:val="1"/>
        </w:rPr>
        <w:t xml:space="preserve"> </w:t>
      </w:r>
      <w:r>
        <w:t>faces,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hair,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applications are growing all over the world. Cosmetology is the category that includes substances</w:t>
      </w:r>
      <w:r>
        <w:rPr>
          <w:spacing w:val="-57"/>
        </w:rPr>
        <w:t xml:space="preserve"> </w:t>
      </w:r>
      <w:r>
        <w:t>used for aesthetic purposes.   Women use a variety of beauty products, particularly those related</w:t>
      </w:r>
      <w:r>
        <w:rPr>
          <w:spacing w:val="1"/>
        </w:rPr>
        <w:t xml:space="preserve"> </w:t>
      </w:r>
      <w:r>
        <w:t>to skincare, hair, fragrances, oral hygiene, and nails, which may contain toxic chemicals that are</w:t>
      </w:r>
      <w:r>
        <w:rPr>
          <w:spacing w:val="1"/>
        </w:rPr>
        <w:t xml:space="preserve"> </w:t>
      </w:r>
      <w:r>
        <w:t>bad for your health. These goods are used to maintain personal hygiene or to improve beauty.</w:t>
      </w:r>
      <w:r>
        <w:rPr>
          <w:spacing w:val="1"/>
        </w:rPr>
        <w:t xml:space="preserve"> </w:t>
      </w:r>
      <w:r>
        <w:t>Different</w:t>
      </w:r>
      <w:r>
        <w:rPr>
          <w:spacing w:val="25"/>
        </w:rPr>
        <w:t xml:space="preserve"> </w:t>
      </w:r>
      <w:r>
        <w:t>Cosmetics</w:t>
      </w:r>
      <w:r>
        <w:rPr>
          <w:spacing w:val="25"/>
        </w:rPr>
        <w:t xml:space="preserve"> </w:t>
      </w:r>
      <w:r>
        <w:t>have</w:t>
      </w:r>
      <w:r>
        <w:rPr>
          <w:spacing w:val="24"/>
        </w:rPr>
        <w:t xml:space="preserve"> </w:t>
      </w:r>
      <w:r>
        <w:t>long</w:t>
      </w:r>
      <w:r>
        <w:rPr>
          <w:spacing w:val="24"/>
        </w:rPr>
        <w:t xml:space="preserve"> </w:t>
      </w:r>
      <w:r>
        <w:t>been</w:t>
      </w:r>
      <w:r>
        <w:rPr>
          <w:spacing w:val="25"/>
        </w:rPr>
        <w:t xml:space="preserve"> </w:t>
      </w:r>
      <w:r>
        <w:t>known</w:t>
      </w:r>
      <w:r>
        <w:rPr>
          <w:spacing w:val="24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improve</w:t>
      </w:r>
      <w:r>
        <w:rPr>
          <w:spacing w:val="23"/>
        </w:rPr>
        <w:t xml:space="preserve"> </w:t>
      </w:r>
      <w:r>
        <w:t>a</w:t>
      </w:r>
      <w:r>
        <w:rPr>
          <w:spacing w:val="24"/>
        </w:rPr>
        <w:t xml:space="preserve"> </w:t>
      </w:r>
      <w:r>
        <w:t>person's</w:t>
      </w:r>
      <w:r>
        <w:rPr>
          <w:spacing w:val="26"/>
        </w:rPr>
        <w:t xml:space="preserve"> </w:t>
      </w:r>
      <w:r>
        <w:t>physi</w:t>
      </w:r>
      <w:r>
        <w:t>cal</w:t>
      </w:r>
      <w:r>
        <w:rPr>
          <w:spacing w:val="25"/>
        </w:rPr>
        <w:t xml:space="preserve"> </w:t>
      </w:r>
      <w:r>
        <w:t>appearance.</w:t>
      </w:r>
      <w:r>
        <w:rPr>
          <w:spacing w:val="25"/>
        </w:rPr>
        <w:t xml:space="preserve"> </w:t>
      </w:r>
      <w:r>
        <w:t>People</w:t>
      </w:r>
      <w:r>
        <w:rPr>
          <w:spacing w:val="-57"/>
        </w:rPr>
        <w:t xml:space="preserve"> </w:t>
      </w:r>
      <w:r>
        <w:t>are persuaded to fake their appearance as away to deal with their insecurities in a society that is</w:t>
      </w:r>
      <w:r>
        <w:rPr>
          <w:spacing w:val="1"/>
        </w:rPr>
        <w:t xml:space="preserve"> </w:t>
      </w:r>
      <w:r>
        <w:t xml:space="preserve">fixated on beauty. </w:t>
      </w:r>
      <w:proofErr w:type="spellStart"/>
      <w:r>
        <w:t>ponents</w:t>
      </w:r>
      <w:proofErr w:type="spellEnd"/>
      <w:r>
        <w:t xml:space="preserve"> can be found in cosmetic goods. </w:t>
      </w:r>
      <w:r>
        <w:rPr>
          <w:rFonts w:ascii="Calibri"/>
        </w:rPr>
        <w:t>The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estimated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value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cosmetic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industry today is around 20 billion </w:t>
      </w:r>
      <w:r>
        <w:rPr>
          <w:rFonts w:ascii="Calibri"/>
        </w:rPr>
        <w:t>dollar globally. As a consumer, we are constantly attracted in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using beauty and personal care products. But these products, which are supposed to make us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>feel healthy and look beautiful, have a deep dark side. Various toxic ingredients and hazardous</w:t>
      </w:r>
      <w:r>
        <w:rPr>
          <w:rFonts w:ascii="Calibri"/>
          <w:spacing w:val="1"/>
        </w:rPr>
        <w:t xml:space="preserve"> </w:t>
      </w:r>
      <w:r>
        <w:rPr>
          <w:rFonts w:ascii="Calibri"/>
        </w:rPr>
        <w:t xml:space="preserve">chemicals used in cosmetics are incorporated in beyond acceptable limits. </w:t>
      </w:r>
      <w:r>
        <w:t>These substances</w:t>
      </w:r>
      <w:r>
        <w:rPr>
          <w:spacing w:val="1"/>
        </w:rPr>
        <w:t xml:space="preserve"> </w:t>
      </w:r>
      <w:r>
        <w:t>have the potential to penetrate the skin and other organs, leading to carcinogenicity and major</w:t>
      </w:r>
      <w:r>
        <w:rPr>
          <w:spacing w:val="1"/>
        </w:rPr>
        <w:t xml:space="preserve"> </w:t>
      </w:r>
      <w:r>
        <w:t xml:space="preserve">adverse effects on the skin. Not only have cosmetics permeated the fashion </w:t>
      </w:r>
      <w:r>
        <w:t>industry, but they are</w:t>
      </w:r>
      <w:r>
        <w:rPr>
          <w:spacing w:val="-57"/>
        </w:rPr>
        <w:t xml:space="preserve"> </w:t>
      </w:r>
      <w:r>
        <w:t>now widely used in daily life. Therefore, educating people about the various negative effects of</w:t>
      </w:r>
      <w:r>
        <w:rPr>
          <w:spacing w:val="1"/>
        </w:rPr>
        <w:t xml:space="preserve"> </w:t>
      </w:r>
      <w:r>
        <w:t>cosmetics</w:t>
      </w:r>
      <w:r>
        <w:rPr>
          <w:spacing w:val="-1"/>
        </w:rPr>
        <w:t xml:space="preserve"> </w:t>
      </w:r>
      <w:r>
        <w:t>and the chemicals used in them</w:t>
      </w:r>
      <w:r>
        <w:rPr>
          <w:spacing w:val="-1"/>
        </w:rPr>
        <w:t xml:space="preserve"> </w:t>
      </w:r>
      <w:r>
        <w:t>becomes crucial.</w:t>
      </w:r>
    </w:p>
    <w:p w:rsidR="0080680A" w:rsidRDefault="00CC1AA1">
      <w:pPr>
        <w:pStyle w:val="BodyText"/>
        <w:spacing w:before="205"/>
        <w:ind w:left="220"/>
      </w:pPr>
      <w:r>
        <w:t>Keyword</w:t>
      </w:r>
    </w:p>
    <w:p w:rsidR="0080680A" w:rsidRDefault="0080680A">
      <w:pPr>
        <w:pStyle w:val="BodyText"/>
        <w:spacing w:before="10"/>
        <w:rPr>
          <w:sz w:val="20"/>
        </w:rPr>
      </w:pPr>
    </w:p>
    <w:p w:rsidR="0080680A" w:rsidRDefault="00CC1AA1">
      <w:pPr>
        <w:pStyle w:val="BodyText"/>
        <w:ind w:left="220"/>
      </w:pPr>
      <w:r>
        <w:t>Health,</w:t>
      </w:r>
      <w:r>
        <w:rPr>
          <w:spacing w:val="-1"/>
        </w:rPr>
        <w:t xml:space="preserve"> </w:t>
      </w:r>
      <w:r>
        <w:t>Skin,</w:t>
      </w:r>
      <w:r>
        <w:rPr>
          <w:spacing w:val="-1"/>
        </w:rPr>
        <w:t xml:space="preserve"> </w:t>
      </w:r>
      <w:r>
        <w:t>Dangers,</w:t>
      </w:r>
      <w:r>
        <w:rPr>
          <w:spacing w:val="-1"/>
        </w:rPr>
        <w:t xml:space="preserve"> </w:t>
      </w:r>
      <w:r>
        <w:t>Cosmetics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Substances,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Heavy</w:t>
      </w:r>
      <w:r>
        <w:rPr>
          <w:spacing w:val="-6"/>
        </w:rPr>
        <w:t xml:space="preserve"> </w:t>
      </w:r>
      <w:r>
        <w:t>Metals</w:t>
      </w:r>
    </w:p>
    <w:p w:rsidR="0080680A" w:rsidRDefault="0080680A">
      <w:pPr>
        <w:sectPr w:rsidR="0080680A">
          <w:pgSz w:w="12240" w:h="15840"/>
          <w:pgMar w:top="1380" w:right="1320" w:bottom="1200" w:left="1220" w:header="0" w:footer="1012" w:gutter="0"/>
          <w:pgBorders w:offsetFrom="page">
            <w:top w:val="thinThickSmallGap" w:sz="24" w:space="25" w:color="000000"/>
            <w:left w:val="thinThickSmallGap" w:sz="24" w:space="25" w:color="000000"/>
            <w:bottom w:val="thickThinSmallGap" w:sz="24" w:space="25" w:color="000000"/>
            <w:right w:val="thickThinSmallGap" w:sz="24" w:space="25" w:color="000000"/>
          </w:pgBorders>
          <w:cols w:space="720"/>
        </w:sectPr>
      </w:pPr>
    </w:p>
    <w:p w:rsidR="0080680A" w:rsidRDefault="00CC1AA1">
      <w:pPr>
        <w:spacing w:before="78"/>
        <w:ind w:left="638" w:right="540"/>
        <w:jc w:val="center"/>
        <w:rPr>
          <w:b/>
          <w:sz w:val="28"/>
        </w:rPr>
      </w:pPr>
      <w:bookmarkStart w:id="0" w:name="ERRATA"/>
      <w:bookmarkEnd w:id="0"/>
      <w:r>
        <w:rPr>
          <w:b/>
          <w:color w:val="365F91"/>
          <w:sz w:val="28"/>
        </w:rPr>
        <w:t>ERRATA</w: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7"/>
        <w:rPr>
          <w:b/>
          <w:sz w:val="19"/>
        </w:rPr>
      </w:pPr>
      <w:r>
        <w:rPr>
          <w:noProof/>
        </w:rPr>
      </w:r>
      <w:r w:rsidR="00130B9E">
        <w:rPr>
          <w:noProof/>
        </w:rPr>
        <w:pict>
          <v:shape id="_x0000_s1026" style="position:absolute;margin-left:1in;margin-top:13.75pt;width:438.3pt;height:.1pt;z-index:-251655168;mso-wrap-distance-top:0;mso-wrap-distance-bottom:0;mso-position-horizontal-relative:page;mso-width-relative:page;mso-height-relative:page" coordorigin="1440,276" coordsize="8766,0" path="m1440,276r8766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5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27" style="position:absolute;margin-left:1in;margin-top:9.05pt;width:438.3pt;height:.1pt;z-index:-251654144;mso-wrap-distance-top:0;mso-wrap-distance-bottom:0;mso-position-horizontal-relative:page;mso-width-relative:page;mso-height-relative:page" coordorigin="1440,182" coordsize="8766,0" path="m1440,182r8766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7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group id="_x0000_s1028" style="position:absolute;margin-left:1in;margin-top:8.65pt;width:438.35pt;height:1.05pt;z-index:-251653120;mso-position-horizontal-relative:page" coordorigin="1440,174" coordsize="8767,21">
            <v:line id="_x0000_s1029" style="position:absolute" from="1440,184" to="7595,184" strokeweight=".36653mm">
              <v:stroke dashstyle="dash"/>
            </v:line>
            <v:line id="_x0000_s1030" style="position:absolute" from="7597,184" to="10207,184" strokeweight=".36653mm">
              <v:stroke dashstyle="dash"/>
            </v:line>
            <w10:wrap type="topAndBottom" anchorx="page"/>
          </v:group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7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31" style="position:absolute;margin-left:1in;margin-top:9.2pt;width:438.3pt;height:.1pt;z-index:-251652096;mso-wrap-distance-top:0;mso-wrap-distance-bottom:0;mso-position-horizontal-relative:page;mso-width-relative:page;mso-height-relative:page" coordorigin="1440,184" coordsize="8766,0" path="m1440,184r8766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5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32" style="position:absolute;margin-left:1in;margin-top:9.1pt;width:438.3pt;height:.1pt;z-index:-251651072;mso-wrap-distance-top:0;mso-wrap-distance-bottom:0;mso-position-horizontal-relative:page;mso-width-relative:page;mso-height-relative:page" coordorigin="1440,182" coordsize="8766,0" path="m1440,182r8766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7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33" style="position:absolute;margin-left:1in;margin-top:9.2pt;width:438.35pt;height:.1pt;z-index:-251650048;mso-wrap-distance-top:0;mso-wrap-distance-bottom:0;mso-position-horizontal-relative:page;mso-width-relative:page;mso-height-relative:page" coordorigin="1440,184" coordsize="8767,0" path="m1440,184r8767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5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34" style="position:absolute;margin-left:1in;margin-top:9.05pt;width:438.3pt;height:.1pt;z-index:-251649024;mso-wrap-distance-top:0;mso-wrap-distance-bottom:0;mso-position-horizontal-relative:page;mso-width-relative:page;mso-height-relative:page" coordorigin="1440,182" coordsize="8766,0" path="m1440,182r8766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7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35" style="position:absolute;margin-left:1in;margin-top:9.2pt;width:438.3pt;height:.1pt;z-index:-251648000;mso-wrap-distance-top:0;mso-wrap-distance-bottom:0;mso-position-horizontal-relative:page;mso-width-relative:page;mso-height-relative:page" coordorigin="1440,184" coordsize="8766,0" path="m1440,184r8766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5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36" style="position:absolute;margin-left:1in;margin-top:9.05pt;width:442.95pt;height:.1pt;z-index:-251646976;mso-wrap-distance-top:0;mso-wrap-distance-bottom:0;mso-position-horizontal-relative:page;mso-width-relative:page;mso-height-relative:page" coordorigin="1440,182" coordsize="8859,0" path="m1440,182r8859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7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37" style="position:absolute;margin-left:1in;margin-top:9.2pt;width:443pt;height:.1pt;z-index:-251645952;mso-wrap-distance-top:0;mso-wrap-distance-bottom:0;mso-position-horizontal-relative:page;mso-width-relative:page;mso-height-relative:page" coordorigin="1440,184" coordsize="8860,0" path="m1440,184r8860,e" filled="f" strokeweight=".36653mm">
            <v:stroke dashstyle="dash"/>
            <v:path arrowok="t"/>
            <w10:wrap type="topAndBottom" anchorx="page"/>
          </v:shape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5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group id="_x0000_s1038" style="position:absolute;margin-left:1in;margin-top:8.55pt;width:443.05pt;height:1.05pt;z-index:-251644928;mso-position-horizontal-relative:page" coordorigin="1440,171" coordsize="8861,21">
            <v:line id="_x0000_s1039" style="position:absolute" from="1440,182" to="8154,182" strokeweight=".36653mm">
              <v:stroke dashstyle="dash"/>
            </v:line>
            <v:line id="_x0000_s1040" style="position:absolute" from="8157,182" to="10301,182" strokeweight=".36653mm">
              <v:stroke dashstyle="dash"/>
            </v:line>
            <w10:wrap type="topAndBottom" anchorx="page"/>
          </v:group>
        </w:pict>
      </w:r>
    </w:p>
    <w:p w:rsidR="0080680A" w:rsidRDefault="0080680A">
      <w:pPr>
        <w:pStyle w:val="BodyText"/>
        <w:rPr>
          <w:b/>
          <w:sz w:val="20"/>
        </w:rPr>
      </w:pPr>
    </w:p>
    <w:p w:rsidR="0080680A" w:rsidRDefault="0080680A">
      <w:pPr>
        <w:pStyle w:val="BodyText"/>
        <w:rPr>
          <w:b/>
          <w:sz w:val="20"/>
        </w:rPr>
      </w:pPr>
    </w:p>
    <w:p w:rsidR="0080680A" w:rsidRDefault="00130B9E">
      <w:pPr>
        <w:pStyle w:val="BodyText"/>
        <w:spacing w:before="7"/>
        <w:rPr>
          <w:b/>
          <w:sz w:val="11"/>
        </w:rPr>
      </w:pPr>
      <w:r>
        <w:rPr>
          <w:noProof/>
        </w:rPr>
      </w:r>
      <w:r w:rsidR="00130B9E">
        <w:rPr>
          <w:noProof/>
        </w:rPr>
        <w:pict>
          <v:shape id="_x0000_s1041" style="position:absolute;margin-left:1in;margin-top:9.15pt;width:443pt;height:.1pt;z-index:-251643904;mso-wrap-distance-top:0;mso-wrap-distance-bottom:0;mso-position-horizontal-relative:page;mso-width-relative:page;mso-height-relative:page" coordorigin="1440,183" coordsize="8860,0" path="m1440,183r8860,e" filled="f" strokeweight=".36653mm">
            <v:stroke dashstyle="dash"/>
            <v:path arrowok="t"/>
            <w10:wrap type="topAndBottom" anchorx="page"/>
          </v:shape>
        </w:pict>
      </w:r>
    </w:p>
    <w:sectPr w:rsidR="0080680A">
      <w:pgSz w:w="12240" w:h="15840"/>
      <w:pgMar w:top="1360" w:right="1320" w:bottom="1200" w:left="1220" w:header="0" w:footer="1012" w:gutter="0"/>
      <w:pgBorders w:offsetFrom="page">
        <w:top w:val="thinThickSmallGap" w:sz="24" w:space="25" w:color="000000"/>
        <w:left w:val="thinThickSmallGap" w:sz="24" w:space="25" w:color="000000"/>
        <w:bottom w:val="thickThinSmallGap" w:sz="24" w:space="25" w:color="000000"/>
        <w:right w:val="thickThinSmallGap" w:sz="24" w:space="25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0680A" w:rsidRDefault="00CC1AA1">
      <w:r>
        <w:separator/>
      </w:r>
    </w:p>
  </w:endnote>
  <w:endnote w:type="continuationSeparator" w:id="0">
    <w:p w:rsidR="0080680A" w:rsidRDefault="00CC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0680A" w:rsidRDefault="00130B9E">
    <w:pPr>
      <w:pStyle w:val="BodyText"/>
      <w:spacing w:line="14" w:lineRule="auto"/>
      <w:rPr>
        <w:sz w:val="20"/>
      </w:rPr>
    </w:pPr>
    <w:r>
      <w:rPr>
        <w:noProof/>
      </w:rPr>
    </w:r>
    <w:r w:rsidR="00130B9E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5.9pt;margin-top:730.35pt;width:17.3pt;height:13.05pt;z-index:-251657216;mso-position-horizontal-relative:page;mso-position-vertical-relative:page;mso-width-relative:page;mso-height-relative:page" filled="f" stroked="f">
          <v:textbox inset="0,0,0,0">
            <w:txbxContent>
              <w:p w:rsidR="0080680A" w:rsidRDefault="00CC1AA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0680A" w:rsidRDefault="00CC1AA1">
      <w:r>
        <w:separator/>
      </w:r>
    </w:p>
  </w:footnote>
  <w:footnote w:type="continuationSeparator" w:id="0">
    <w:p w:rsidR="0080680A" w:rsidRDefault="00CC1A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5E306ED"/>
    <w:multiLevelType w:val="multilevel"/>
    <w:tmpl w:val="B5E306ED"/>
    <w:lvl w:ilvl="0">
      <w:start w:val="1"/>
      <w:numFmt w:val="decimal"/>
      <w:lvlText w:val="%1."/>
      <w:lvlJc w:val="left"/>
      <w:pPr>
        <w:ind w:left="220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168" w:hanging="250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16" w:hanging="25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64" w:hanging="25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2" w:hanging="25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0" w:hanging="25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8" w:hanging="25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25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4" w:hanging="250"/>
      </w:pPr>
      <w:rPr>
        <w:rFonts w:hint="default"/>
        <w:lang w:val="en-US" w:eastAsia="en-US" w:bidi="ar-SA"/>
      </w:rPr>
    </w:lvl>
  </w:abstractNum>
  <w:abstractNum w:abstractNumId="1" w15:restartNumberingAfterBreak="0">
    <w:nsid w:val="BF205925"/>
    <w:multiLevelType w:val="multilevel"/>
    <w:tmpl w:val="BF205925"/>
    <w:lvl w:ilvl="0">
      <w:start w:val="3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2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40" w:hanging="2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0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0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281"/>
      </w:pPr>
      <w:rPr>
        <w:rFonts w:hint="default"/>
        <w:lang w:val="en-US" w:eastAsia="en-US" w:bidi="ar-SA"/>
      </w:rPr>
    </w:lvl>
  </w:abstractNum>
  <w:abstractNum w:abstractNumId="2" w15:restartNumberingAfterBreak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432" w:hanging="21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en-US" w:eastAsia="en-US" w:bidi="ar-SA"/>
      </w:rPr>
    </w:lvl>
    <w:lvl w:ilvl="1">
      <w:numFmt w:val="bullet"/>
      <w:lvlText w:val="•"/>
      <w:lvlJc w:val="left"/>
      <w:pPr>
        <w:ind w:left="1366" w:hanging="213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292" w:hanging="21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18" w:hanging="21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44" w:hanging="21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70" w:hanging="21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6" w:hanging="21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22" w:hanging="21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48" w:hanging="213"/>
      </w:pPr>
      <w:rPr>
        <w:rFonts w:hint="default"/>
        <w:lang w:val="en-US" w:eastAsia="en-US" w:bidi="ar-SA"/>
      </w:rPr>
    </w:lvl>
  </w:abstractNum>
  <w:abstractNum w:abstractNumId="3" w15:restartNumberingAfterBreak="0">
    <w:nsid w:val="0053208E"/>
    <w:multiLevelType w:val="multilevel"/>
    <w:tmpl w:val="0053208E"/>
    <w:lvl w:ilvl="0">
      <w:start w:val="3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2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40" w:hanging="2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0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0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281"/>
      </w:pPr>
      <w:rPr>
        <w:rFonts w:hint="default"/>
        <w:lang w:val="en-US" w:eastAsia="en-US" w:bidi="ar-SA"/>
      </w:rPr>
    </w:lvl>
  </w:abstractNum>
  <w:abstractNum w:abstractNumId="4" w15:restartNumberingAfterBreak="0">
    <w:nsid w:val="03D62ECE"/>
    <w:multiLevelType w:val="multilevel"/>
    <w:tmpl w:val="03D62ECE"/>
    <w:lvl w:ilvl="0">
      <w:start w:val="17"/>
      <w:numFmt w:val="decimal"/>
      <w:lvlText w:val="%1."/>
      <w:lvlJc w:val="left"/>
      <w:pPr>
        <w:ind w:left="220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>
      <w:numFmt w:val="bullet"/>
      <w:lvlText w:val="•"/>
      <w:lvlJc w:val="left"/>
      <w:pPr>
        <w:ind w:left="1168" w:hanging="45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116" w:hanging="45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64" w:hanging="4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12" w:hanging="4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0" w:hanging="4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08" w:hanging="4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56" w:hanging="4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04" w:hanging="451"/>
      </w:pPr>
      <w:rPr>
        <w:rFonts w:hint="default"/>
        <w:lang w:val="en-US" w:eastAsia="en-US" w:bidi="ar-SA"/>
      </w:rPr>
    </w:lvl>
  </w:abstractNum>
  <w:abstractNum w:abstractNumId="5" w15:restartNumberingAfterBreak="0">
    <w:nsid w:val="59ADCABA"/>
    <w:multiLevelType w:val="multilevel"/>
    <w:tmpl w:val="59ADCABA"/>
    <w:lvl w:ilvl="0">
      <w:start w:val="3"/>
      <w:numFmt w:val="decimal"/>
      <w:lvlText w:val="%1."/>
      <w:lvlJc w:val="left"/>
      <w:pPr>
        <w:ind w:left="5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>
      <w:numFmt w:val="bullet"/>
      <w:lvlText w:val="•"/>
      <w:lvlJc w:val="left"/>
      <w:pPr>
        <w:ind w:left="1420" w:hanging="281"/>
      </w:pPr>
      <w:rPr>
        <w:rFonts w:hint="default"/>
        <w:lang w:val="en-US" w:eastAsia="en-US" w:bidi="ar-SA"/>
      </w:rPr>
    </w:lvl>
    <w:lvl w:ilvl="2">
      <w:numFmt w:val="bullet"/>
      <w:lvlText w:val="•"/>
      <w:lvlJc w:val="left"/>
      <w:pPr>
        <w:ind w:left="2340" w:hanging="2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60" w:hanging="2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80" w:hanging="2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00" w:hanging="2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20" w:hanging="2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40" w:hanging="2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60" w:hanging="281"/>
      </w:pPr>
      <w:rPr>
        <w:rFonts w:hint="default"/>
        <w:lang w:val="en-US" w:eastAsia="en-US" w:bidi="ar-SA"/>
      </w:rPr>
    </w:lvl>
  </w:abstractNum>
  <w:num w:numId="1" w16cid:durableId="783616624">
    <w:abstractNumId w:val="3"/>
  </w:num>
  <w:num w:numId="2" w16cid:durableId="1080835262">
    <w:abstractNumId w:val="2"/>
  </w:num>
  <w:num w:numId="3" w16cid:durableId="800466998">
    <w:abstractNumId w:val="5"/>
  </w:num>
  <w:num w:numId="4" w16cid:durableId="1518501133">
    <w:abstractNumId w:val="1"/>
  </w:num>
  <w:num w:numId="5" w16cid:durableId="1673727585">
    <w:abstractNumId w:val="0"/>
  </w:num>
  <w:num w:numId="6" w16cid:durableId="1380204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0680A"/>
    <w:rsid w:val="00130B9E"/>
    <w:rsid w:val="003D3461"/>
    <w:rsid w:val="003E5538"/>
    <w:rsid w:val="0042281B"/>
    <w:rsid w:val="00436A49"/>
    <w:rsid w:val="00777D25"/>
    <w:rsid w:val="0080680A"/>
    <w:rsid w:val="0089731F"/>
    <w:rsid w:val="00C41830"/>
    <w:rsid w:val="00CC1AA1"/>
    <w:rsid w:val="00D24E01"/>
    <w:rsid w:val="00DA5D96"/>
    <w:rsid w:val="023F71D6"/>
    <w:rsid w:val="55E7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FDA9FB6"/>
  <w15:docId w15:val="{07B4A7F4-2808-FF4B-85A3-ECDA63E29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val="en-US"/>
    </w:rPr>
  </w:style>
  <w:style w:type="paragraph" w:styleId="Heading1">
    <w:name w:val="heading 1"/>
    <w:basedOn w:val="Normal"/>
    <w:uiPriority w:val="1"/>
    <w:qFormat/>
    <w:pPr>
      <w:spacing w:before="60"/>
      <w:ind w:left="501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ind w:left="220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://thegreenbeautyguide/" TargetMode="External" /><Relationship Id="rId4" Type="http://schemas.openxmlformats.org/officeDocument/2006/relationships/settings" Target="settings.xml" /><Relationship Id="rId9" Type="http://schemas.openxmlformats.org/officeDocument/2006/relationships/hyperlink" Target="http://ezinearticles.com/?The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  <customShpInfo spid="_x0000_s1027"/>
    <customShpInfo spid="_x0000_s1029"/>
    <customShpInfo spid="_x0000_s1030"/>
    <customShpInfo spid="_x0000_s1028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9"/>
    <customShpInfo spid="_x0000_s1040"/>
    <customShpInfo spid="_x0000_s1038"/>
    <customShpInfo spid="_x0000_s104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4703</Words>
  <Characters>26808</Characters>
  <Application>Microsoft Office Word</Application>
  <DocSecurity>0</DocSecurity>
  <Lines>223</Lines>
  <Paragraphs>62</Paragraphs>
  <ScaleCrop>false</ScaleCrop>
  <Company/>
  <LinksUpToDate>false</LinksUpToDate>
  <CharactersWithSpaces>31449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student4</dc:creator>
  <cp:lastModifiedBy>jyotikamble909671@gmail.com</cp:lastModifiedBy>
  <cp:revision>2</cp:revision>
  <dcterms:created xsi:type="dcterms:W3CDTF">2024-06-30T15:06:00Z</dcterms:created>
  <dcterms:modified xsi:type="dcterms:W3CDTF">2024-06-30T15:06:00Z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2023-12-06T00:00:00Z</vt:filetime>
  </property>
  <property fmtid="{D5CDD505-2E9C-101B-9397-08002B2CF9AE}" pid="5" name="KSOProductBuildVer">
    <vt:lpwstr>1033-12.2.0.13306</vt:lpwstr>
  </property>
  <property fmtid="{D5CDD505-2E9C-101B-9397-08002B2CF9AE}" pid="6" name="ICV">
    <vt:lpwstr>0E5F12CADEBB4C8DA9CAF37A9D4862F5_13</vt:lpwstr>
  </property>
</Properties>
</file>