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61" w:line="240" w:lineRule="auto"/>
        <w:ind w:left="251" w:right="3"/>
        <w:jc w:val="center"/>
      </w:pPr>
      <w:r>
        <w:t>SIGN</w:t>
      </w:r>
      <w:r>
        <w:rPr>
          <w:spacing w:val="-1"/>
        </w:rPr>
        <w:t xml:space="preserve"> </w:t>
      </w:r>
      <w:r>
        <w:t>LANGUAGE RECOGNITION</w:t>
      </w:r>
      <w:r>
        <w:rPr>
          <w:spacing w:val="-6"/>
        </w:rPr>
        <w:t xml:space="preserve"> </w:t>
      </w:r>
      <w:r>
        <w:t>USING</w:t>
      </w:r>
      <w:r>
        <w:rPr>
          <w:spacing w:val="-1"/>
        </w:rPr>
        <w:t xml:space="preserve"> </w:t>
      </w:r>
      <w:r>
        <w:rPr>
          <w:spacing w:val="-5"/>
        </w:rPr>
        <w:t>CNN</w:t>
      </w:r>
    </w:p>
    <w:p>
      <w:pPr>
        <w:pStyle w:val="5"/>
        <w:rPr>
          <w:b/>
        </w:rPr>
      </w:pPr>
    </w:p>
    <w:p>
      <w:pPr>
        <w:pStyle w:val="5"/>
        <w:spacing w:before="147"/>
        <w:rPr>
          <w:b/>
        </w:rPr>
      </w:pPr>
    </w:p>
    <w:p>
      <w:pPr>
        <w:pStyle w:val="5"/>
        <w:spacing w:line="276" w:lineRule="exact"/>
        <w:ind w:left="251" w:right="6"/>
        <w:jc w:val="center"/>
        <w:rPr>
          <w:spacing w:val="-1"/>
          <w:vertAlign w:val="baseline"/>
        </w:rPr>
      </w:pPr>
      <w:r>
        <w:rPr>
          <w:rFonts w:hint="default"/>
          <w:lang w:val="en-IN"/>
        </w:rPr>
        <w:t>Mr.</w:t>
      </w:r>
      <w:r>
        <w:t>Onkar</w:t>
      </w:r>
      <w:r>
        <w:rPr>
          <w:spacing w:val="-4"/>
        </w:rPr>
        <w:t xml:space="preserve"> </w:t>
      </w:r>
      <w:r>
        <w:rPr>
          <w:rFonts w:hint="default"/>
          <w:spacing w:val="-4"/>
          <w:lang w:val="en-IN"/>
        </w:rPr>
        <w:t>Janjiral</w:t>
      </w:r>
      <w:r>
        <w:rPr>
          <w:vertAlign w:val="baseline"/>
        </w:rPr>
        <w:t>,</w:t>
      </w:r>
      <w:r>
        <w:rPr>
          <w:spacing w:val="-1"/>
          <w:vertAlign w:val="baseline"/>
        </w:rPr>
        <w:t xml:space="preserve"> </w:t>
      </w:r>
      <w:r>
        <w:rPr>
          <w:rFonts w:hint="default"/>
          <w:spacing w:val="-1"/>
          <w:vertAlign w:val="baseline"/>
          <w:lang w:val="en-IN"/>
        </w:rPr>
        <w:t>Mr.Harshavardhan Kale</w:t>
      </w:r>
      <w:r>
        <w:rPr>
          <w:vertAlign w:val="baseline"/>
        </w:rPr>
        <w:t>,</w:t>
      </w:r>
      <w:r>
        <w:rPr>
          <w:spacing w:val="-2"/>
          <w:vertAlign w:val="baseline"/>
        </w:rPr>
        <w:t xml:space="preserve"> </w:t>
      </w:r>
      <w:r>
        <w:rPr>
          <w:rFonts w:hint="default"/>
          <w:spacing w:val="-2"/>
          <w:vertAlign w:val="baseline"/>
          <w:lang w:val="en-IN"/>
        </w:rPr>
        <w:t>Mr.</w:t>
      </w:r>
      <w:r>
        <w:rPr>
          <w:rFonts w:hint="default"/>
          <w:vertAlign w:val="baseline"/>
          <w:lang w:val="en-IN"/>
        </w:rPr>
        <w:t>Anand Dhekare</w:t>
      </w:r>
      <w:r>
        <w:rPr>
          <w:vertAlign w:val="baseline"/>
        </w:rPr>
        <w:t>,</w:t>
      </w:r>
      <w:r>
        <w:rPr>
          <w:spacing w:val="-2"/>
          <w:vertAlign w:val="baseline"/>
        </w:rPr>
        <w:t xml:space="preserve"> </w:t>
      </w:r>
      <w:r>
        <w:rPr>
          <w:rFonts w:hint="default"/>
          <w:spacing w:val="-2"/>
          <w:vertAlign w:val="baseline"/>
          <w:lang w:val="en-IN"/>
        </w:rPr>
        <w:t xml:space="preserve">Miss.Snehal Birajdar,Miss.Akshata Kulkarni </w:t>
      </w:r>
      <w:r>
        <w:rPr>
          <w:spacing w:val="-1"/>
          <w:vertAlign w:val="baseline"/>
        </w:rPr>
        <w:t xml:space="preserve"> </w:t>
      </w:r>
    </w:p>
    <w:p>
      <w:pPr>
        <w:pStyle w:val="5"/>
        <w:spacing w:line="276" w:lineRule="exact"/>
        <w:ind w:left="251" w:right="6"/>
        <w:jc w:val="center"/>
        <w:rPr>
          <w:rFonts w:hint="default"/>
          <w:spacing w:val="-1"/>
          <w:vertAlign w:val="baseline"/>
          <w:lang w:val="en-IN"/>
        </w:rPr>
      </w:pPr>
      <w:r>
        <w:rPr>
          <w:rFonts w:hint="default"/>
          <w:spacing w:val="-1"/>
          <w:vertAlign w:val="baseline"/>
          <w:lang w:val="en-IN"/>
        </w:rPr>
        <w:t>Project Guide-Prof.S.S Bhuite</w:t>
      </w:r>
    </w:p>
    <w:p>
      <w:pPr>
        <w:pStyle w:val="5"/>
        <w:spacing w:line="276" w:lineRule="exact"/>
        <w:ind w:left="251" w:right="6"/>
        <w:jc w:val="center"/>
      </w:pPr>
    </w:p>
    <w:p>
      <w:pPr>
        <w:spacing w:before="1" w:line="362" w:lineRule="auto"/>
        <w:ind w:right="2067" w:firstLine="2363" w:firstLineChars="850"/>
        <w:jc w:val="both"/>
        <w:rPr>
          <w:sz w:val="28"/>
        </w:rPr>
      </w:pPr>
      <w:r>
        <w:rPr>
          <w:spacing w:val="-1"/>
          <w:sz w:val="28"/>
        </w:rPr>
        <w:t>Brahmadevdada</w:t>
      </w:r>
      <w:r>
        <w:rPr>
          <w:spacing w:val="-4"/>
          <w:sz w:val="28"/>
        </w:rPr>
        <w:t xml:space="preserve"> </w:t>
      </w:r>
      <w:r>
        <w:rPr>
          <w:spacing w:val="-1"/>
          <w:sz w:val="28"/>
        </w:rPr>
        <w:t>Mane</w:t>
      </w:r>
      <w:r>
        <w:rPr>
          <w:spacing w:val="-3"/>
          <w:sz w:val="28"/>
        </w:rPr>
        <w:t xml:space="preserve"> </w:t>
      </w:r>
      <w:r>
        <w:rPr>
          <w:spacing w:val="-1"/>
          <w:sz w:val="28"/>
        </w:rPr>
        <w:t>Institute</w:t>
      </w:r>
      <w:r>
        <w:rPr>
          <w:spacing w:val="-3"/>
          <w:sz w:val="28"/>
        </w:rPr>
        <w:t xml:space="preserve"> </w:t>
      </w:r>
      <w:r>
        <w:rPr>
          <w:sz w:val="28"/>
        </w:rPr>
        <w:t>of</w:t>
      </w:r>
      <w:r>
        <w:rPr>
          <w:spacing w:val="-18"/>
          <w:sz w:val="28"/>
        </w:rPr>
        <w:t xml:space="preserve"> </w:t>
      </w:r>
      <w:r>
        <w:rPr>
          <w:sz w:val="28"/>
        </w:rPr>
        <w:t>Technology,</w:t>
      </w:r>
      <w:r>
        <w:rPr>
          <w:spacing w:val="-3"/>
          <w:sz w:val="28"/>
        </w:rPr>
        <w:t xml:space="preserve"> </w:t>
      </w:r>
      <w:r>
        <w:rPr>
          <w:sz w:val="28"/>
        </w:rPr>
        <w:t>Solapur</w:t>
      </w:r>
    </w:p>
    <w:p>
      <w:pPr>
        <w:spacing w:before="0" w:line="305" w:lineRule="exact"/>
        <w:ind w:left="1357" w:right="2067" w:firstLine="0"/>
        <w:jc w:val="center"/>
        <w:rPr>
          <w:i/>
          <w:sz w:val="28"/>
        </w:rPr>
      </w:pPr>
      <w:r>
        <w:rPr>
          <w:rFonts w:hint="default"/>
          <w:spacing w:val="-2"/>
          <w:sz w:val="28"/>
          <w:lang w:val="en-IN"/>
        </w:rPr>
        <w:t xml:space="preserve">          </w:t>
      </w:r>
      <w:r>
        <w:rPr>
          <w:spacing w:val="-2"/>
          <w:sz w:val="28"/>
        </w:rPr>
        <w:t>Bachelor</w:t>
      </w:r>
      <w:r>
        <w:rPr>
          <w:spacing w:val="-15"/>
          <w:sz w:val="28"/>
        </w:rPr>
        <w:t xml:space="preserve"> </w:t>
      </w:r>
      <w:r>
        <w:rPr>
          <w:spacing w:val="-1"/>
          <w:sz w:val="28"/>
        </w:rPr>
        <w:t>of</w:t>
      </w:r>
      <w:r>
        <w:rPr>
          <w:spacing w:val="-22"/>
          <w:sz w:val="28"/>
        </w:rPr>
        <w:t xml:space="preserve"> </w:t>
      </w:r>
      <w:r>
        <w:rPr>
          <w:rFonts w:hint="default"/>
          <w:spacing w:val="-22"/>
          <w:sz w:val="28"/>
          <w:lang w:val="en-IN"/>
        </w:rPr>
        <w:t xml:space="preserve">Technology </w:t>
      </w:r>
      <w:r>
        <w:rPr>
          <w:spacing w:val="-5"/>
          <w:sz w:val="28"/>
        </w:rPr>
        <w:t xml:space="preserve"> </w:t>
      </w:r>
      <w:r>
        <w:rPr>
          <w:spacing w:val="-1"/>
          <w:sz w:val="28"/>
        </w:rPr>
        <w:t>In</w:t>
      </w:r>
      <w:r>
        <w:rPr>
          <w:spacing w:val="-12"/>
          <w:sz w:val="28"/>
        </w:rPr>
        <w:t xml:space="preserve"> </w:t>
      </w:r>
      <w:r>
        <w:rPr>
          <w:i/>
          <w:spacing w:val="-1"/>
          <w:sz w:val="28"/>
        </w:rPr>
        <w:t>Computer</w:t>
      </w:r>
      <w:r>
        <w:rPr>
          <w:i/>
          <w:spacing w:val="-2"/>
          <w:sz w:val="28"/>
        </w:rPr>
        <w:t xml:space="preserve"> </w:t>
      </w:r>
      <w:r>
        <w:rPr>
          <w:i/>
          <w:spacing w:val="-1"/>
          <w:sz w:val="28"/>
        </w:rPr>
        <w:t>Science</w:t>
      </w:r>
      <w:r>
        <w:rPr>
          <w:i/>
          <w:spacing w:val="-8"/>
          <w:sz w:val="28"/>
        </w:rPr>
        <w:t xml:space="preserve"> </w:t>
      </w:r>
      <w:r>
        <w:rPr>
          <w:i/>
          <w:spacing w:val="-1"/>
          <w:sz w:val="28"/>
        </w:rPr>
        <w:t>and</w:t>
      </w:r>
      <w:r>
        <w:rPr>
          <w:i/>
          <w:spacing w:val="-6"/>
          <w:sz w:val="28"/>
        </w:rPr>
        <w:t xml:space="preserve"> </w:t>
      </w:r>
      <w:r>
        <w:rPr>
          <w:rFonts w:hint="default"/>
          <w:i/>
          <w:spacing w:val="-6"/>
          <w:sz w:val="28"/>
          <w:lang w:val="en-IN"/>
        </w:rPr>
        <w:t>Engineering</w:t>
      </w:r>
      <w:r>
        <w:rPr>
          <w:rFonts w:hint="default"/>
          <w:i/>
          <w:iCs/>
          <w:sz w:val="28"/>
          <w:lang w:val="en-IN"/>
        </w:rPr>
        <w:t xml:space="preserve"> </w:t>
      </w:r>
    </w:p>
    <w:p>
      <w:pPr>
        <w:spacing w:before="1" w:line="362" w:lineRule="auto"/>
        <w:ind w:right="2067" w:firstLine="2641" w:firstLineChars="950"/>
        <w:jc w:val="both"/>
        <w:rPr>
          <w:sz w:val="28"/>
        </w:rPr>
      </w:pPr>
      <w:r>
        <w:rPr>
          <w:spacing w:val="-1"/>
          <w:sz w:val="28"/>
        </w:rPr>
        <w:t>Punyashlok</w:t>
      </w:r>
      <w:r>
        <w:rPr>
          <w:spacing w:val="-14"/>
          <w:sz w:val="28"/>
        </w:rPr>
        <w:t xml:space="preserve"> </w:t>
      </w:r>
      <w:r>
        <w:rPr>
          <w:spacing w:val="-1"/>
          <w:sz w:val="28"/>
        </w:rPr>
        <w:t>Ahilyadevi</w:t>
      </w:r>
      <w:r>
        <w:rPr>
          <w:spacing w:val="-15"/>
          <w:sz w:val="28"/>
        </w:rPr>
        <w:t xml:space="preserve"> </w:t>
      </w:r>
      <w:r>
        <w:rPr>
          <w:spacing w:val="-1"/>
          <w:sz w:val="28"/>
        </w:rPr>
        <w:t>Holkar</w:t>
      </w:r>
      <w:r>
        <w:rPr>
          <w:spacing w:val="-18"/>
          <w:sz w:val="28"/>
        </w:rPr>
        <w:t xml:space="preserve"> </w:t>
      </w:r>
      <w:r>
        <w:rPr>
          <w:spacing w:val="-1"/>
          <w:sz w:val="28"/>
        </w:rPr>
        <w:t>University,</w:t>
      </w:r>
      <w:r>
        <w:rPr>
          <w:spacing w:val="-14"/>
          <w:sz w:val="28"/>
        </w:rPr>
        <w:t xml:space="preserve"> </w:t>
      </w:r>
      <w:r>
        <w:rPr>
          <w:spacing w:val="-1"/>
          <w:sz w:val="28"/>
        </w:rPr>
        <w:t>Solapur.</w:t>
      </w:r>
      <w:bookmarkStart w:id="5" w:name="_GoBack"/>
      <w:bookmarkEnd w:id="5"/>
    </w:p>
    <w:p>
      <w:pPr>
        <w:pStyle w:val="5"/>
        <w:rPr>
          <w:sz w:val="20"/>
        </w:rPr>
      </w:pPr>
    </w:p>
    <w:p>
      <w:pPr>
        <w:pStyle w:val="5"/>
        <w:spacing w:before="194"/>
        <w:rPr>
          <w:sz w:val="20"/>
        </w:rPr>
      </w:pPr>
    </w:p>
    <w:p>
      <w:pPr>
        <w:spacing w:after="0"/>
        <w:rPr>
          <w:sz w:val="20"/>
        </w:rPr>
        <w:sectPr>
          <w:type w:val="continuous"/>
          <w:pgSz w:w="12240" w:h="15840"/>
          <w:pgMar w:top="1020" w:right="800" w:bottom="280" w:left="560" w:header="720" w:footer="720" w:gutter="0"/>
          <w:cols w:space="720" w:num="1"/>
        </w:sectPr>
      </w:pPr>
    </w:p>
    <w:p>
      <w:pPr>
        <w:spacing w:before="90"/>
        <w:ind w:left="47" w:right="0" w:firstLine="0"/>
        <w:jc w:val="center"/>
        <w:rPr>
          <w:i/>
          <w:sz w:val="24"/>
        </w:rPr>
      </w:pPr>
      <w:r>
        <w:rPr>
          <w:i/>
          <w:spacing w:val="-2"/>
          <w:sz w:val="24"/>
        </w:rPr>
        <w:t>Abstract</w:t>
      </w:r>
    </w:p>
    <w:p>
      <w:pPr>
        <w:pStyle w:val="5"/>
        <w:spacing w:before="189"/>
        <w:ind w:left="345" w:right="295"/>
        <w:jc w:val="both"/>
      </w:pPr>
      <w:r>
        <w:t>Even though using the most natural way of communication is sign language, deaf and mute persons find it challenging to socialize. A language barrier is erected between regular people</w:t>
      </w:r>
      <w:r>
        <w:rPr>
          <w:spacing w:val="-4"/>
        </w:rPr>
        <w:t xml:space="preserve"> </w:t>
      </w:r>
      <w:r>
        <w:t>and</w:t>
      </w:r>
      <w:r>
        <w:rPr>
          <w:spacing w:val="-3"/>
        </w:rPr>
        <w:t xml:space="preserve"> </w:t>
      </w:r>
      <w:r>
        <w:t>Deaf</w:t>
      </w:r>
      <w:r>
        <w:rPr>
          <w:spacing w:val="-2"/>
        </w:rPr>
        <w:t xml:space="preserve"> </w:t>
      </w:r>
      <w:r>
        <w:t>&amp;</w:t>
      </w:r>
      <w:r>
        <w:rPr>
          <w:spacing w:val="-4"/>
        </w:rPr>
        <w:t xml:space="preserve"> </w:t>
      </w:r>
      <w:r>
        <w:t>Mute</w:t>
      </w:r>
      <w:r>
        <w:rPr>
          <w:spacing w:val="-4"/>
        </w:rPr>
        <w:t xml:space="preserve"> </w:t>
      </w:r>
      <w:r>
        <w:t>(D&amp;M)</w:t>
      </w:r>
      <w:r>
        <w:rPr>
          <w:spacing w:val="-2"/>
        </w:rPr>
        <w:t xml:space="preserve"> </w:t>
      </w:r>
      <w:r>
        <w:t>individuals</w:t>
      </w:r>
      <w:r>
        <w:rPr>
          <w:spacing w:val="-1"/>
        </w:rPr>
        <w:t xml:space="preserve"> </w:t>
      </w:r>
      <w:r>
        <w:t>due to</w:t>
      </w:r>
      <w:r>
        <w:rPr>
          <w:spacing w:val="-11"/>
        </w:rPr>
        <w:t xml:space="preserve"> </w:t>
      </w:r>
      <w:r>
        <w:t>the</w:t>
      </w:r>
      <w:r>
        <w:rPr>
          <w:spacing w:val="-12"/>
        </w:rPr>
        <w:t xml:space="preserve"> </w:t>
      </w:r>
      <w:r>
        <w:t>structure</w:t>
      </w:r>
      <w:r>
        <w:rPr>
          <w:spacing w:val="-12"/>
        </w:rPr>
        <w:t xml:space="preserve"> </w:t>
      </w:r>
      <w:r>
        <w:t>of</w:t>
      </w:r>
      <w:r>
        <w:rPr>
          <w:spacing w:val="-10"/>
        </w:rPr>
        <w:t xml:space="preserve"> </w:t>
      </w:r>
      <w:r>
        <w:t>sign</w:t>
      </w:r>
      <w:r>
        <w:rPr>
          <w:spacing w:val="-11"/>
        </w:rPr>
        <w:t xml:space="preserve"> </w:t>
      </w:r>
      <w:r>
        <w:t>language,</w:t>
      </w:r>
      <w:r>
        <w:rPr>
          <w:spacing w:val="-11"/>
        </w:rPr>
        <w:t xml:space="preserve"> </w:t>
      </w:r>
      <w:r>
        <w:t>which</w:t>
      </w:r>
      <w:r>
        <w:rPr>
          <w:spacing w:val="-11"/>
        </w:rPr>
        <w:t xml:space="preserve"> </w:t>
      </w:r>
      <w:r>
        <w:t>is</w:t>
      </w:r>
      <w:r>
        <w:rPr>
          <w:spacing w:val="-9"/>
        </w:rPr>
        <w:t xml:space="preserve"> </w:t>
      </w:r>
      <w:r>
        <w:t>distinct from text. They converse by using vision-based communication as a result. The gestures can be easily understood by others if there is a standard interface that transforms sign language to visible text. As a result, research and development (R&amp;D)</w:t>
      </w:r>
      <w:r>
        <w:rPr>
          <w:spacing w:val="-6"/>
        </w:rPr>
        <w:t xml:space="preserve"> </w:t>
      </w:r>
      <w:r>
        <w:t>has</w:t>
      </w:r>
      <w:r>
        <w:rPr>
          <w:spacing w:val="-5"/>
        </w:rPr>
        <w:t xml:space="preserve"> </w:t>
      </w:r>
      <w:r>
        <w:t>been</w:t>
      </w:r>
      <w:r>
        <w:rPr>
          <w:spacing w:val="-6"/>
        </w:rPr>
        <w:t xml:space="preserve"> </w:t>
      </w:r>
      <w:r>
        <w:t>done</w:t>
      </w:r>
      <w:r>
        <w:rPr>
          <w:spacing w:val="-8"/>
        </w:rPr>
        <w:t xml:space="preserve"> </w:t>
      </w:r>
      <w:r>
        <w:t>on</w:t>
      </w:r>
      <w:r>
        <w:rPr>
          <w:spacing w:val="-6"/>
        </w:rPr>
        <w:t xml:space="preserve"> </w:t>
      </w:r>
      <w:r>
        <w:t>a</w:t>
      </w:r>
      <w:r>
        <w:rPr>
          <w:spacing w:val="-8"/>
        </w:rPr>
        <w:t xml:space="preserve"> </w:t>
      </w:r>
      <w:r>
        <w:t>vision-based</w:t>
      </w:r>
      <w:r>
        <w:rPr>
          <w:spacing w:val="-6"/>
        </w:rPr>
        <w:t xml:space="preserve"> </w:t>
      </w:r>
      <w:r>
        <w:t>interface system that will allow D&amp;M persons to communicate without understanding one another's</w:t>
      </w:r>
      <w:r>
        <w:rPr>
          <w:spacing w:val="-6"/>
        </w:rPr>
        <w:t xml:space="preserve"> </w:t>
      </w:r>
      <w:r>
        <w:t>languages.</w:t>
      </w:r>
      <w:r>
        <w:rPr>
          <w:spacing w:val="-7"/>
        </w:rPr>
        <w:t xml:space="preserve"> </w:t>
      </w:r>
      <w:r>
        <w:t>In this</w:t>
      </w:r>
      <w:r>
        <w:rPr>
          <w:spacing w:val="-6"/>
        </w:rPr>
        <w:t xml:space="preserve"> </w:t>
      </w:r>
      <w:r>
        <w:t>project,</w:t>
      </w:r>
      <w:r>
        <w:rPr>
          <w:spacing w:val="-1"/>
        </w:rPr>
        <w:t xml:space="preserve"> </w:t>
      </w:r>
      <w:r>
        <w:t>first</w:t>
      </w:r>
      <w:r>
        <w:rPr>
          <w:spacing w:val="-9"/>
        </w:rPr>
        <w:t xml:space="preserve"> </w:t>
      </w:r>
      <w:r>
        <w:t>gathered and acquired data and created a dataset, after which extracting useful data from the images. After verification and trained data and model using</w:t>
      </w:r>
      <w:r>
        <w:rPr>
          <w:spacing w:val="-15"/>
        </w:rPr>
        <w:t xml:space="preserve"> </w:t>
      </w:r>
      <w:r>
        <w:t>the</w:t>
      </w:r>
      <w:r>
        <w:rPr>
          <w:spacing w:val="-15"/>
        </w:rPr>
        <w:t xml:space="preserve"> </w:t>
      </w:r>
      <w:r>
        <w:t>CNN</w:t>
      </w:r>
      <w:r>
        <w:rPr>
          <w:spacing w:val="-15"/>
        </w:rPr>
        <w:t xml:space="preserve"> </w:t>
      </w:r>
      <w:r>
        <w:t>algorithm,</w:t>
      </w:r>
      <w:r>
        <w:rPr>
          <w:spacing w:val="-15"/>
        </w:rPr>
        <w:t xml:space="preserve"> </w:t>
      </w:r>
      <w:r>
        <w:t>TensorFlow,</w:t>
      </w:r>
      <w:r>
        <w:rPr>
          <w:spacing w:val="-15"/>
        </w:rPr>
        <w:t xml:space="preserve"> </w:t>
      </w:r>
      <w:r>
        <w:t>and</w:t>
      </w:r>
      <w:r>
        <w:rPr>
          <w:spacing w:val="-15"/>
        </w:rPr>
        <w:t xml:space="preserve"> </w:t>
      </w:r>
      <w:r>
        <w:t>Keras technology, classified the gestures according to alphabet.</w:t>
      </w:r>
      <w:r>
        <w:rPr>
          <w:spacing w:val="-15"/>
        </w:rPr>
        <w:t xml:space="preserve"> </w:t>
      </w:r>
      <w:r>
        <w:t>Using</w:t>
      </w:r>
      <w:r>
        <w:rPr>
          <w:spacing w:val="-15"/>
        </w:rPr>
        <w:t xml:space="preserve"> </w:t>
      </w:r>
      <w:r>
        <w:t>own</w:t>
      </w:r>
      <w:r>
        <w:rPr>
          <w:spacing w:val="-15"/>
        </w:rPr>
        <w:t xml:space="preserve"> </w:t>
      </w:r>
      <w:r>
        <w:t>dataset,</w:t>
      </w:r>
      <w:r>
        <w:rPr>
          <w:spacing w:val="-15"/>
        </w:rPr>
        <w:t xml:space="preserve"> </w:t>
      </w:r>
      <w:r>
        <w:t>this</w:t>
      </w:r>
      <w:r>
        <w:rPr>
          <w:spacing w:val="-15"/>
        </w:rPr>
        <w:t xml:space="preserve"> </w:t>
      </w:r>
      <w:r>
        <w:t>system</w:t>
      </w:r>
      <w:r>
        <w:rPr>
          <w:spacing w:val="-15"/>
        </w:rPr>
        <w:t xml:space="preserve"> </w:t>
      </w:r>
      <w:r>
        <w:t>achieved an</w:t>
      </w:r>
      <w:r>
        <w:rPr>
          <w:spacing w:val="-12"/>
        </w:rPr>
        <w:t xml:space="preserve"> </w:t>
      </w:r>
      <w:r>
        <w:t>accuracy</w:t>
      </w:r>
      <w:r>
        <w:rPr>
          <w:spacing w:val="-12"/>
        </w:rPr>
        <w:t xml:space="preserve"> </w:t>
      </w:r>
      <w:r>
        <w:t>of</w:t>
      </w:r>
      <w:r>
        <w:rPr>
          <w:spacing w:val="-11"/>
        </w:rPr>
        <w:t xml:space="preserve"> </w:t>
      </w:r>
      <w:r>
        <w:t>around</w:t>
      </w:r>
      <w:r>
        <w:rPr>
          <w:spacing w:val="-9"/>
        </w:rPr>
        <w:t xml:space="preserve"> </w:t>
      </w:r>
      <w:r>
        <w:t>84.20%</w:t>
      </w:r>
      <w:r>
        <w:rPr>
          <w:spacing w:val="-11"/>
        </w:rPr>
        <w:t xml:space="preserve"> </w:t>
      </w:r>
      <w:r>
        <w:t>in</w:t>
      </w:r>
      <w:r>
        <w:rPr>
          <w:spacing w:val="-12"/>
        </w:rPr>
        <w:t xml:space="preserve"> </w:t>
      </w:r>
      <w:r>
        <w:t>an</w:t>
      </w:r>
      <w:r>
        <w:rPr>
          <w:spacing w:val="-12"/>
        </w:rPr>
        <w:t xml:space="preserve"> </w:t>
      </w:r>
      <w:r>
        <w:t>experimental test. system uses the CNN algorithm to process images and data.</w:t>
      </w:r>
    </w:p>
    <w:p>
      <w:pPr>
        <w:pStyle w:val="2"/>
        <w:spacing w:before="199" w:line="242" w:lineRule="auto"/>
        <w:ind w:left="345"/>
        <w:jc w:val="both"/>
      </w:pPr>
      <w:r>
        <w:t>Keywords- Convolutional Neural Network (CNN), TensorFlow, Keras, Sign language, Artificial Neural Network (ANN).</w:t>
      </w:r>
    </w:p>
    <w:p>
      <w:pPr>
        <w:pStyle w:val="7"/>
        <w:numPr>
          <w:ilvl w:val="0"/>
          <w:numId w:val="1"/>
        </w:numPr>
        <w:tabs>
          <w:tab w:val="left" w:pos="2452"/>
        </w:tabs>
        <w:spacing w:before="250" w:after="0" w:line="240" w:lineRule="auto"/>
        <w:ind w:left="2452" w:right="0" w:hanging="360"/>
        <w:jc w:val="left"/>
        <w:rPr>
          <w:i/>
          <w:sz w:val="24"/>
        </w:rPr>
      </w:pPr>
      <w:r>
        <w:br w:type="column"/>
      </w:r>
      <w:r>
        <w:rPr>
          <w:i/>
          <w:spacing w:val="-2"/>
          <w:sz w:val="24"/>
        </w:rPr>
        <w:t>Introduction</w:t>
      </w:r>
    </w:p>
    <w:p>
      <w:pPr>
        <w:pStyle w:val="5"/>
        <w:spacing w:before="169"/>
        <w:ind w:left="326" w:right="407"/>
        <w:jc w:val="both"/>
      </w:pPr>
      <w:r>
        <w:t>Deaf and mute people communicate most naturally through sign language, but it has been noted that they have trouble interacting with hearing people.</w:t>
      </w:r>
    </w:p>
    <w:p>
      <w:pPr>
        <w:pStyle w:val="5"/>
        <w:spacing w:before="161"/>
        <w:ind w:left="326" w:right="405"/>
        <w:jc w:val="both"/>
      </w:pPr>
      <w:r>
        <w:t>Sign language is a mode of communication that conveys meaning through visual means such as expressions,</w:t>
      </w:r>
      <w:r>
        <w:rPr>
          <w:spacing w:val="-15"/>
        </w:rPr>
        <w:t xml:space="preserve"> </w:t>
      </w:r>
      <w:r>
        <w:t>hand</w:t>
      </w:r>
      <w:r>
        <w:rPr>
          <w:spacing w:val="-15"/>
        </w:rPr>
        <w:t xml:space="preserve"> </w:t>
      </w:r>
      <w:r>
        <w:t>gestures,</w:t>
      </w:r>
      <w:r>
        <w:rPr>
          <w:spacing w:val="-15"/>
        </w:rPr>
        <w:t xml:space="preserve"> </w:t>
      </w:r>
      <w:r>
        <w:t>and</w:t>
      </w:r>
      <w:r>
        <w:rPr>
          <w:spacing w:val="-15"/>
        </w:rPr>
        <w:t xml:space="preserve"> </w:t>
      </w:r>
      <w:r>
        <w:t>body</w:t>
      </w:r>
      <w:r>
        <w:rPr>
          <w:spacing w:val="-15"/>
        </w:rPr>
        <w:t xml:space="preserve"> </w:t>
      </w:r>
      <w:r>
        <w:t xml:space="preserve">movements. The use of sign language by those who have trouble hearing or speaking can be very beneficial. Sign language incorporates existing spoken language into hand gestures and hand expressions. A sign language recognition system is made up of a quick, accurate way to translate sign language into written or spoken language spoken language Deaf and mute persons tend to communicate the most naturally using sign </w:t>
      </w:r>
      <w:r>
        <w:rPr>
          <w:spacing w:val="-2"/>
        </w:rPr>
        <w:t>language,</w:t>
      </w:r>
      <w:r>
        <w:rPr>
          <w:spacing w:val="-6"/>
        </w:rPr>
        <w:t xml:space="preserve"> </w:t>
      </w:r>
      <w:r>
        <w:rPr>
          <w:spacing w:val="-2"/>
        </w:rPr>
        <w:t>although</w:t>
      </w:r>
      <w:r>
        <w:rPr>
          <w:spacing w:val="-6"/>
        </w:rPr>
        <w:t xml:space="preserve"> </w:t>
      </w:r>
      <w:r>
        <w:rPr>
          <w:spacing w:val="-2"/>
        </w:rPr>
        <w:t>it</w:t>
      </w:r>
      <w:r>
        <w:rPr>
          <w:spacing w:val="-13"/>
        </w:rPr>
        <w:t xml:space="preserve"> </w:t>
      </w:r>
      <w:r>
        <w:rPr>
          <w:spacing w:val="-2"/>
        </w:rPr>
        <w:t>has</w:t>
      </w:r>
      <w:r>
        <w:rPr>
          <w:spacing w:val="-9"/>
        </w:rPr>
        <w:t xml:space="preserve"> </w:t>
      </w:r>
      <w:r>
        <w:rPr>
          <w:spacing w:val="-2"/>
        </w:rPr>
        <w:t>been</w:t>
      </w:r>
      <w:r>
        <w:rPr>
          <w:spacing w:val="-12"/>
        </w:rPr>
        <w:t xml:space="preserve"> </w:t>
      </w:r>
      <w:r>
        <w:rPr>
          <w:spacing w:val="-2"/>
        </w:rPr>
        <w:t>noted</w:t>
      </w:r>
      <w:r>
        <w:rPr>
          <w:spacing w:val="-6"/>
        </w:rPr>
        <w:t xml:space="preserve"> </w:t>
      </w:r>
      <w:r>
        <w:rPr>
          <w:spacing w:val="-2"/>
        </w:rPr>
        <w:t>that</w:t>
      </w:r>
      <w:r>
        <w:rPr>
          <w:spacing w:val="-7"/>
        </w:rPr>
        <w:t xml:space="preserve"> </w:t>
      </w:r>
      <w:r>
        <w:rPr>
          <w:spacing w:val="-2"/>
        </w:rPr>
        <w:t>they</w:t>
      </w:r>
      <w:r>
        <w:rPr>
          <w:spacing w:val="-12"/>
        </w:rPr>
        <w:t xml:space="preserve"> </w:t>
      </w:r>
      <w:r>
        <w:rPr>
          <w:spacing w:val="-2"/>
        </w:rPr>
        <w:t xml:space="preserve">find </w:t>
      </w:r>
      <w:r>
        <w:t xml:space="preserve">it challenging to communicate with hearing </w:t>
      </w:r>
      <w:r>
        <w:rPr>
          <w:spacing w:val="-2"/>
        </w:rPr>
        <w:t>people.</w:t>
      </w:r>
    </w:p>
    <w:p>
      <w:pPr>
        <w:pStyle w:val="5"/>
        <w:spacing w:before="162"/>
        <w:ind w:left="326" w:right="404"/>
        <w:jc w:val="both"/>
      </w:pPr>
      <w:r>
        <w:t>For communication between regular people and D&amp;M</w:t>
      </w:r>
      <w:r>
        <w:rPr>
          <w:spacing w:val="-5"/>
        </w:rPr>
        <w:t xml:space="preserve"> </w:t>
      </w:r>
      <w:r>
        <w:t>individuals,</w:t>
      </w:r>
      <w:r>
        <w:rPr>
          <w:spacing w:val="-5"/>
        </w:rPr>
        <w:t xml:space="preserve"> </w:t>
      </w:r>
      <w:r>
        <w:t>the</w:t>
      </w:r>
      <w:r>
        <w:rPr>
          <w:spacing w:val="-7"/>
        </w:rPr>
        <w:t xml:space="preserve"> </w:t>
      </w:r>
      <w:r>
        <w:t>structure</w:t>
      </w:r>
      <w:r>
        <w:rPr>
          <w:spacing w:val="-7"/>
        </w:rPr>
        <w:t xml:space="preserve"> </w:t>
      </w:r>
      <w:r>
        <w:t>of</w:t>
      </w:r>
      <w:r>
        <w:rPr>
          <w:spacing w:val="-2"/>
        </w:rPr>
        <w:t xml:space="preserve"> </w:t>
      </w:r>
      <w:r>
        <w:t>sign</w:t>
      </w:r>
      <w:r>
        <w:rPr>
          <w:spacing w:val="-2"/>
        </w:rPr>
        <w:t xml:space="preserve"> </w:t>
      </w:r>
      <w:r>
        <w:t>language, which is different from that of standard text, creates</w:t>
      </w:r>
      <w:r>
        <w:rPr>
          <w:spacing w:val="-11"/>
        </w:rPr>
        <w:t xml:space="preserve"> </w:t>
      </w:r>
      <w:r>
        <w:t>a</w:t>
      </w:r>
      <w:r>
        <w:rPr>
          <w:spacing w:val="-13"/>
        </w:rPr>
        <w:t xml:space="preserve"> </w:t>
      </w:r>
      <w:r>
        <w:t>linguistic</w:t>
      </w:r>
      <w:r>
        <w:rPr>
          <w:spacing w:val="-13"/>
        </w:rPr>
        <w:t xml:space="preserve"> </w:t>
      </w:r>
      <w:r>
        <w:t>barrier.</w:t>
      </w:r>
      <w:r>
        <w:rPr>
          <w:spacing w:val="-7"/>
        </w:rPr>
        <w:t xml:space="preserve"> </w:t>
      </w:r>
      <w:r>
        <w:t>They</w:t>
      </w:r>
      <w:r>
        <w:rPr>
          <w:spacing w:val="-7"/>
        </w:rPr>
        <w:t xml:space="preserve"> </w:t>
      </w:r>
      <w:r>
        <w:t>therefore</w:t>
      </w:r>
      <w:r>
        <w:rPr>
          <w:spacing w:val="-9"/>
        </w:rPr>
        <w:t xml:space="preserve"> </w:t>
      </w:r>
      <w:r>
        <w:t>rely</w:t>
      </w:r>
      <w:r>
        <w:rPr>
          <w:spacing w:val="-8"/>
        </w:rPr>
        <w:t xml:space="preserve"> </w:t>
      </w:r>
      <w:r>
        <w:t>on interaction</w:t>
      </w:r>
      <w:r>
        <w:rPr>
          <w:spacing w:val="-6"/>
        </w:rPr>
        <w:t xml:space="preserve"> </w:t>
      </w:r>
      <w:r>
        <w:t>through</w:t>
      </w:r>
      <w:r>
        <w:rPr>
          <w:spacing w:val="-10"/>
        </w:rPr>
        <w:t xml:space="preserve"> </w:t>
      </w:r>
      <w:r>
        <w:t>vision-based</w:t>
      </w:r>
      <w:r>
        <w:rPr>
          <w:spacing w:val="-10"/>
        </w:rPr>
        <w:t xml:space="preserve"> </w:t>
      </w:r>
      <w:r>
        <w:t>communication. If</w:t>
      </w:r>
      <w:r>
        <w:rPr>
          <w:spacing w:val="-15"/>
        </w:rPr>
        <w:t xml:space="preserve"> </w:t>
      </w:r>
      <w:r>
        <w:t>there</w:t>
      </w:r>
      <w:r>
        <w:rPr>
          <w:spacing w:val="-15"/>
        </w:rPr>
        <w:t xml:space="preserve"> </w:t>
      </w:r>
      <w:r>
        <w:t>is</w:t>
      </w:r>
      <w:r>
        <w:rPr>
          <w:spacing w:val="-15"/>
        </w:rPr>
        <w:t xml:space="preserve"> </w:t>
      </w:r>
      <w:r>
        <w:t>a</w:t>
      </w:r>
      <w:r>
        <w:rPr>
          <w:spacing w:val="-15"/>
        </w:rPr>
        <w:t xml:space="preserve"> </w:t>
      </w:r>
      <w:r>
        <w:t>standard</w:t>
      </w:r>
      <w:r>
        <w:rPr>
          <w:spacing w:val="-15"/>
        </w:rPr>
        <w:t xml:space="preserve"> </w:t>
      </w:r>
      <w:r>
        <w:t>interface</w:t>
      </w:r>
      <w:r>
        <w:rPr>
          <w:spacing w:val="-15"/>
        </w:rPr>
        <w:t xml:space="preserve"> </w:t>
      </w:r>
      <w:r>
        <w:t>that</w:t>
      </w:r>
      <w:r>
        <w:rPr>
          <w:spacing w:val="-15"/>
        </w:rPr>
        <w:t xml:space="preserve"> </w:t>
      </w:r>
      <w:r>
        <w:t>transforms</w:t>
      </w:r>
      <w:r>
        <w:rPr>
          <w:spacing w:val="-15"/>
        </w:rPr>
        <w:t xml:space="preserve"> </w:t>
      </w:r>
      <w:r>
        <w:t>sign language to text, the movements can be easily understood</w:t>
      </w:r>
      <w:r>
        <w:rPr>
          <w:spacing w:val="36"/>
        </w:rPr>
        <w:t xml:space="preserve"> </w:t>
      </w:r>
      <w:r>
        <w:t>by</w:t>
      </w:r>
      <w:r>
        <w:rPr>
          <w:spacing w:val="37"/>
        </w:rPr>
        <w:t xml:space="preserve"> </w:t>
      </w:r>
      <w:r>
        <w:t>others.</w:t>
      </w:r>
      <w:r>
        <w:rPr>
          <w:spacing w:val="37"/>
        </w:rPr>
        <w:t xml:space="preserve"> </w:t>
      </w:r>
      <w:r>
        <w:t>In</w:t>
      </w:r>
      <w:r>
        <w:rPr>
          <w:spacing w:val="36"/>
        </w:rPr>
        <w:t xml:space="preserve"> </w:t>
      </w:r>
      <w:r>
        <w:t>order</w:t>
      </w:r>
      <w:r>
        <w:rPr>
          <w:spacing w:val="37"/>
        </w:rPr>
        <w:t xml:space="preserve"> </w:t>
      </w:r>
      <w:r>
        <w:t>to</w:t>
      </w:r>
      <w:r>
        <w:rPr>
          <w:spacing w:val="37"/>
        </w:rPr>
        <w:t xml:space="preserve"> </w:t>
      </w:r>
      <w:r>
        <w:t>enable</w:t>
      </w:r>
      <w:r>
        <w:rPr>
          <w:spacing w:val="36"/>
        </w:rPr>
        <w:t xml:space="preserve"> </w:t>
      </w:r>
      <w:r>
        <w:rPr>
          <w:spacing w:val="-5"/>
        </w:rPr>
        <w:t>D&amp;M</w:t>
      </w:r>
    </w:p>
    <w:p>
      <w:pPr>
        <w:spacing w:after="0"/>
        <w:jc w:val="both"/>
        <w:sectPr>
          <w:type w:val="continuous"/>
          <w:pgSz w:w="12240" w:h="15840"/>
          <w:pgMar w:top="1020" w:right="800" w:bottom="280" w:left="560" w:header="720" w:footer="720" w:gutter="0"/>
          <w:cols w:equalWidth="0" w:num="2">
            <w:col w:w="5376" w:space="40"/>
            <w:col w:w="5464"/>
          </w:cols>
        </w:sectPr>
      </w:pPr>
    </w:p>
    <w:p>
      <w:pPr>
        <w:pStyle w:val="5"/>
        <w:spacing w:before="61"/>
        <w:ind w:left="345" w:right="47"/>
        <w:jc w:val="both"/>
      </w:pPr>
      <w:r>
        <w:t>persons to communicate without understanding one another's languages, research has been done on a vision-based interface system.</w:t>
      </w:r>
    </w:p>
    <w:p>
      <w:pPr>
        <w:pStyle w:val="5"/>
        <w:spacing w:before="162"/>
        <w:ind w:left="345" w:right="42"/>
        <w:jc w:val="both"/>
      </w:pPr>
      <w:r>
        <w:t>Because D&amp;M people's only Due to a communication-related</w:t>
      </w:r>
      <w:r>
        <w:rPr>
          <w:spacing w:val="-9"/>
        </w:rPr>
        <w:t xml:space="preserve"> </w:t>
      </w:r>
      <w:r>
        <w:t>handicap,</w:t>
      </w:r>
      <w:r>
        <w:rPr>
          <w:spacing w:val="-2"/>
        </w:rPr>
        <w:t xml:space="preserve"> </w:t>
      </w:r>
      <w:r>
        <w:t>the</w:t>
      </w:r>
      <w:r>
        <w:rPr>
          <w:spacing w:val="-10"/>
        </w:rPr>
        <w:t xml:space="preserve"> </w:t>
      </w:r>
      <w:r>
        <w:t>only</w:t>
      </w:r>
      <w:r>
        <w:rPr>
          <w:spacing w:val="-9"/>
        </w:rPr>
        <w:t xml:space="preserve"> </w:t>
      </w:r>
      <w:r>
        <w:t>way</w:t>
      </w:r>
      <w:r>
        <w:rPr>
          <w:spacing w:val="-9"/>
        </w:rPr>
        <w:t xml:space="preserve"> </w:t>
      </w:r>
      <w:r>
        <w:t>is through sign language. of communication available to them. The act of communicating ideas and messages through a variety of techniques, including speech, signals, behavior, and writing, is known as communication. People who are D&amp;M communicate with others by making various gestures with their hands. Gestures</w:t>
      </w:r>
      <w:r>
        <w:rPr>
          <w:spacing w:val="-2"/>
        </w:rPr>
        <w:t xml:space="preserve"> </w:t>
      </w:r>
      <w:r>
        <w:t>are</w:t>
      </w:r>
      <w:r>
        <w:rPr>
          <w:spacing w:val="-5"/>
        </w:rPr>
        <w:t xml:space="preserve"> </w:t>
      </w:r>
      <w:r>
        <w:t>nonverbal</w:t>
      </w:r>
      <w:r>
        <w:rPr>
          <w:spacing w:val="-5"/>
        </w:rPr>
        <w:t xml:space="preserve"> </w:t>
      </w:r>
      <w:r>
        <w:t>communication</w:t>
      </w:r>
      <w:r>
        <w:rPr>
          <w:spacing w:val="-4"/>
        </w:rPr>
        <w:t xml:space="preserve"> </w:t>
      </w:r>
      <w:r>
        <w:t>tools</w:t>
      </w:r>
      <w:r>
        <w:rPr>
          <w:spacing w:val="-2"/>
        </w:rPr>
        <w:t xml:space="preserve"> </w:t>
      </w:r>
      <w:r>
        <w:t xml:space="preserve">that are interpreted visually. Sign language refers to deaf and dumb people's nonverbal </w:t>
      </w:r>
      <w:r>
        <w:rPr>
          <w:spacing w:val="-2"/>
        </w:rPr>
        <w:t>communication.</w:t>
      </w:r>
    </w:p>
    <w:p>
      <w:pPr>
        <w:pStyle w:val="5"/>
        <w:spacing w:before="8"/>
      </w:pPr>
    </w:p>
    <w:p>
      <w:pPr>
        <w:pStyle w:val="7"/>
        <w:numPr>
          <w:ilvl w:val="0"/>
          <w:numId w:val="1"/>
        </w:numPr>
        <w:tabs>
          <w:tab w:val="left" w:pos="2241"/>
        </w:tabs>
        <w:spacing w:before="0" w:after="0" w:line="240" w:lineRule="auto"/>
        <w:ind w:left="2241" w:right="0" w:hanging="360"/>
        <w:jc w:val="left"/>
        <w:rPr>
          <w:i/>
          <w:sz w:val="24"/>
        </w:rPr>
      </w:pPr>
      <w:r>
        <w:rPr>
          <w:i/>
          <w:sz w:val="24"/>
        </w:rPr>
        <w:t>Literature</w:t>
      </w:r>
      <w:r>
        <w:rPr>
          <w:i/>
          <w:spacing w:val="-7"/>
          <w:sz w:val="24"/>
        </w:rPr>
        <w:t xml:space="preserve"> </w:t>
      </w:r>
      <w:r>
        <w:rPr>
          <w:i/>
          <w:spacing w:val="-2"/>
          <w:sz w:val="24"/>
        </w:rPr>
        <w:t>survey</w:t>
      </w:r>
    </w:p>
    <w:p>
      <w:pPr>
        <w:pStyle w:val="5"/>
        <w:spacing w:before="174"/>
        <w:ind w:left="345" w:right="41"/>
        <w:jc w:val="both"/>
      </w:pPr>
      <w:r>
        <w:t>In this research paper, author had used static, manual signs, alphabets, and numerals. ASL lexicon video dataset, sign stream, Weizmann face</w:t>
      </w:r>
      <w:r>
        <w:rPr>
          <w:spacing w:val="-2"/>
        </w:rPr>
        <w:t xml:space="preserve"> </w:t>
      </w:r>
      <w:r>
        <w:t>database,</w:t>
      </w:r>
      <w:r>
        <w:rPr>
          <w:spacing w:val="-1"/>
        </w:rPr>
        <w:t xml:space="preserve"> </w:t>
      </w:r>
      <w:r>
        <w:t>Yale</w:t>
      </w:r>
      <w:r>
        <w:rPr>
          <w:spacing w:val="-2"/>
        </w:rPr>
        <w:t xml:space="preserve"> </w:t>
      </w:r>
      <w:r>
        <w:t>b</w:t>
      </w:r>
      <w:r>
        <w:rPr>
          <w:spacing w:val="-1"/>
        </w:rPr>
        <w:t xml:space="preserve"> </w:t>
      </w:r>
      <w:r>
        <w:t>frontal,</w:t>
      </w:r>
      <w:r>
        <w:rPr>
          <w:spacing w:val="-1"/>
        </w:rPr>
        <w:t xml:space="preserve"> </w:t>
      </w:r>
      <w:r>
        <w:t>digital</w:t>
      </w:r>
      <w:r>
        <w:rPr>
          <w:spacing w:val="-2"/>
        </w:rPr>
        <w:t xml:space="preserve"> </w:t>
      </w:r>
      <w:r>
        <w:t>still</w:t>
      </w:r>
      <w:r>
        <w:rPr>
          <w:spacing w:val="-2"/>
        </w:rPr>
        <w:t xml:space="preserve"> </w:t>
      </w:r>
      <w:r>
        <w:t>camera, and specially designed input devices such as CyberGlove®, Sensor glove, and Polhemus FASTRACK were used. In SL Detection, they achieved an accuracy of around 82.20% [1].</w:t>
      </w:r>
    </w:p>
    <w:p>
      <w:pPr>
        <w:pStyle w:val="5"/>
        <w:spacing w:before="163"/>
        <w:ind w:left="345" w:right="42"/>
        <w:jc w:val="both"/>
      </w:pPr>
      <w:r>
        <w:t>Authors had used technologies such as face detection, removal, and HSV thresholding, and for</w:t>
      </w:r>
      <w:r>
        <w:rPr>
          <w:spacing w:val="-15"/>
        </w:rPr>
        <w:t xml:space="preserve"> </w:t>
      </w:r>
      <w:r>
        <w:t>SL</w:t>
      </w:r>
      <w:r>
        <w:rPr>
          <w:spacing w:val="-15"/>
        </w:rPr>
        <w:t xml:space="preserve"> </w:t>
      </w:r>
      <w:r>
        <w:t>detection,</w:t>
      </w:r>
      <w:r>
        <w:rPr>
          <w:spacing w:val="-15"/>
        </w:rPr>
        <w:t xml:space="preserve"> </w:t>
      </w:r>
      <w:r>
        <w:t>they</w:t>
      </w:r>
      <w:r>
        <w:rPr>
          <w:spacing w:val="-15"/>
        </w:rPr>
        <w:t xml:space="preserve"> </w:t>
      </w:r>
      <w:r>
        <w:t>used</w:t>
      </w:r>
      <w:r>
        <w:rPr>
          <w:spacing w:val="-15"/>
        </w:rPr>
        <w:t xml:space="preserve"> </w:t>
      </w:r>
      <w:r>
        <w:t>the</w:t>
      </w:r>
      <w:r>
        <w:rPr>
          <w:spacing w:val="-15"/>
        </w:rPr>
        <w:t xml:space="preserve"> </w:t>
      </w:r>
      <w:r>
        <w:t>CNN</w:t>
      </w:r>
      <w:r>
        <w:rPr>
          <w:spacing w:val="-15"/>
        </w:rPr>
        <w:t xml:space="preserve"> </w:t>
      </w:r>
      <w:r>
        <w:t>method,</w:t>
      </w:r>
      <w:r>
        <w:rPr>
          <w:spacing w:val="-15"/>
        </w:rPr>
        <w:t xml:space="preserve"> </w:t>
      </w:r>
      <w:r>
        <w:t xml:space="preserve">with an accuracy of around 93% in experimental tests </w:t>
      </w:r>
      <w:r>
        <w:rPr>
          <w:spacing w:val="-4"/>
        </w:rPr>
        <w:t>[2].</w:t>
      </w:r>
    </w:p>
    <w:p>
      <w:pPr>
        <w:pStyle w:val="5"/>
        <w:spacing w:before="161"/>
        <w:ind w:left="345" w:right="43"/>
        <w:jc w:val="both"/>
      </w:pPr>
      <w:r>
        <w:t>The</w:t>
      </w:r>
      <w:r>
        <w:rPr>
          <w:spacing w:val="-10"/>
        </w:rPr>
        <w:t xml:space="preserve"> </w:t>
      </w:r>
      <w:r>
        <w:t>author</w:t>
      </w:r>
      <w:r>
        <w:rPr>
          <w:spacing w:val="-9"/>
        </w:rPr>
        <w:t xml:space="preserve"> </w:t>
      </w:r>
      <w:r>
        <w:t>had</w:t>
      </w:r>
      <w:r>
        <w:rPr>
          <w:spacing w:val="-9"/>
        </w:rPr>
        <w:t xml:space="preserve"> </w:t>
      </w:r>
      <w:r>
        <w:t>used</w:t>
      </w:r>
      <w:r>
        <w:rPr>
          <w:spacing w:val="-9"/>
        </w:rPr>
        <w:t xml:space="preserve"> </w:t>
      </w:r>
      <w:r>
        <w:t>multilayer</w:t>
      </w:r>
      <w:r>
        <w:rPr>
          <w:spacing w:val="-9"/>
        </w:rPr>
        <w:t xml:space="preserve"> </w:t>
      </w:r>
      <w:r>
        <w:t>perceptron</w:t>
      </w:r>
      <w:r>
        <w:rPr>
          <w:spacing w:val="-9"/>
        </w:rPr>
        <w:t xml:space="preserve"> </w:t>
      </w:r>
      <w:r>
        <w:t>neural network. Also, they used to employ two classifiers</w:t>
      </w:r>
      <w:r>
        <w:rPr>
          <w:spacing w:val="-9"/>
        </w:rPr>
        <w:t xml:space="preserve"> </w:t>
      </w:r>
      <w:r>
        <w:t>for</w:t>
      </w:r>
      <w:r>
        <w:rPr>
          <w:spacing w:val="-6"/>
        </w:rPr>
        <w:t xml:space="preserve"> </w:t>
      </w:r>
      <w:r>
        <w:t>the</w:t>
      </w:r>
      <w:r>
        <w:rPr>
          <w:spacing w:val="-7"/>
        </w:rPr>
        <w:t xml:space="preserve"> </w:t>
      </w:r>
      <w:r>
        <w:t>system</w:t>
      </w:r>
      <w:r>
        <w:rPr>
          <w:spacing w:val="-7"/>
        </w:rPr>
        <w:t xml:space="preserve"> </w:t>
      </w:r>
      <w:r>
        <w:t>and</w:t>
      </w:r>
      <w:r>
        <w:rPr>
          <w:spacing w:val="-11"/>
        </w:rPr>
        <w:t xml:space="preserve"> </w:t>
      </w:r>
      <w:r>
        <w:t>a</w:t>
      </w:r>
      <w:r>
        <w:rPr>
          <w:spacing w:val="-7"/>
        </w:rPr>
        <w:t xml:space="preserve"> </w:t>
      </w:r>
      <w:r>
        <w:t>marcel</w:t>
      </w:r>
      <w:r>
        <w:rPr>
          <w:spacing w:val="-7"/>
        </w:rPr>
        <w:t xml:space="preserve"> </w:t>
      </w:r>
      <w:r>
        <w:t>static</w:t>
      </w:r>
      <w:r>
        <w:rPr>
          <w:spacing w:val="-12"/>
        </w:rPr>
        <w:t xml:space="preserve"> </w:t>
      </w:r>
      <w:r>
        <w:t xml:space="preserve">hand </w:t>
      </w:r>
      <w:r>
        <w:rPr>
          <w:spacing w:val="-2"/>
        </w:rPr>
        <w:t>posture</w:t>
      </w:r>
      <w:r>
        <w:rPr>
          <w:spacing w:val="-8"/>
        </w:rPr>
        <w:t xml:space="preserve"> </w:t>
      </w:r>
      <w:r>
        <w:rPr>
          <w:spacing w:val="-2"/>
        </w:rPr>
        <w:t>database.</w:t>
      </w:r>
      <w:r>
        <w:rPr>
          <w:spacing w:val="-6"/>
        </w:rPr>
        <w:t xml:space="preserve"> </w:t>
      </w:r>
      <w:r>
        <w:rPr>
          <w:spacing w:val="-2"/>
        </w:rPr>
        <w:t>Raw Features</w:t>
      </w:r>
      <w:r>
        <w:rPr>
          <w:spacing w:val="-4"/>
        </w:rPr>
        <w:t xml:space="preserve"> </w:t>
      </w:r>
      <w:r>
        <w:rPr>
          <w:spacing w:val="-2"/>
        </w:rPr>
        <w:t>Classifier's</w:t>
      </w:r>
      <w:r>
        <w:rPr>
          <w:spacing w:val="-4"/>
        </w:rPr>
        <w:t xml:space="preserve"> </w:t>
      </w:r>
      <w:r>
        <w:rPr>
          <w:spacing w:val="-2"/>
        </w:rPr>
        <w:t xml:space="preserve">neural </w:t>
      </w:r>
      <w:r>
        <w:t>network accepted 3072 specializations as input. As input, the Histogram Features Classifier was given</w:t>
      </w:r>
      <w:r>
        <w:rPr>
          <w:spacing w:val="-15"/>
        </w:rPr>
        <w:t xml:space="preserve"> </w:t>
      </w:r>
      <w:r>
        <w:t>512</w:t>
      </w:r>
      <w:r>
        <w:rPr>
          <w:spacing w:val="-15"/>
        </w:rPr>
        <w:t xml:space="preserve"> </w:t>
      </w:r>
      <w:r>
        <w:t>specialties.</w:t>
      </w:r>
      <w:r>
        <w:rPr>
          <w:spacing w:val="-15"/>
        </w:rPr>
        <w:t xml:space="preserve"> </w:t>
      </w:r>
      <w:r>
        <w:t>They</w:t>
      </w:r>
      <w:r>
        <w:rPr>
          <w:spacing w:val="-15"/>
        </w:rPr>
        <w:t xml:space="preserve"> </w:t>
      </w:r>
      <w:r>
        <w:t>used</w:t>
      </w:r>
      <w:r>
        <w:rPr>
          <w:spacing w:val="-15"/>
        </w:rPr>
        <w:t xml:space="preserve"> </w:t>
      </w:r>
      <w:r>
        <w:t xml:space="preserve">backpropagation to train the model. </w:t>
      </w:r>
      <w:r>
        <w:rPr>
          <w:color w:val="221F1F"/>
        </w:rPr>
        <w:t>system. With all of these combined they achieved around 70 to 85% positive result [3].</w:t>
      </w:r>
    </w:p>
    <w:p>
      <w:pPr>
        <w:pStyle w:val="5"/>
        <w:spacing w:before="161"/>
        <w:ind w:left="345" w:right="38"/>
        <w:jc w:val="both"/>
      </w:pPr>
      <w:r>
        <w:t>A variety of traditional technologies in conjunction with AI and NLP is used by the author</w:t>
      </w:r>
      <w:r>
        <w:rPr>
          <w:spacing w:val="-2"/>
        </w:rPr>
        <w:t xml:space="preserve"> </w:t>
      </w:r>
      <w:r>
        <w:t>in</w:t>
      </w:r>
      <w:r>
        <w:rPr>
          <w:spacing w:val="-2"/>
        </w:rPr>
        <w:t xml:space="preserve"> </w:t>
      </w:r>
      <w:r>
        <w:t>this research</w:t>
      </w:r>
      <w:r>
        <w:rPr>
          <w:spacing w:val="-2"/>
        </w:rPr>
        <w:t xml:space="preserve"> </w:t>
      </w:r>
      <w:r>
        <w:t>paper.</w:t>
      </w:r>
      <w:r>
        <w:rPr>
          <w:spacing w:val="-2"/>
        </w:rPr>
        <w:t xml:space="preserve"> </w:t>
      </w:r>
      <w:r>
        <w:t>With</w:t>
      </w:r>
      <w:r>
        <w:rPr>
          <w:spacing w:val="-2"/>
        </w:rPr>
        <w:t xml:space="preserve"> </w:t>
      </w:r>
      <w:r>
        <w:t>the</w:t>
      </w:r>
      <w:r>
        <w:rPr>
          <w:spacing w:val="-3"/>
        </w:rPr>
        <w:t xml:space="preserve"> </w:t>
      </w:r>
      <w:r>
        <w:t>process of data</w:t>
      </w:r>
      <w:r>
        <w:rPr>
          <w:spacing w:val="32"/>
        </w:rPr>
        <w:t xml:space="preserve">  </w:t>
      </w:r>
      <w:r>
        <w:t>acquisition,</w:t>
      </w:r>
      <w:r>
        <w:rPr>
          <w:spacing w:val="30"/>
        </w:rPr>
        <w:t xml:space="preserve">  </w:t>
      </w:r>
      <w:r>
        <w:t>features</w:t>
      </w:r>
      <w:r>
        <w:rPr>
          <w:spacing w:val="34"/>
        </w:rPr>
        <w:t xml:space="preserve">  </w:t>
      </w:r>
      <w:r>
        <w:t>extraction,</w:t>
      </w:r>
      <w:r>
        <w:rPr>
          <w:spacing w:val="30"/>
        </w:rPr>
        <w:t xml:space="preserve">  </w:t>
      </w:r>
      <w:r>
        <w:rPr>
          <w:spacing w:val="-2"/>
        </w:rPr>
        <w:t>gesture</w:t>
      </w:r>
    </w:p>
    <w:p>
      <w:pPr>
        <w:pStyle w:val="5"/>
        <w:spacing w:before="61"/>
        <w:ind w:left="345" w:right="404"/>
        <w:jc w:val="both"/>
      </w:pPr>
      <w:r>
        <w:br w:type="column"/>
      </w:r>
      <w:r>
        <w:t>classification and verification they also used CNN and ANN technology for the extraction, cross validation and verification. They didn’t specify which system they used for training the module.</w:t>
      </w:r>
      <w:r>
        <w:rPr>
          <w:spacing w:val="-8"/>
        </w:rPr>
        <w:t xml:space="preserve"> </w:t>
      </w:r>
      <w:r>
        <w:t>With</w:t>
      </w:r>
      <w:r>
        <w:rPr>
          <w:spacing w:val="-8"/>
        </w:rPr>
        <w:t xml:space="preserve"> </w:t>
      </w:r>
      <w:r>
        <w:t>the</w:t>
      </w:r>
      <w:r>
        <w:rPr>
          <w:spacing w:val="-9"/>
        </w:rPr>
        <w:t xml:space="preserve"> </w:t>
      </w:r>
      <w:r>
        <w:t>help</w:t>
      </w:r>
      <w:r>
        <w:rPr>
          <w:spacing w:val="-8"/>
        </w:rPr>
        <w:t xml:space="preserve"> </w:t>
      </w:r>
      <w:r>
        <w:t>of</w:t>
      </w:r>
      <w:r>
        <w:rPr>
          <w:spacing w:val="-8"/>
        </w:rPr>
        <w:t xml:space="preserve"> </w:t>
      </w:r>
      <w:r>
        <w:t>all</w:t>
      </w:r>
      <w:r>
        <w:rPr>
          <w:spacing w:val="-9"/>
        </w:rPr>
        <w:t xml:space="preserve"> </w:t>
      </w:r>
      <w:r>
        <w:t>this</w:t>
      </w:r>
      <w:r>
        <w:rPr>
          <w:spacing w:val="-7"/>
        </w:rPr>
        <w:t xml:space="preserve"> </w:t>
      </w:r>
      <w:r>
        <w:t>various</w:t>
      </w:r>
      <w:r>
        <w:rPr>
          <w:spacing w:val="-7"/>
        </w:rPr>
        <w:t xml:space="preserve"> </w:t>
      </w:r>
      <w:r>
        <w:t>methods author achieved an accuracy of 91.1% in their experimental test [4].</w:t>
      </w:r>
    </w:p>
    <w:p>
      <w:pPr>
        <w:pStyle w:val="5"/>
        <w:spacing w:before="164"/>
        <w:ind w:left="345" w:right="403"/>
        <w:jc w:val="both"/>
      </w:pPr>
      <w:r>
        <w:t>In this research paper, author had used technologies such as NLP, CNN methodology, and Sift IN to create models in MATLAB. The author</w:t>
      </w:r>
      <w:r>
        <w:rPr>
          <w:spacing w:val="-13"/>
        </w:rPr>
        <w:t xml:space="preserve"> </w:t>
      </w:r>
      <w:r>
        <w:t>also</w:t>
      </w:r>
      <w:r>
        <w:rPr>
          <w:spacing w:val="-14"/>
        </w:rPr>
        <w:t xml:space="preserve"> </w:t>
      </w:r>
      <w:r>
        <w:t>created</w:t>
      </w:r>
      <w:r>
        <w:rPr>
          <w:spacing w:val="-14"/>
        </w:rPr>
        <w:t xml:space="preserve"> </w:t>
      </w:r>
      <w:r>
        <w:t>their</w:t>
      </w:r>
      <w:r>
        <w:rPr>
          <w:spacing w:val="-14"/>
        </w:rPr>
        <w:t xml:space="preserve"> </w:t>
      </w:r>
      <w:r>
        <w:t>own</w:t>
      </w:r>
      <w:r>
        <w:rPr>
          <w:spacing w:val="-11"/>
        </w:rPr>
        <w:t xml:space="preserve"> </w:t>
      </w:r>
      <w:r>
        <w:t>database.</w:t>
      </w:r>
      <w:r>
        <w:rPr>
          <w:spacing w:val="-14"/>
        </w:rPr>
        <w:t xml:space="preserve"> </w:t>
      </w:r>
      <w:r>
        <w:t>They</w:t>
      </w:r>
      <w:r>
        <w:rPr>
          <w:spacing w:val="-13"/>
        </w:rPr>
        <w:t xml:space="preserve"> </w:t>
      </w:r>
      <w:r>
        <w:t>used double</w:t>
      </w:r>
      <w:r>
        <w:rPr>
          <w:spacing w:val="-15"/>
        </w:rPr>
        <w:t xml:space="preserve"> </w:t>
      </w:r>
      <w:r>
        <w:t>layer</w:t>
      </w:r>
      <w:r>
        <w:rPr>
          <w:spacing w:val="-15"/>
        </w:rPr>
        <w:t xml:space="preserve"> </w:t>
      </w:r>
      <w:r>
        <w:t>of</w:t>
      </w:r>
      <w:r>
        <w:rPr>
          <w:spacing w:val="-15"/>
        </w:rPr>
        <w:t xml:space="preserve"> </w:t>
      </w:r>
      <w:r>
        <w:t>algorithm</w:t>
      </w:r>
      <w:r>
        <w:rPr>
          <w:spacing w:val="-15"/>
        </w:rPr>
        <w:t xml:space="preserve"> </w:t>
      </w:r>
      <w:r>
        <w:t>in</w:t>
      </w:r>
      <w:r>
        <w:rPr>
          <w:spacing w:val="-15"/>
        </w:rPr>
        <w:t xml:space="preserve"> </w:t>
      </w:r>
      <w:r>
        <w:t>which</w:t>
      </w:r>
      <w:r>
        <w:rPr>
          <w:spacing w:val="-15"/>
        </w:rPr>
        <w:t xml:space="preserve"> </w:t>
      </w:r>
      <w:r>
        <w:t>they</w:t>
      </w:r>
      <w:r>
        <w:rPr>
          <w:spacing w:val="-15"/>
        </w:rPr>
        <w:t xml:space="preserve"> </w:t>
      </w:r>
      <w:r>
        <w:t>can</w:t>
      </w:r>
      <w:r>
        <w:rPr>
          <w:spacing w:val="-15"/>
        </w:rPr>
        <w:t xml:space="preserve"> </w:t>
      </w:r>
      <w:r>
        <w:t>verify and forecast which symbols are having close connection</w:t>
      </w:r>
      <w:r>
        <w:rPr>
          <w:spacing w:val="-2"/>
        </w:rPr>
        <w:t xml:space="preserve"> </w:t>
      </w:r>
      <w:r>
        <w:t>with each</w:t>
      </w:r>
      <w:r>
        <w:rPr>
          <w:spacing w:val="-2"/>
        </w:rPr>
        <w:t xml:space="preserve"> </w:t>
      </w:r>
      <w:r>
        <w:t>other. With the</w:t>
      </w:r>
      <w:r>
        <w:rPr>
          <w:spacing w:val="-3"/>
        </w:rPr>
        <w:t xml:space="preserve"> </w:t>
      </w:r>
      <w:r>
        <w:t>help</w:t>
      </w:r>
      <w:r>
        <w:rPr>
          <w:spacing w:val="-2"/>
        </w:rPr>
        <w:t xml:space="preserve"> </w:t>
      </w:r>
      <w:r>
        <w:t>of this technique, they were able to forecast all the symbols</w:t>
      </w:r>
      <w:r>
        <w:rPr>
          <w:spacing w:val="-6"/>
        </w:rPr>
        <w:t xml:space="preserve"> </w:t>
      </w:r>
      <w:r>
        <w:t>with</w:t>
      </w:r>
      <w:r>
        <w:rPr>
          <w:spacing w:val="-7"/>
        </w:rPr>
        <w:t xml:space="preserve"> </w:t>
      </w:r>
      <w:r>
        <w:t>the</w:t>
      </w:r>
      <w:r>
        <w:rPr>
          <w:spacing w:val="-8"/>
        </w:rPr>
        <w:t xml:space="preserve"> </w:t>
      </w:r>
      <w:r>
        <w:t>environment</w:t>
      </w:r>
      <w:r>
        <w:rPr>
          <w:spacing w:val="-8"/>
        </w:rPr>
        <w:t xml:space="preserve"> </w:t>
      </w:r>
      <w:r>
        <w:t>having</w:t>
      </w:r>
      <w:r>
        <w:rPr>
          <w:spacing w:val="-7"/>
        </w:rPr>
        <w:t xml:space="preserve"> </w:t>
      </w:r>
      <w:r>
        <w:t>no</w:t>
      </w:r>
      <w:r>
        <w:rPr>
          <w:spacing w:val="-7"/>
        </w:rPr>
        <w:t xml:space="preserve"> </w:t>
      </w:r>
      <w:r>
        <w:t>noise</w:t>
      </w:r>
      <w:r>
        <w:rPr>
          <w:spacing w:val="-8"/>
        </w:rPr>
        <w:t xml:space="preserve"> </w:t>
      </w:r>
      <w:r>
        <w:t>in the background and adequate lighting. They achieved an accuracy of 92% in their experimental tests [5].</w:t>
      </w:r>
    </w:p>
    <w:p>
      <w:pPr>
        <w:pStyle w:val="5"/>
        <w:spacing w:before="10"/>
        <w:rPr>
          <w:sz w:val="10"/>
        </w:rPr>
      </w:pPr>
      <w:r>
        <mc:AlternateContent>
          <mc:Choice Requires="wpg">
            <w:drawing>
              <wp:anchor distT="0" distB="0" distL="0" distR="0" simplePos="0" relativeHeight="251665408" behindDoc="1" locked="0" layoutInCell="1" allowOverlap="1">
                <wp:simplePos x="0" y="0"/>
                <wp:positionH relativeFrom="page">
                  <wp:posOffset>3995420</wp:posOffset>
                </wp:positionH>
                <wp:positionV relativeFrom="paragraph">
                  <wp:posOffset>94615</wp:posOffset>
                </wp:positionV>
                <wp:extent cx="3184525" cy="2468245"/>
                <wp:effectExtent l="0" t="0" r="0" b="0"/>
                <wp:wrapTopAndBottom/>
                <wp:docPr id="1" name="Group 1"/>
                <wp:cNvGraphicFramePr/>
                <a:graphic xmlns:a="http://schemas.openxmlformats.org/drawingml/2006/main">
                  <a:graphicData uri="http://schemas.microsoft.com/office/word/2010/wordprocessingGroup">
                    <wpg:wgp>
                      <wpg:cNvGrpSpPr/>
                      <wpg:grpSpPr>
                        <a:xfrm>
                          <a:off x="0" y="0"/>
                          <a:ext cx="3184525" cy="2468245"/>
                          <a:chOff x="0" y="0"/>
                          <a:chExt cx="3184525" cy="2468245"/>
                        </a:xfrm>
                      </wpg:grpSpPr>
                      <pic:pic xmlns:pic="http://schemas.openxmlformats.org/drawingml/2006/picture">
                        <pic:nvPicPr>
                          <pic:cNvPr id="2" name="Image 2"/>
                          <pic:cNvPicPr/>
                        </pic:nvPicPr>
                        <pic:blipFill>
                          <a:blip r:embed="rId6" cstate="print"/>
                          <a:stretch>
                            <a:fillRect/>
                          </a:stretch>
                        </pic:blipFill>
                        <pic:spPr>
                          <a:xfrm>
                            <a:off x="1111313" y="15811"/>
                            <a:ext cx="9525" cy="2016633"/>
                          </a:xfrm>
                          <a:prstGeom prst="rect">
                            <a:avLst/>
                          </a:prstGeom>
                        </pic:spPr>
                      </pic:pic>
                      <pic:pic xmlns:pic="http://schemas.openxmlformats.org/drawingml/2006/picture">
                        <pic:nvPicPr>
                          <pic:cNvPr id="3" name="Image 3"/>
                          <pic:cNvPicPr/>
                        </pic:nvPicPr>
                        <pic:blipFill>
                          <a:blip r:embed="rId6" cstate="print"/>
                          <a:stretch>
                            <a:fillRect/>
                          </a:stretch>
                        </pic:blipFill>
                        <pic:spPr>
                          <a:xfrm>
                            <a:off x="1574863" y="15811"/>
                            <a:ext cx="9525" cy="2016633"/>
                          </a:xfrm>
                          <a:prstGeom prst="rect">
                            <a:avLst/>
                          </a:prstGeom>
                        </pic:spPr>
                      </pic:pic>
                      <pic:pic xmlns:pic="http://schemas.openxmlformats.org/drawingml/2006/picture">
                        <pic:nvPicPr>
                          <pic:cNvPr id="4" name="Image 4"/>
                          <pic:cNvPicPr/>
                        </pic:nvPicPr>
                        <pic:blipFill>
                          <a:blip r:embed="rId6" cstate="print"/>
                          <a:stretch>
                            <a:fillRect/>
                          </a:stretch>
                        </pic:blipFill>
                        <pic:spPr>
                          <a:xfrm>
                            <a:off x="2041588" y="15811"/>
                            <a:ext cx="9525" cy="2016633"/>
                          </a:xfrm>
                          <a:prstGeom prst="rect">
                            <a:avLst/>
                          </a:prstGeom>
                        </pic:spPr>
                      </pic:pic>
                      <pic:pic xmlns:pic="http://schemas.openxmlformats.org/drawingml/2006/picture">
                        <pic:nvPicPr>
                          <pic:cNvPr id="5" name="Image 5"/>
                          <pic:cNvPicPr/>
                        </pic:nvPicPr>
                        <pic:blipFill>
                          <a:blip r:embed="rId6" cstate="print"/>
                          <a:stretch>
                            <a:fillRect/>
                          </a:stretch>
                        </pic:blipFill>
                        <pic:spPr>
                          <a:xfrm>
                            <a:off x="2505138" y="15811"/>
                            <a:ext cx="9525" cy="2016633"/>
                          </a:xfrm>
                          <a:prstGeom prst="rect">
                            <a:avLst/>
                          </a:prstGeom>
                        </pic:spPr>
                      </pic:pic>
                      <pic:pic xmlns:pic="http://schemas.openxmlformats.org/drawingml/2006/picture">
                        <pic:nvPicPr>
                          <pic:cNvPr id="6" name="Image 6"/>
                          <pic:cNvPicPr/>
                        </pic:nvPicPr>
                        <pic:blipFill>
                          <a:blip r:embed="rId6" cstate="print"/>
                          <a:stretch>
                            <a:fillRect/>
                          </a:stretch>
                        </pic:blipFill>
                        <pic:spPr>
                          <a:xfrm>
                            <a:off x="2971101" y="15811"/>
                            <a:ext cx="9525" cy="2016633"/>
                          </a:xfrm>
                          <a:prstGeom prst="rect">
                            <a:avLst/>
                          </a:prstGeom>
                        </pic:spPr>
                      </pic:pic>
                      <wps:wsp>
                        <wps:cNvPr id="7" name="Graphic 7"/>
                        <wps:cNvSpPr/>
                        <wps:spPr>
                          <a:xfrm>
                            <a:off x="649287" y="1696656"/>
                            <a:ext cx="2187575" cy="269875"/>
                          </a:xfrm>
                          <a:custGeom>
                            <a:avLst/>
                            <a:gdLst/>
                            <a:ahLst/>
                            <a:cxnLst/>
                            <a:rect l="l" t="t" r="r" b="b"/>
                            <a:pathLst>
                              <a:path w="2187575" h="269875">
                                <a:moveTo>
                                  <a:pt x="2187575" y="0"/>
                                </a:moveTo>
                                <a:lnTo>
                                  <a:pt x="0" y="0"/>
                                </a:lnTo>
                                <a:lnTo>
                                  <a:pt x="0" y="269875"/>
                                </a:lnTo>
                                <a:lnTo>
                                  <a:pt x="2187575" y="269875"/>
                                </a:lnTo>
                                <a:lnTo>
                                  <a:pt x="2187575" y="0"/>
                                </a:lnTo>
                                <a:close/>
                              </a:path>
                            </a:pathLst>
                          </a:custGeom>
                          <a:solidFill>
                            <a:srgbClr val="5B9BD4">
                              <a:alpha val="70195"/>
                            </a:srgbClr>
                          </a:solidFill>
                        </wps:spPr>
                        <wps:bodyPr wrap="square" lIns="0" tIns="0" rIns="0" bIns="0" rtlCol="0">
                          <a:noAutofit/>
                        </wps:bodyPr>
                      </wps:wsp>
                      <wps:wsp>
                        <wps:cNvPr id="8" name="Graphic 8"/>
                        <wps:cNvSpPr/>
                        <wps:spPr>
                          <a:xfrm>
                            <a:off x="649287" y="1293431"/>
                            <a:ext cx="2301875" cy="269875"/>
                          </a:xfrm>
                          <a:custGeom>
                            <a:avLst/>
                            <a:gdLst/>
                            <a:ahLst/>
                            <a:cxnLst/>
                            <a:rect l="l" t="t" r="r" b="b"/>
                            <a:pathLst>
                              <a:path w="2301875" h="269875">
                                <a:moveTo>
                                  <a:pt x="2301875" y="0"/>
                                </a:moveTo>
                                <a:lnTo>
                                  <a:pt x="0" y="0"/>
                                </a:lnTo>
                                <a:lnTo>
                                  <a:pt x="0" y="269875"/>
                                </a:lnTo>
                                <a:lnTo>
                                  <a:pt x="2301875" y="269875"/>
                                </a:lnTo>
                                <a:lnTo>
                                  <a:pt x="2301875" y="0"/>
                                </a:lnTo>
                                <a:close/>
                              </a:path>
                            </a:pathLst>
                          </a:custGeom>
                          <a:solidFill>
                            <a:srgbClr val="EC7C30">
                              <a:alpha val="70195"/>
                            </a:srgbClr>
                          </a:solidFill>
                        </wps:spPr>
                        <wps:bodyPr wrap="square" lIns="0" tIns="0" rIns="0" bIns="0" rtlCol="0">
                          <a:noAutofit/>
                        </wps:bodyPr>
                      </wps:wsp>
                      <wps:wsp>
                        <wps:cNvPr id="9" name="Graphic 9"/>
                        <wps:cNvSpPr/>
                        <wps:spPr>
                          <a:xfrm>
                            <a:off x="649287" y="890206"/>
                            <a:ext cx="2257425" cy="269875"/>
                          </a:xfrm>
                          <a:custGeom>
                            <a:avLst/>
                            <a:gdLst/>
                            <a:ahLst/>
                            <a:cxnLst/>
                            <a:rect l="l" t="t" r="r" b="b"/>
                            <a:pathLst>
                              <a:path w="2257425" h="269875">
                                <a:moveTo>
                                  <a:pt x="2257425" y="0"/>
                                </a:moveTo>
                                <a:lnTo>
                                  <a:pt x="0" y="0"/>
                                </a:lnTo>
                                <a:lnTo>
                                  <a:pt x="0" y="269875"/>
                                </a:lnTo>
                                <a:lnTo>
                                  <a:pt x="2257425" y="269875"/>
                                </a:lnTo>
                                <a:lnTo>
                                  <a:pt x="2257425" y="0"/>
                                </a:lnTo>
                                <a:close/>
                              </a:path>
                            </a:pathLst>
                          </a:custGeom>
                          <a:solidFill>
                            <a:srgbClr val="A4A4A4">
                              <a:alpha val="70195"/>
                            </a:srgbClr>
                          </a:solidFill>
                        </wps:spPr>
                        <wps:bodyPr wrap="square" lIns="0" tIns="0" rIns="0" bIns="0" rtlCol="0">
                          <a:noAutofit/>
                        </wps:bodyPr>
                      </wps:wsp>
                      <wps:wsp>
                        <wps:cNvPr id="10" name="Graphic 10"/>
                        <wps:cNvSpPr/>
                        <wps:spPr>
                          <a:xfrm>
                            <a:off x="649287" y="486981"/>
                            <a:ext cx="2047875" cy="266700"/>
                          </a:xfrm>
                          <a:custGeom>
                            <a:avLst/>
                            <a:gdLst/>
                            <a:ahLst/>
                            <a:cxnLst/>
                            <a:rect l="l" t="t" r="r" b="b"/>
                            <a:pathLst>
                              <a:path w="2047875" h="266700">
                                <a:moveTo>
                                  <a:pt x="2047875" y="0"/>
                                </a:moveTo>
                                <a:lnTo>
                                  <a:pt x="0" y="0"/>
                                </a:lnTo>
                                <a:lnTo>
                                  <a:pt x="0" y="266700"/>
                                </a:lnTo>
                                <a:lnTo>
                                  <a:pt x="2047875" y="266700"/>
                                </a:lnTo>
                                <a:lnTo>
                                  <a:pt x="2047875" y="0"/>
                                </a:lnTo>
                                <a:close/>
                              </a:path>
                            </a:pathLst>
                          </a:custGeom>
                          <a:solidFill>
                            <a:srgbClr val="FFC000">
                              <a:alpha val="70195"/>
                            </a:srgbClr>
                          </a:solidFill>
                        </wps:spPr>
                        <wps:bodyPr wrap="square" lIns="0" tIns="0" rIns="0" bIns="0" rtlCol="0">
                          <a:noAutofit/>
                        </wps:bodyPr>
                      </wps:wsp>
                      <wps:wsp>
                        <wps:cNvPr id="11" name="Graphic 11"/>
                        <wps:cNvSpPr/>
                        <wps:spPr>
                          <a:xfrm>
                            <a:off x="649287" y="15811"/>
                            <a:ext cx="1270" cy="2016760"/>
                          </a:xfrm>
                          <a:custGeom>
                            <a:avLst/>
                            <a:gdLst/>
                            <a:ahLst/>
                            <a:cxnLst/>
                            <a:rect l="l" t="t" r="r" b="b"/>
                            <a:pathLst>
                              <a:path h="2016760">
                                <a:moveTo>
                                  <a:pt x="0" y="2016633"/>
                                </a:moveTo>
                                <a:lnTo>
                                  <a:pt x="0" y="0"/>
                                </a:lnTo>
                              </a:path>
                            </a:pathLst>
                          </a:custGeom>
                          <a:ln w="9525">
                            <a:solidFill>
                              <a:srgbClr val="BEBEBE"/>
                            </a:solidFill>
                            <a:prstDash val="solid"/>
                          </a:ln>
                        </wps:spPr>
                        <wps:bodyPr wrap="square" lIns="0" tIns="0" rIns="0" bIns="0" rtlCol="0">
                          <a:noAutofit/>
                        </wps:bodyPr>
                      </wps:wsp>
                      <wps:wsp>
                        <wps:cNvPr id="12" name="Graphic 12"/>
                        <wps:cNvSpPr/>
                        <wps:spPr>
                          <a:xfrm>
                            <a:off x="545528"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alpha val="70195"/>
                            </a:srgbClr>
                          </a:solidFill>
                        </wps:spPr>
                        <wps:bodyPr wrap="square" lIns="0" tIns="0" rIns="0" bIns="0" rtlCol="0">
                          <a:noAutofit/>
                        </wps:bodyPr>
                      </wps:wsp>
                      <wps:wsp>
                        <wps:cNvPr id="13" name="Graphic 13"/>
                        <wps:cNvSpPr/>
                        <wps:spPr>
                          <a:xfrm>
                            <a:off x="1281112"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alpha val="70195"/>
                            </a:srgbClr>
                          </a:solidFill>
                        </wps:spPr>
                        <wps:bodyPr wrap="square" lIns="0" tIns="0" rIns="0" bIns="0" rtlCol="0">
                          <a:noAutofit/>
                        </wps:bodyPr>
                      </wps:wsp>
                      <wps:wsp>
                        <wps:cNvPr id="14" name="Graphic 14"/>
                        <wps:cNvSpPr/>
                        <wps:spPr>
                          <a:xfrm>
                            <a:off x="2119439"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alpha val="70195"/>
                            </a:srgbClr>
                          </a:solidFill>
                        </wps:spPr>
                        <wps:bodyPr wrap="square" lIns="0" tIns="0" rIns="0" bIns="0" rtlCol="0">
                          <a:noAutofit/>
                        </wps:bodyPr>
                      </wps:wsp>
                      <wps:wsp>
                        <wps:cNvPr id="15" name="Graphic 15"/>
                        <wps:cNvSpPr/>
                        <wps:spPr>
                          <a:xfrm>
                            <a:off x="2692209"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alpha val="70195"/>
                            </a:srgbClr>
                          </a:solidFill>
                        </wps:spPr>
                        <wps:bodyPr wrap="square" lIns="0" tIns="0" rIns="0" bIns="0" rtlCol="0">
                          <a:noAutofit/>
                        </wps:bodyPr>
                      </wps:wsp>
                      <wps:wsp>
                        <wps:cNvPr id="16" name="Graphic 16"/>
                        <wps:cNvSpPr/>
                        <wps:spPr>
                          <a:xfrm>
                            <a:off x="4762" y="4762"/>
                            <a:ext cx="3175000" cy="2458720"/>
                          </a:xfrm>
                          <a:custGeom>
                            <a:avLst/>
                            <a:gdLst/>
                            <a:ahLst/>
                            <a:cxnLst/>
                            <a:rect l="l" t="t" r="r" b="b"/>
                            <a:pathLst>
                              <a:path w="3175000" h="2458720">
                                <a:moveTo>
                                  <a:pt x="0" y="2458720"/>
                                </a:moveTo>
                                <a:lnTo>
                                  <a:pt x="3175000" y="2458720"/>
                                </a:lnTo>
                                <a:lnTo>
                                  <a:pt x="3175000" y="0"/>
                                </a:lnTo>
                                <a:lnTo>
                                  <a:pt x="0" y="0"/>
                                </a:lnTo>
                                <a:lnTo>
                                  <a:pt x="0" y="2458720"/>
                                </a:lnTo>
                                <a:close/>
                              </a:path>
                            </a:pathLst>
                          </a:custGeom>
                          <a:ln w="9525">
                            <a:solidFill>
                              <a:srgbClr val="D9D9D9"/>
                            </a:solidFill>
                            <a:prstDash val="solid"/>
                          </a:ln>
                        </wps:spPr>
                        <wps:bodyPr wrap="square" lIns="0" tIns="0" rIns="0" bIns="0" rtlCol="0">
                          <a:noAutofit/>
                        </wps:bodyPr>
                      </wps:wsp>
                      <wps:wsp>
                        <wps:cNvPr id="17" name="Textbox 17"/>
                        <wps:cNvSpPr txBox="1"/>
                        <wps:spPr>
                          <a:xfrm>
                            <a:off x="851217" y="92011"/>
                            <a:ext cx="1856105" cy="311150"/>
                          </a:xfrm>
                          <a:prstGeom prst="rect">
                            <a:avLst/>
                          </a:prstGeom>
                        </wps:spPr>
                        <wps:txbx>
                          <w:txbxContent>
                            <w:p>
                              <w:pPr>
                                <w:spacing w:before="0" w:line="224" w:lineRule="exact"/>
                                <w:ind w:left="0" w:right="18" w:firstLine="0"/>
                                <w:jc w:val="center"/>
                                <w:rPr>
                                  <w:rFonts w:ascii="Calibri"/>
                                  <w:b/>
                                  <w:sz w:val="22"/>
                                </w:rPr>
                              </w:pPr>
                              <w:r>
                                <w:rPr>
                                  <w:rFonts w:ascii="Calibri"/>
                                  <w:b/>
                                  <w:color w:val="585858"/>
                                  <w:spacing w:val="9"/>
                                  <w:sz w:val="22"/>
                                </w:rPr>
                                <w:t>CLASSIFICATION</w:t>
                              </w:r>
                              <w:r>
                                <w:rPr>
                                  <w:rFonts w:ascii="Calibri"/>
                                  <w:b/>
                                  <w:color w:val="585858"/>
                                  <w:spacing w:val="11"/>
                                  <w:sz w:val="22"/>
                                </w:rPr>
                                <w:t xml:space="preserve"> </w:t>
                              </w:r>
                              <w:r>
                                <w:rPr>
                                  <w:rFonts w:ascii="Calibri"/>
                                  <w:b/>
                                  <w:color w:val="585858"/>
                                  <w:spacing w:val="7"/>
                                  <w:sz w:val="22"/>
                                </w:rPr>
                                <w:t>ALGORITHM</w:t>
                              </w:r>
                            </w:p>
                            <w:p>
                              <w:pPr>
                                <w:spacing w:before="1" w:line="264" w:lineRule="exact"/>
                                <w:ind w:left="0" w:right="16" w:firstLine="0"/>
                                <w:jc w:val="center"/>
                                <w:rPr>
                                  <w:rFonts w:ascii="Calibri"/>
                                  <w:b/>
                                  <w:sz w:val="22"/>
                                </w:rPr>
                              </w:pPr>
                              <w:r>
                                <w:rPr>
                                  <w:rFonts w:ascii="Calibri"/>
                                  <w:b/>
                                  <w:color w:val="585858"/>
                                  <w:spacing w:val="7"/>
                                  <w:sz w:val="22"/>
                                </w:rPr>
                                <w:t>ANALYSIS</w:t>
                              </w:r>
                            </w:p>
                          </w:txbxContent>
                        </wps:txbx>
                        <wps:bodyPr wrap="square" lIns="0" tIns="0" rIns="0" bIns="0" rtlCol="0">
                          <a:noAutofit/>
                        </wps:bodyPr>
                      </wps:wsp>
                      <wps:wsp>
                        <wps:cNvPr id="18" name="Textbox 18"/>
                        <wps:cNvSpPr txBox="1"/>
                        <wps:spPr>
                          <a:xfrm>
                            <a:off x="335597" y="568642"/>
                            <a:ext cx="22352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RNN</w:t>
                              </w:r>
                            </w:p>
                          </w:txbxContent>
                        </wps:txbx>
                        <wps:bodyPr wrap="square" lIns="0" tIns="0" rIns="0" bIns="0" rtlCol="0">
                          <a:noAutofit/>
                        </wps:bodyPr>
                      </wps:wsp>
                      <wps:wsp>
                        <wps:cNvPr id="19" name="Textbox 19"/>
                        <wps:cNvSpPr txBox="1"/>
                        <wps:spPr>
                          <a:xfrm>
                            <a:off x="291147" y="972121"/>
                            <a:ext cx="26606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4"/>
                                  <w:sz w:val="18"/>
                                </w:rPr>
                                <w:t>LSTM</w:t>
                              </w:r>
                            </w:p>
                          </w:txbxContent>
                        </wps:txbx>
                        <wps:bodyPr wrap="square" lIns="0" tIns="0" rIns="0" bIns="0" rtlCol="0">
                          <a:noAutofit/>
                        </wps:bodyPr>
                      </wps:wsp>
                      <wps:wsp>
                        <wps:cNvPr id="20" name="Textbox 20"/>
                        <wps:cNvSpPr txBox="1"/>
                        <wps:spPr>
                          <a:xfrm>
                            <a:off x="25463" y="1375346"/>
                            <a:ext cx="53276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2"/>
                                  <w:sz w:val="18"/>
                                </w:rPr>
                                <w:t>CNN+LSTM</w:t>
                              </w:r>
                            </w:p>
                          </w:txbxContent>
                        </wps:txbx>
                        <wps:bodyPr wrap="square" lIns="0" tIns="0" rIns="0" bIns="0" rtlCol="0">
                          <a:noAutofit/>
                        </wps:bodyPr>
                      </wps:wsp>
                      <wps:wsp>
                        <wps:cNvPr id="21" name="Textbox 21"/>
                        <wps:cNvSpPr txBox="1"/>
                        <wps:spPr>
                          <a:xfrm>
                            <a:off x="336613" y="1778825"/>
                            <a:ext cx="22034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CNN</w:t>
                              </w:r>
                            </w:p>
                          </w:txbxContent>
                        </wps:txbx>
                        <wps:bodyPr wrap="square" lIns="0" tIns="0" rIns="0" bIns="0" rtlCol="0">
                          <a:noAutofit/>
                        </wps:bodyPr>
                      </wps:wsp>
                      <wps:wsp>
                        <wps:cNvPr id="22" name="Textbox 22"/>
                        <wps:cNvSpPr txBox="1"/>
                        <wps:spPr>
                          <a:xfrm>
                            <a:off x="581342" y="2129472"/>
                            <a:ext cx="15113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0%</w:t>
                              </w:r>
                            </w:p>
                          </w:txbxContent>
                        </wps:txbx>
                        <wps:bodyPr wrap="square" lIns="0" tIns="0" rIns="0" bIns="0" rtlCol="0">
                          <a:noAutofit/>
                        </wps:bodyPr>
                      </wps:wsp>
                      <wps:wsp>
                        <wps:cNvPr id="23" name="Textbox 23"/>
                        <wps:cNvSpPr txBox="1"/>
                        <wps:spPr>
                          <a:xfrm>
                            <a:off x="1017841" y="2129472"/>
                            <a:ext cx="208279"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24" name="Textbox 24"/>
                        <wps:cNvSpPr txBox="1"/>
                        <wps:spPr>
                          <a:xfrm>
                            <a:off x="636841" y="2266505"/>
                            <a:ext cx="429259"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2"/>
                                  <w:sz w:val="18"/>
                                </w:rPr>
                                <w:t>Column1</w:t>
                              </w:r>
                            </w:p>
                          </w:txbxContent>
                        </wps:txbx>
                        <wps:bodyPr wrap="square" lIns="0" tIns="0" rIns="0" bIns="0" rtlCol="0">
                          <a:noAutofit/>
                        </wps:bodyPr>
                      </wps:wsp>
                      <wps:wsp>
                        <wps:cNvPr id="25" name="Textbox 25"/>
                        <wps:cNvSpPr txBox="1"/>
                        <wps:spPr>
                          <a:xfrm>
                            <a:off x="1372933" y="2129472"/>
                            <a:ext cx="1746885" cy="251460"/>
                          </a:xfrm>
                          <a:prstGeom prst="rect">
                            <a:avLst/>
                          </a:prstGeom>
                        </wps:spPr>
                        <wps:txbx>
                          <w:txbxContent>
                            <w:p>
                              <w:pPr>
                                <w:tabs>
                                  <w:tab w:val="left" w:pos="906"/>
                                  <w:tab w:val="left" w:pos="1639"/>
                                  <w:tab w:val="left" w:pos="2327"/>
                                </w:tabs>
                                <w:spacing w:before="0" w:line="181" w:lineRule="exact"/>
                                <w:ind w:left="173" w:right="0" w:firstLine="0"/>
                                <w:jc w:val="left"/>
                                <w:rPr>
                                  <w:rFonts w:ascii="Calibri"/>
                                  <w:sz w:val="18"/>
                                </w:rPr>
                              </w:pP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4"/>
                                  <w:sz w:val="18"/>
                                </w:rPr>
                                <w:t>100%</w:t>
                              </w:r>
                            </w:p>
                            <w:p>
                              <w:pPr>
                                <w:tabs>
                                  <w:tab w:val="left" w:pos="1320"/>
                                  <w:tab w:val="left" w:pos="2222"/>
                                </w:tabs>
                                <w:spacing w:before="0" w:line="214" w:lineRule="exact"/>
                                <w:ind w:left="0" w:right="0" w:firstLine="0"/>
                                <w:jc w:val="left"/>
                                <w:rPr>
                                  <w:rFonts w:ascii="Calibri"/>
                                  <w:sz w:val="18"/>
                                </w:rPr>
                              </w:pPr>
                              <w:r>
                                <w:rPr>
                                  <w:rFonts w:ascii="Calibri"/>
                                  <w:color w:val="585858"/>
                                  <w:spacing w:val="-2"/>
                                  <w:sz w:val="18"/>
                                </w:rPr>
                                <w:t>CNN+LSTM</w:t>
                              </w:r>
                              <w:r>
                                <w:rPr>
                                  <w:rFonts w:ascii="Calibri"/>
                                  <w:color w:val="585858"/>
                                  <w:sz w:val="18"/>
                                </w:rPr>
                                <w:tab/>
                              </w:r>
                              <w:r>
                                <w:rPr>
                                  <w:rFonts w:ascii="Calibri"/>
                                  <w:color w:val="585858"/>
                                  <w:spacing w:val="-4"/>
                                  <w:sz w:val="18"/>
                                </w:rPr>
                                <w:t>LSTM</w:t>
                              </w:r>
                              <w:r>
                                <w:rPr>
                                  <w:rFonts w:ascii="Calibri"/>
                                  <w:color w:val="585858"/>
                                  <w:sz w:val="18"/>
                                </w:rPr>
                                <w:tab/>
                              </w:r>
                              <w:r>
                                <w:rPr>
                                  <w:rFonts w:ascii="Calibri"/>
                                  <w:color w:val="585858"/>
                                  <w:spacing w:val="-5"/>
                                  <w:sz w:val="18"/>
                                </w:rPr>
                                <w:t>RNN</w:t>
                              </w:r>
                            </w:p>
                          </w:txbxContent>
                        </wps:txbx>
                        <wps:bodyPr wrap="square" lIns="0" tIns="0" rIns="0" bIns="0" rtlCol="0">
                          <a:noAutofit/>
                        </wps:bodyPr>
                      </wps:wsp>
                    </wpg:wgp>
                  </a:graphicData>
                </a:graphic>
              </wp:anchor>
            </w:drawing>
          </mc:Choice>
          <mc:Fallback>
            <w:pict>
              <v:group id="_x0000_s1026" o:spid="_x0000_s1026" o:spt="203" style="position:absolute;left:0pt;margin-left:314.6pt;margin-top:7.45pt;height:194.35pt;width:250.75pt;mso-position-horizontal-relative:page;mso-wrap-distance-bottom:0pt;mso-wrap-distance-top:0pt;z-index:-251651072;mso-width-relative:page;mso-height-relative:page;" coordsize="3184525,2468245" o:gfxdata="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">
                <o:lock v:ext="edit" aspectratio="f"/>
                <v:shape id="Image 2" o:spid="_x0000_s1026" o:spt="75" type="#_x0000_t75" style="position:absolute;left:1111313;top:15811;height:2016633;width:9525;" filled="f" o:preferrelative="t" stroked="f" coordsize="21600,21600" o:gfxdata="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y69u8AAAA&#10;2gAAAA8AAAAAAAAAAQAgAAAAIgAAAGRycy9kb3ducmV2LnhtbFBLAQIUABQAAAAIAIdO4kAzLwWe&#10;OwAAADkAAAAQAAAAAAAAAAEAIAAAAAsBAABkcnMvc2hhcGV4bWwueG1sUEsFBgAAAAAGAAYAWwEA&#10;ALUDAAAAAA==&#10;">
                  <v:fill on="f" focussize="0,0"/>
                  <v:stroke on="f"/>
                  <v:imagedata r:id="rId6" o:title=""/>
                  <o:lock v:ext="edit" aspectratio="f"/>
                </v:shape>
                <v:shape id="Image 3" o:spid="_x0000_s1026" o:spt="75" type="#_x0000_t75" style="position:absolute;left:1574863;top:15811;height:2016633;width:9525;" filled="f" o:preferrelative="t" stroked="f" coordsize="21600,21600" o:gfxdata="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vk5AugAAANoA&#10;AAAPAAAAAAAAAAEAIAAAACIAAABkcnMvZG93bnJldi54bWxQSwECFAAUAAAACACHTuJAMy8FnjsA&#10;AAA5AAAAEAAAAAAAAAABACAAAAAJAQAAZHJzL3NoYXBleG1sLnhtbFBLBQYAAAAABgAGAFsBAACz&#10;AwAAAAA=&#10;">
                  <v:fill on="f" focussize="0,0"/>
                  <v:stroke on="f"/>
                  <v:imagedata r:id="rId6" o:title=""/>
                  <o:lock v:ext="edit" aspectratio="f"/>
                </v:shape>
                <v:shape id="Image 4" o:spid="_x0000_s1026" o:spt="75" type="#_x0000_t75" style="position:absolute;left:2041588;top:15811;height:2016633;width:9525;" filled="f" o:preferrelative="t" stroked="f" coordsize="21600,21600" o:gfxdata="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1jS8AAAA&#10;2gAAAA8AAAAAAAAAAQAgAAAAIgAAAGRycy9kb3ducmV2LnhtbFBLAQIUABQAAAAIAIdO4kAzLwWe&#10;OwAAADkAAAAQAAAAAAAAAAEAIAAAAAsBAABkcnMvc2hhcGV4bWwueG1sUEsFBgAAAAAGAAYAWwEA&#10;ALUDAAAAAA==&#10;">
                  <v:fill on="f" focussize="0,0"/>
                  <v:stroke on="f"/>
                  <v:imagedata r:id="rId6" o:title=""/>
                  <o:lock v:ext="edit" aspectratio="f"/>
                </v:shape>
                <v:shape id="Image 5" o:spid="_x0000_s1026" o:spt="75" type="#_x0000_t75" style="position:absolute;left:2505138;top:15811;height:2016633;width:9525;" filled="f" o:preferrelative="t" stroked="f" coordsize="21600,21600" o:gfxdata="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bc6+8AAAA&#10;2gAAAA8AAAAAAAAAAQAgAAAAIgAAAGRycy9kb3ducmV2LnhtbFBLAQIUABQAAAAIAIdO4kAzLwWe&#10;OwAAADkAAAAQAAAAAAAAAAEAIAAAAAsBAABkcnMvc2hhcGV4bWwueG1sUEsFBgAAAAAGAAYAWwEA&#10;ALUDAAAAAA==&#10;">
                  <v:fill on="f" focussize="0,0"/>
                  <v:stroke on="f"/>
                  <v:imagedata r:id="rId6" o:title=""/>
                  <o:lock v:ext="edit" aspectratio="f"/>
                </v:shape>
                <v:shape id="Image 6" o:spid="_x0000_s1026" o:spt="75" type="#_x0000_t75" style="position:absolute;left:2971101;top:15811;height:2016633;width:9525;" filled="f" o:preferrelative="t" stroked="f" coordsize="21600,21600" o:gfxdata="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ye3YugAAANoA&#10;AAAPAAAAAAAAAAEAIAAAACIAAABkcnMvZG93bnJldi54bWxQSwECFAAUAAAACACHTuJAMy8FnjsA&#10;AAA5AAAAEAAAAAAAAAABACAAAAAJAQAAZHJzL3NoYXBleG1sLnhtbFBLBQYAAAAABgAGAFsBAACz&#10;AwAAAAA=&#10;">
                  <v:fill on="f" focussize="0,0"/>
                  <v:stroke on="f"/>
                  <v:imagedata r:id="rId6" o:title=""/>
                  <o:lock v:ext="edit" aspectratio="f"/>
                </v:shape>
                <v:shape id="Graphic 7" o:spid="_x0000_s1026" o:spt="100" style="position:absolute;left:649287;top:1696656;height:269875;width:2187575;" fillcolor="#5B9BD4" filled="t" stroked="f" coordsize="2187575,269875" o:gfxdata="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8YFb4A&#10;AADaAAAADwAAAAAAAAABACAAAAAiAAAAZHJzL2Rvd25yZXYueG1sUEsBAhQAFAAAAAgAh07iQDMv&#10;BZ47AAAAOQAAABAAAAAAAAAAAQAgAAAADQEAAGRycy9zaGFwZXhtbC54bWxQSwUGAAAAAAYABgBb&#10;AQAAtwMAAAAA&#10;" path="m2187575,0l0,0,0,269875,2187575,269875,2187575,0xe">
                  <v:fill on="t" opacity="46002f" focussize="0,0"/>
                  <v:stroke on="f"/>
                  <v:imagedata o:title=""/>
                  <o:lock v:ext="edit" aspectratio="f"/>
                  <v:textbox inset="0mm,0mm,0mm,0mm"/>
                </v:shape>
                <v:shape id="Graphic 8" o:spid="_x0000_s1026" o:spt="100" style="position:absolute;left:649287;top:1293431;height:269875;width:2301875;" fillcolor="#EC7C30" filled="t" stroked="f" coordsize="2301875,269875" o:gfxdata="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d692rsAAADa&#10;AAAADwAAAAAAAAABACAAAAAiAAAAZHJzL2Rvd25yZXYueG1sUEsBAhQAFAAAAAgAh07iQDMvBZ47&#10;AAAAOQAAABAAAAAAAAAAAQAgAAAACgEAAGRycy9zaGFwZXhtbC54bWxQSwUGAAAAAAYABgBbAQAA&#10;tAMAAAAA&#10;" path="m2301875,0l0,0,0,269875,2301875,269875,2301875,0xe">
                  <v:fill on="t" opacity="46002f" focussize="0,0"/>
                  <v:stroke on="f"/>
                  <v:imagedata o:title=""/>
                  <o:lock v:ext="edit" aspectratio="f"/>
                  <v:textbox inset="0mm,0mm,0mm,0mm"/>
                </v:shape>
                <v:shape id="Graphic 9" o:spid="_x0000_s1026" o:spt="100" style="position:absolute;left:649287;top:890206;height:269875;width:2257425;" fillcolor="#A4A4A4" filled="t" stroked="f" coordsize="2257425,269875" o:gfxdata="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NYZq8AAAA&#10;2gAAAA8AAAAAAAAAAQAgAAAAIgAAAGRycy9kb3ducmV2LnhtbFBLAQIUABQAAAAIAIdO4kAzLwWe&#10;OwAAADkAAAAQAAAAAAAAAAEAIAAAAAsBAABkcnMvc2hhcGV4bWwueG1sUEsFBgAAAAAGAAYAWwEA&#10;ALUDAAAAAA==&#10;" path="m2257425,0l0,0,0,269875,2257425,269875,2257425,0xe">
                  <v:fill on="t" opacity="46002f" focussize="0,0"/>
                  <v:stroke on="f"/>
                  <v:imagedata o:title=""/>
                  <o:lock v:ext="edit" aspectratio="f"/>
                  <v:textbox inset="0mm,0mm,0mm,0mm"/>
                </v:shape>
                <v:shape id="Graphic 10" o:spid="_x0000_s1026" o:spt="100" style="position:absolute;left:649287;top:486981;height:266700;width:2047875;" fillcolor="#FFC000" filled="t" stroked="f" coordsize="2047875,266700" o:gfxdata="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4ui2/&#10;AAAA2wAAAA8AAAAAAAAAAQAgAAAAIgAAAGRycy9kb3ducmV2LnhtbFBLAQIUABQAAAAIAIdO4kAz&#10;LwWeOwAAADkAAAAQAAAAAAAAAAEAIAAAAA4BAABkcnMvc2hhcGV4bWwueG1sUEsFBgAAAAAGAAYA&#10;WwEAALgDAAAAAA==&#10;" path="m2047875,0l0,0,0,266700,2047875,266700,2047875,0xe">
                  <v:fill on="t" opacity="46002f" focussize="0,0"/>
                  <v:stroke on="f"/>
                  <v:imagedata o:title=""/>
                  <o:lock v:ext="edit" aspectratio="f"/>
                  <v:textbox inset="0mm,0mm,0mm,0mm"/>
                </v:shape>
                <v:shape id="Graphic 11" o:spid="_x0000_s1026" o:spt="100" style="position:absolute;left:649287;top:15811;height:2016760;width:1270;" filled="f" stroked="t" coordsize="1,2016760" o:gfxdata="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5XnCvQAA&#10;ANsAAAAPAAAAAAAAAAEAIAAAACIAAABkcnMvZG93bnJldi54bWxQSwECFAAUAAAACACHTuJAMy8F&#10;njsAAAA5AAAAEAAAAAAAAAABACAAAAAMAQAAZHJzL3NoYXBleG1sLnhtbFBLBQYAAAAABgAGAFsB&#10;AAC2AwAAAAA=&#10;" path="m0,2016633l0,0e">
                  <v:fill on="f" focussize="0,0"/>
                  <v:stroke color="#BEBEBE" joinstyle="round"/>
                  <v:imagedata o:title=""/>
                  <o:lock v:ext="edit" aspectratio="f"/>
                  <v:textbox inset="0mm,0mm,0mm,0mm"/>
                </v:shape>
                <v:shape id="Graphic 12" o:spid="_x0000_s1026" o:spt="100" style="position:absolute;left:545528;top:2286783;height:62865;width:62865;" fillcolor="#5B9BD4" filled="t" stroked="f" coordsize="62865,62865" o:gfxdata="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b2pbsAAADb&#10;AAAADwAAAAAAAAABACAAAAAiAAAAZHJzL2Rvd25yZXYueG1sUEsBAhQAFAAAAAgAh07iQDMvBZ47&#10;AAAAOQAAABAAAAAAAAAAAQAgAAAACgEAAGRycy9zaGFwZXhtbC54bWxQSwUGAAAAAAYABgBbAQAA&#10;tAMAAAAA&#10;" path="m62779,0l0,0,0,62779,62779,62779,62779,0xe">
                  <v:fill on="t" opacity="46002f" focussize="0,0"/>
                  <v:stroke on="f"/>
                  <v:imagedata o:title=""/>
                  <o:lock v:ext="edit" aspectratio="f"/>
                  <v:textbox inset="0mm,0mm,0mm,0mm"/>
                </v:shape>
                <v:shape id="Graphic 13" o:spid="_x0000_s1026" o:spt="100" style="position:absolute;left:1281112;top:2286783;height:62865;width:62865;" fillcolor="#EC7C30" filled="t" stroked="f" coordsize="62865,62865" o:gfxdata="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SYZm8AAAA&#10;2wAAAA8AAAAAAAAAAQAgAAAAIgAAAGRycy9kb3ducmV2LnhtbFBLAQIUABQAAAAIAIdO4kAzLwWe&#10;OwAAADkAAAAQAAAAAAAAAAEAIAAAAAsBAABkcnMvc2hhcGV4bWwueG1sUEsFBgAAAAAGAAYAWwEA&#10;ALUDAAAAAA==&#10;" path="m62779,0l0,0,0,62779,62779,62779,62779,0xe">
                  <v:fill on="t" opacity="46002f" focussize="0,0"/>
                  <v:stroke on="f"/>
                  <v:imagedata o:title=""/>
                  <o:lock v:ext="edit" aspectratio="f"/>
                  <v:textbox inset="0mm,0mm,0mm,0mm"/>
                </v:shape>
                <v:shape id="Graphic 14" o:spid="_x0000_s1026" o:spt="100" style="position:absolute;left:2119439;top:2286783;height:62865;width:62865;" fillcolor="#A4A4A4" filled="t" stroked="f" coordsize="62865,62865" o:gfxdata="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3vbKtwAAANsAAAAP&#10;AAAAAAAAAAEAIAAAACIAAABkcnMvZG93bnJldi54bWxQSwECFAAUAAAACACHTuJAMy8FnjsAAAA5&#10;AAAAEAAAAAAAAAABACAAAAAGAQAAZHJzL3NoYXBleG1sLnhtbFBLBQYAAAAABgAGAFsBAACwAwAA&#10;AAA=&#10;" path="m62779,0l0,0,0,62779,62779,62779,62779,0xe">
                  <v:fill on="t" opacity="46002f" focussize="0,0"/>
                  <v:stroke on="f"/>
                  <v:imagedata o:title=""/>
                  <o:lock v:ext="edit" aspectratio="f"/>
                  <v:textbox inset="0mm,0mm,0mm,0mm"/>
                </v:shape>
                <v:shape id="Graphic 15" o:spid="_x0000_s1026" o:spt="100" style="position:absolute;left:2692209;top:2286783;height:62865;width:62865;" fillcolor="#FFC000" filled="t" stroked="f" coordsize="62865,62865" o:gfxdata="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45wHugAAANsA&#10;AAAPAAAAAAAAAAEAIAAAACIAAABkcnMvZG93bnJldi54bWxQSwECFAAUAAAACACHTuJAMy8FnjsA&#10;AAA5AAAAEAAAAAAAAAABACAAAAAJAQAAZHJzL3NoYXBleG1sLnhtbFBLBQYAAAAABgAGAFsBAACz&#10;AwAAAAA=&#10;" path="m62779,0l0,0,0,62779,62779,62779,62779,0xe">
                  <v:fill on="t" opacity="46002f" focussize="0,0"/>
                  <v:stroke on="f"/>
                  <v:imagedata o:title=""/>
                  <o:lock v:ext="edit" aspectratio="f"/>
                  <v:textbox inset="0mm,0mm,0mm,0mm"/>
                </v:shape>
                <v:shape id="Graphic 16" o:spid="_x0000_s1026" o:spt="100" style="position:absolute;left:4762;top:4762;height:2458720;width:3175000;" filled="f" stroked="t" coordsize="3175000,2458720" o:gfxdata="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KnbsAAADb&#10;AAAADwAAAAAAAAABACAAAAAiAAAAZHJzL2Rvd25yZXYueG1sUEsBAhQAFAAAAAgAh07iQDMvBZ47&#10;AAAAOQAAABAAAAAAAAAAAQAgAAAACgEAAGRycy9zaGFwZXhtbC54bWxQSwUGAAAAAAYABgBbAQAA&#10;tAMAAAAA&#10;" path="m0,2458720l3175000,2458720,3175000,0,0,0,0,2458720xe">
                  <v:fill on="f" focussize="0,0"/>
                  <v:stroke color="#D9D9D9" joinstyle="round"/>
                  <v:imagedata o:title=""/>
                  <o:lock v:ext="edit" aspectratio="f"/>
                  <v:textbox inset="0mm,0mm,0mm,0mm"/>
                </v:shape>
                <v:shape id="Textbox 17" o:spid="_x0000_s1026" o:spt="202" type="#_x0000_t202" style="position:absolute;left:851217;top:92011;height:311150;width:1856105;"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24" w:lineRule="exact"/>
                          <w:ind w:left="0" w:right="18" w:firstLine="0"/>
                          <w:jc w:val="center"/>
                          <w:rPr>
                            <w:rFonts w:ascii="Calibri"/>
                            <w:b/>
                            <w:sz w:val="22"/>
                          </w:rPr>
                        </w:pPr>
                        <w:r>
                          <w:rPr>
                            <w:rFonts w:ascii="Calibri"/>
                            <w:b/>
                            <w:color w:val="585858"/>
                            <w:spacing w:val="9"/>
                            <w:sz w:val="22"/>
                          </w:rPr>
                          <w:t>CLASSIFICATION</w:t>
                        </w:r>
                        <w:r>
                          <w:rPr>
                            <w:rFonts w:ascii="Calibri"/>
                            <w:b/>
                            <w:color w:val="585858"/>
                            <w:spacing w:val="11"/>
                            <w:sz w:val="22"/>
                          </w:rPr>
                          <w:t xml:space="preserve"> </w:t>
                        </w:r>
                        <w:r>
                          <w:rPr>
                            <w:rFonts w:ascii="Calibri"/>
                            <w:b/>
                            <w:color w:val="585858"/>
                            <w:spacing w:val="7"/>
                            <w:sz w:val="22"/>
                          </w:rPr>
                          <w:t>ALGORITHM</w:t>
                        </w:r>
                      </w:p>
                      <w:p>
                        <w:pPr>
                          <w:spacing w:before="1" w:line="264" w:lineRule="exact"/>
                          <w:ind w:left="0" w:right="16" w:firstLine="0"/>
                          <w:jc w:val="center"/>
                          <w:rPr>
                            <w:rFonts w:ascii="Calibri"/>
                            <w:b/>
                            <w:sz w:val="22"/>
                          </w:rPr>
                        </w:pPr>
                        <w:r>
                          <w:rPr>
                            <w:rFonts w:ascii="Calibri"/>
                            <w:b/>
                            <w:color w:val="585858"/>
                            <w:spacing w:val="7"/>
                            <w:sz w:val="22"/>
                          </w:rPr>
                          <w:t>ANALYSIS</w:t>
                        </w:r>
                      </w:p>
                    </w:txbxContent>
                  </v:textbox>
                </v:shape>
                <v:shape id="Textbox 18" o:spid="_x0000_s1026" o:spt="202" type="#_x0000_t202" style="position:absolute;left:335597;top:568642;height:114300;width:22352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RNN</w:t>
                        </w:r>
                      </w:p>
                    </w:txbxContent>
                  </v:textbox>
                </v:shape>
                <v:shape id="Textbox 19" o:spid="_x0000_s1026" o:spt="202" type="#_x0000_t202" style="position:absolute;left:291147;top:972121;height:114300;width:266065;"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4"/>
                            <w:sz w:val="18"/>
                          </w:rPr>
                          <w:t>LSTM</w:t>
                        </w:r>
                      </w:p>
                    </w:txbxContent>
                  </v:textbox>
                </v:shape>
                <v:shape id="Textbox 20" o:spid="_x0000_s1026" o:spt="202" type="#_x0000_t202" style="position:absolute;left:25463;top:1375346;height:114300;width:532765;"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2"/>
                            <w:sz w:val="18"/>
                          </w:rPr>
                          <w:t>CNN+LSTM</w:t>
                        </w:r>
                      </w:p>
                    </w:txbxContent>
                  </v:textbox>
                </v:shape>
                <v:shape id="Textbox 21" o:spid="_x0000_s1026" o:spt="202" type="#_x0000_t202" style="position:absolute;left:336613;top:1778825;height:114300;width:220345;"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CNN</w:t>
                        </w:r>
                      </w:p>
                    </w:txbxContent>
                  </v:textbox>
                </v:shape>
                <v:shape id="Textbox 22" o:spid="_x0000_s1026" o:spt="202" type="#_x0000_t202" style="position:absolute;left:581342;top:2129472;height:114300;width:151130;"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0%</w:t>
                        </w:r>
                      </w:p>
                    </w:txbxContent>
                  </v:textbox>
                </v:shape>
                <v:shape id="Textbox 23" o:spid="_x0000_s1026" o:spt="202" type="#_x0000_t202" style="position:absolute;left:1017841;top:2129472;height:114300;width:208279;"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20%</w:t>
                        </w:r>
                      </w:p>
                    </w:txbxContent>
                  </v:textbox>
                </v:shape>
                <v:shape id="Textbox 24" o:spid="_x0000_s1026" o:spt="202" type="#_x0000_t202" style="position:absolute;left:636841;top:2266505;height:114300;width:429259;"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2"/>
                            <w:sz w:val="18"/>
                          </w:rPr>
                          <w:t>Column1</w:t>
                        </w:r>
                      </w:p>
                    </w:txbxContent>
                  </v:textbox>
                </v:shape>
                <v:shape id="Textbox 25" o:spid="_x0000_s1026" o:spt="202" type="#_x0000_t202" style="position:absolute;left:1372933;top:2129472;height:251460;width:1746885;"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906"/>
                            <w:tab w:val="left" w:pos="1639"/>
                            <w:tab w:val="left" w:pos="2327"/>
                          </w:tabs>
                          <w:spacing w:before="0" w:line="181" w:lineRule="exact"/>
                          <w:ind w:left="173" w:right="0" w:firstLine="0"/>
                          <w:jc w:val="left"/>
                          <w:rPr>
                            <w:rFonts w:ascii="Calibri"/>
                            <w:sz w:val="18"/>
                          </w:rPr>
                        </w:pP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4"/>
                            <w:sz w:val="18"/>
                          </w:rPr>
                          <w:t>100%</w:t>
                        </w:r>
                      </w:p>
                      <w:p>
                        <w:pPr>
                          <w:tabs>
                            <w:tab w:val="left" w:pos="1320"/>
                            <w:tab w:val="left" w:pos="2222"/>
                          </w:tabs>
                          <w:spacing w:before="0" w:line="214" w:lineRule="exact"/>
                          <w:ind w:left="0" w:right="0" w:firstLine="0"/>
                          <w:jc w:val="left"/>
                          <w:rPr>
                            <w:rFonts w:ascii="Calibri"/>
                            <w:sz w:val="18"/>
                          </w:rPr>
                        </w:pPr>
                        <w:r>
                          <w:rPr>
                            <w:rFonts w:ascii="Calibri"/>
                            <w:color w:val="585858"/>
                            <w:spacing w:val="-2"/>
                            <w:sz w:val="18"/>
                          </w:rPr>
                          <w:t>CNN+LSTM</w:t>
                        </w:r>
                        <w:r>
                          <w:rPr>
                            <w:rFonts w:ascii="Calibri"/>
                            <w:color w:val="585858"/>
                            <w:sz w:val="18"/>
                          </w:rPr>
                          <w:tab/>
                        </w:r>
                        <w:r>
                          <w:rPr>
                            <w:rFonts w:ascii="Calibri"/>
                            <w:color w:val="585858"/>
                            <w:spacing w:val="-4"/>
                            <w:sz w:val="18"/>
                          </w:rPr>
                          <w:t>LSTM</w:t>
                        </w:r>
                        <w:r>
                          <w:rPr>
                            <w:rFonts w:ascii="Calibri"/>
                            <w:color w:val="585858"/>
                            <w:sz w:val="18"/>
                          </w:rPr>
                          <w:tab/>
                        </w:r>
                        <w:r>
                          <w:rPr>
                            <w:rFonts w:ascii="Calibri"/>
                            <w:color w:val="585858"/>
                            <w:spacing w:val="-5"/>
                            <w:sz w:val="18"/>
                          </w:rPr>
                          <w:t>RNN</w:t>
                        </w:r>
                      </w:p>
                    </w:txbxContent>
                  </v:textbox>
                </v:shape>
                <w10:wrap type="topAndBottom"/>
              </v:group>
            </w:pict>
          </mc:Fallback>
        </mc:AlternateContent>
      </w:r>
    </w:p>
    <w:p>
      <w:pPr>
        <w:pStyle w:val="5"/>
        <w:spacing w:before="189"/>
        <w:ind w:right="66"/>
        <w:jc w:val="center"/>
      </w:pPr>
      <w:r>
        <w:t>Figure.1</w:t>
      </w:r>
      <w:r>
        <w:rPr>
          <w:spacing w:val="-5"/>
        </w:rPr>
        <w:t xml:space="preserve"> </w:t>
      </w:r>
      <w:r>
        <w:t>Classification</w:t>
      </w:r>
      <w:r>
        <w:rPr>
          <w:spacing w:val="-4"/>
        </w:rPr>
        <w:t xml:space="preserve"> </w:t>
      </w:r>
      <w:r>
        <w:t>Algorithm</w:t>
      </w:r>
      <w:r>
        <w:rPr>
          <w:spacing w:val="-2"/>
        </w:rPr>
        <w:t xml:space="preserve"> analysis</w:t>
      </w:r>
    </w:p>
    <w:p>
      <w:pPr>
        <w:pStyle w:val="5"/>
        <w:spacing w:before="194"/>
        <w:ind w:left="345" w:right="403"/>
        <w:jc w:val="both"/>
      </w:pPr>
      <w:r>
        <w:t>In this project comparing to paper no. [1],[2],[3],[4],[5] we used CNN algorithm for feature extraction and verification and tensor flow, keras for training and detection the language. Achieved the accuracy of around 84.20%</w:t>
      </w:r>
      <w:r>
        <w:rPr>
          <w:spacing w:val="-2"/>
        </w:rPr>
        <w:t xml:space="preserve"> </w:t>
      </w:r>
      <w:r>
        <w:t>with</w:t>
      </w:r>
      <w:r>
        <w:rPr>
          <w:spacing w:val="-2"/>
        </w:rPr>
        <w:t xml:space="preserve"> </w:t>
      </w:r>
      <w:r>
        <w:t>the</w:t>
      </w:r>
      <w:r>
        <w:rPr>
          <w:spacing w:val="-4"/>
        </w:rPr>
        <w:t xml:space="preserve"> </w:t>
      </w:r>
      <w:r>
        <w:t>help</w:t>
      </w:r>
      <w:r>
        <w:rPr>
          <w:spacing w:val="-2"/>
        </w:rPr>
        <w:t xml:space="preserve"> </w:t>
      </w:r>
      <w:r>
        <w:t>of</w:t>
      </w:r>
      <w:r>
        <w:rPr>
          <w:spacing w:val="-2"/>
        </w:rPr>
        <w:t xml:space="preserve"> </w:t>
      </w:r>
      <w:r>
        <w:t>our</w:t>
      </w:r>
      <w:r>
        <w:rPr>
          <w:spacing w:val="-2"/>
        </w:rPr>
        <w:t xml:space="preserve"> </w:t>
      </w:r>
      <w:r>
        <w:t>own</w:t>
      </w:r>
      <w:r>
        <w:rPr>
          <w:spacing w:val="-2"/>
        </w:rPr>
        <w:t xml:space="preserve"> </w:t>
      </w:r>
      <w:r>
        <w:t>created</w:t>
      </w:r>
      <w:r>
        <w:rPr>
          <w:spacing w:val="-2"/>
        </w:rPr>
        <w:t xml:space="preserve"> </w:t>
      </w:r>
      <w:r>
        <w:t>dataset.</w:t>
      </w:r>
    </w:p>
    <w:p>
      <w:pPr>
        <w:pStyle w:val="5"/>
        <w:spacing w:before="195" w:line="247" w:lineRule="auto"/>
        <w:ind w:left="345" w:right="404"/>
        <w:jc w:val="both"/>
      </w:pPr>
      <w:r>
        <w:t>Also</w:t>
      </w:r>
      <w:r>
        <w:rPr>
          <w:spacing w:val="-7"/>
        </w:rPr>
        <w:t xml:space="preserve"> </w:t>
      </w:r>
      <w:r>
        <w:t>shown</w:t>
      </w:r>
      <w:r>
        <w:rPr>
          <w:spacing w:val="-7"/>
        </w:rPr>
        <w:t xml:space="preserve"> </w:t>
      </w:r>
      <w:r>
        <w:t>all</w:t>
      </w:r>
      <w:r>
        <w:rPr>
          <w:spacing w:val="-9"/>
        </w:rPr>
        <w:t xml:space="preserve"> </w:t>
      </w:r>
      <w:r>
        <w:t>the</w:t>
      </w:r>
      <w:r>
        <w:rPr>
          <w:spacing w:val="-8"/>
        </w:rPr>
        <w:t xml:space="preserve"> </w:t>
      </w:r>
      <w:r>
        <w:t>research</w:t>
      </w:r>
      <w:r>
        <w:rPr>
          <w:spacing w:val="-7"/>
        </w:rPr>
        <w:t xml:space="preserve"> </w:t>
      </w:r>
      <w:r>
        <w:t>papers</w:t>
      </w:r>
      <w:r>
        <w:rPr>
          <w:spacing w:val="-6"/>
        </w:rPr>
        <w:t xml:space="preserve"> </w:t>
      </w:r>
      <w:r>
        <w:t>algorithm</w:t>
      </w:r>
      <w:r>
        <w:rPr>
          <w:spacing w:val="-5"/>
        </w:rPr>
        <w:t xml:space="preserve"> </w:t>
      </w:r>
      <w:r>
        <w:t>and accuracy in the [Figure. 1]</w:t>
      </w:r>
    </w:p>
    <w:p>
      <w:pPr>
        <w:spacing w:after="0" w:line="247" w:lineRule="auto"/>
        <w:jc w:val="both"/>
        <w:sectPr>
          <w:pgSz w:w="12240" w:h="15840"/>
          <w:pgMar w:top="1020" w:right="800" w:bottom="280" w:left="560" w:header="720" w:footer="720" w:gutter="0"/>
          <w:cols w:equalWidth="0" w:num="2">
            <w:col w:w="5123" w:space="275"/>
            <w:col w:w="5482"/>
          </w:cols>
        </w:sectPr>
      </w:pPr>
    </w:p>
    <w:p>
      <w:pPr>
        <w:pStyle w:val="5"/>
        <w:spacing w:before="61" w:line="242" w:lineRule="auto"/>
        <w:ind w:left="345" w:right="245"/>
        <w:jc w:val="both"/>
      </w:pPr>
      <w:r>
        <w:t>Also, we have used five research papers for literature</w:t>
      </w:r>
      <w:r>
        <w:rPr>
          <w:spacing w:val="-9"/>
        </w:rPr>
        <w:t xml:space="preserve"> </w:t>
      </w:r>
      <w:r>
        <w:t>survey</w:t>
      </w:r>
      <w:r>
        <w:rPr>
          <w:spacing w:val="-7"/>
        </w:rPr>
        <w:t xml:space="preserve"> </w:t>
      </w:r>
      <w:r>
        <w:t>[Table.</w:t>
      </w:r>
      <w:r>
        <w:rPr>
          <w:spacing w:val="-7"/>
        </w:rPr>
        <w:t xml:space="preserve"> </w:t>
      </w:r>
      <w:r>
        <w:t>1]</w:t>
      </w:r>
      <w:r>
        <w:rPr>
          <w:spacing w:val="40"/>
        </w:rPr>
        <w:t xml:space="preserve"> </w:t>
      </w:r>
      <w:r>
        <w:t>and</w:t>
      </w:r>
      <w:r>
        <w:rPr>
          <w:spacing w:val="-7"/>
        </w:rPr>
        <w:t xml:space="preserve"> </w:t>
      </w:r>
      <w:r>
        <w:t>had</w:t>
      </w:r>
      <w:r>
        <w:rPr>
          <w:spacing w:val="-7"/>
        </w:rPr>
        <w:t xml:space="preserve"> </w:t>
      </w:r>
      <w:r>
        <w:t>references</w:t>
      </w:r>
      <w:r>
        <w:rPr>
          <w:spacing w:val="-6"/>
        </w:rPr>
        <w:t xml:space="preserve"> </w:t>
      </w:r>
      <w:r>
        <w:t>of sixteen research papers.</w:t>
      </w:r>
    </w:p>
    <w:p>
      <w:pPr>
        <w:pStyle w:val="5"/>
        <w:spacing w:before="194"/>
        <w:ind w:left="1446"/>
      </w:pPr>
      <w:r>
        <w:t>Table.</w:t>
      </w:r>
      <w:r>
        <w:rPr>
          <w:spacing w:val="-5"/>
        </w:rPr>
        <w:t xml:space="preserve"> </w:t>
      </w:r>
      <w:r>
        <w:t>1</w:t>
      </w:r>
      <w:r>
        <w:rPr>
          <w:spacing w:val="-2"/>
        </w:rPr>
        <w:t xml:space="preserve"> </w:t>
      </w:r>
      <w:r>
        <w:t>Literature</w:t>
      </w:r>
      <w:r>
        <w:rPr>
          <w:spacing w:val="-6"/>
        </w:rPr>
        <w:t xml:space="preserve"> </w:t>
      </w:r>
      <w:r>
        <w:rPr>
          <w:spacing w:val="-2"/>
        </w:rPr>
        <w:t>Survey</w:t>
      </w:r>
    </w:p>
    <w:p>
      <w:pPr>
        <w:pStyle w:val="5"/>
        <w:spacing w:before="4"/>
        <w:rPr>
          <w:sz w:val="5"/>
        </w:rPr>
      </w:pPr>
      <w:r>
        <w:drawing>
          <wp:anchor distT="0" distB="0" distL="0" distR="0" simplePos="0" relativeHeight="251665408" behindDoc="1" locked="0" layoutInCell="1" allowOverlap="1">
            <wp:simplePos x="0" y="0"/>
            <wp:positionH relativeFrom="page">
              <wp:posOffset>427355</wp:posOffset>
            </wp:positionH>
            <wp:positionV relativeFrom="paragraph">
              <wp:posOffset>53975</wp:posOffset>
            </wp:positionV>
            <wp:extent cx="3281680" cy="3571875"/>
            <wp:effectExtent l="0" t="0" r="0" b="0"/>
            <wp:wrapTopAndBottom/>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7" cstate="print"/>
                    <a:stretch>
                      <a:fillRect/>
                    </a:stretch>
                  </pic:blipFill>
                  <pic:spPr>
                    <a:xfrm>
                      <a:off x="0" y="0"/>
                      <a:ext cx="3281917" cy="3571875"/>
                    </a:xfrm>
                    <a:prstGeom prst="rect">
                      <a:avLst/>
                    </a:prstGeom>
                  </pic:spPr>
                </pic:pic>
              </a:graphicData>
            </a:graphic>
          </wp:anchor>
        </w:drawing>
      </w:r>
    </w:p>
    <w:p>
      <w:pPr>
        <w:pStyle w:val="5"/>
        <w:spacing w:before="164"/>
      </w:pPr>
    </w:p>
    <w:p>
      <w:pPr>
        <w:pStyle w:val="7"/>
        <w:numPr>
          <w:ilvl w:val="0"/>
          <w:numId w:val="1"/>
        </w:numPr>
        <w:tabs>
          <w:tab w:val="left" w:pos="2026"/>
        </w:tabs>
        <w:spacing w:before="1" w:after="0" w:line="240" w:lineRule="auto"/>
        <w:ind w:left="2026" w:right="0" w:hanging="240"/>
        <w:jc w:val="left"/>
        <w:rPr>
          <w:i/>
          <w:sz w:val="24"/>
        </w:rPr>
      </w:pPr>
      <w:bookmarkStart w:id="0" w:name="3. Proposed system"/>
      <w:bookmarkEnd w:id="0"/>
      <w:r>
        <w:rPr>
          <w:i/>
          <w:sz w:val="24"/>
        </w:rPr>
        <w:t>Proposed</w:t>
      </w:r>
      <w:r>
        <w:rPr>
          <w:i/>
          <w:spacing w:val="-2"/>
          <w:sz w:val="24"/>
        </w:rPr>
        <w:t xml:space="preserve"> system</w:t>
      </w:r>
    </w:p>
    <w:p>
      <w:pPr>
        <w:pStyle w:val="5"/>
        <w:spacing w:before="274"/>
        <w:ind w:left="345" w:right="248"/>
        <w:jc w:val="both"/>
      </w:pPr>
      <w:r>
        <w:t>The</w:t>
      </w:r>
      <w:r>
        <w:rPr>
          <w:spacing w:val="-8"/>
        </w:rPr>
        <w:t xml:space="preserve"> </w:t>
      </w:r>
      <w:r>
        <w:t>important</w:t>
      </w:r>
      <w:r>
        <w:rPr>
          <w:spacing w:val="-8"/>
        </w:rPr>
        <w:t xml:space="preserve"> </w:t>
      </w:r>
      <w:r>
        <w:t>goal</w:t>
      </w:r>
      <w:r>
        <w:rPr>
          <w:spacing w:val="-8"/>
        </w:rPr>
        <w:t xml:space="preserve"> </w:t>
      </w:r>
      <w:r>
        <w:t>of</w:t>
      </w:r>
      <w:r>
        <w:rPr>
          <w:spacing w:val="-6"/>
        </w:rPr>
        <w:t xml:space="preserve"> </w:t>
      </w:r>
      <w:r>
        <w:t>project</w:t>
      </w:r>
      <w:r>
        <w:rPr>
          <w:spacing w:val="-8"/>
        </w:rPr>
        <w:t xml:space="preserve"> </w:t>
      </w:r>
      <w:r>
        <w:t>is</w:t>
      </w:r>
      <w:r>
        <w:rPr>
          <w:spacing w:val="-5"/>
        </w:rPr>
        <w:t xml:space="preserve"> </w:t>
      </w:r>
      <w:r>
        <w:t>to</w:t>
      </w:r>
      <w:r>
        <w:rPr>
          <w:spacing w:val="-6"/>
        </w:rPr>
        <w:t xml:space="preserve"> </w:t>
      </w:r>
      <w:r>
        <w:t>create</w:t>
      </w:r>
      <w:r>
        <w:rPr>
          <w:spacing w:val="-8"/>
        </w:rPr>
        <w:t xml:space="preserve"> </w:t>
      </w:r>
      <w:r>
        <w:t>a</w:t>
      </w:r>
      <w:r>
        <w:rPr>
          <w:spacing w:val="-8"/>
        </w:rPr>
        <w:t xml:space="preserve"> </w:t>
      </w:r>
      <w:r>
        <w:t>model that can recognize alphabet-based hand gestures. Because D&amp;M people's only Due to a communication-related handicap, sign language is the only means of communication available to them. Communication is the act of exchanging thoughts and messages using a variety of behaviors, signs, and written language. People who are D&amp;M interact with others by making various hand signals. Nonverbal cues like gestures can be deciphered by visual perception. Sign</w:t>
      </w:r>
      <w:r>
        <w:rPr>
          <w:spacing w:val="-14"/>
        </w:rPr>
        <w:t xml:space="preserve"> </w:t>
      </w:r>
      <w:r>
        <w:t>language</w:t>
      </w:r>
      <w:r>
        <w:rPr>
          <w:spacing w:val="-15"/>
        </w:rPr>
        <w:t xml:space="preserve"> </w:t>
      </w:r>
      <w:r>
        <w:t>is</w:t>
      </w:r>
      <w:r>
        <w:rPr>
          <w:spacing w:val="-11"/>
        </w:rPr>
        <w:t xml:space="preserve"> </w:t>
      </w:r>
      <w:r>
        <w:t>the</w:t>
      </w:r>
      <w:r>
        <w:rPr>
          <w:spacing w:val="-15"/>
        </w:rPr>
        <w:t xml:space="preserve"> </w:t>
      </w:r>
      <w:r>
        <w:t>nonverbal</w:t>
      </w:r>
      <w:r>
        <w:rPr>
          <w:spacing w:val="-15"/>
        </w:rPr>
        <w:t xml:space="preserve"> </w:t>
      </w:r>
      <w:r>
        <w:t>communication</w:t>
      </w:r>
      <w:r>
        <w:rPr>
          <w:spacing w:val="-14"/>
        </w:rPr>
        <w:t xml:space="preserve"> </w:t>
      </w:r>
      <w:r>
        <w:t>of the deaf and dumb.</w:t>
      </w:r>
    </w:p>
    <w:p>
      <w:pPr>
        <w:pStyle w:val="5"/>
        <w:spacing w:before="198" w:line="242" w:lineRule="auto"/>
        <w:ind w:left="345" w:right="253"/>
        <w:jc w:val="both"/>
      </w:pPr>
      <w:r>
        <w:t>System architecture consist of 4 stages which is shown in [Figure. 2]</w:t>
      </w:r>
    </w:p>
    <w:p>
      <w:pPr>
        <w:spacing w:before="9" w:after="24" w:line="240" w:lineRule="auto"/>
        <w:rPr>
          <w:sz w:val="3"/>
        </w:rPr>
      </w:pPr>
      <w:r>
        <w:br w:type="column"/>
      </w:r>
    </w:p>
    <w:p>
      <w:pPr>
        <w:pStyle w:val="5"/>
        <w:ind w:left="235"/>
        <w:rPr>
          <w:sz w:val="20"/>
        </w:rPr>
      </w:pPr>
      <w:r>
        <w:rPr>
          <w:sz w:val="20"/>
        </w:rPr>
        <w:drawing>
          <wp:inline distT="0" distB="0" distL="0" distR="0">
            <wp:extent cx="3027680" cy="1985645"/>
            <wp:effectExtent l="0" t="0" r="0" b="0"/>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8" cstate="print"/>
                    <a:stretch>
                      <a:fillRect/>
                    </a:stretch>
                  </pic:blipFill>
                  <pic:spPr>
                    <a:xfrm>
                      <a:off x="0" y="0"/>
                      <a:ext cx="3027941" cy="1985962"/>
                    </a:xfrm>
                    <a:prstGeom prst="rect">
                      <a:avLst/>
                    </a:prstGeom>
                  </pic:spPr>
                </pic:pic>
              </a:graphicData>
            </a:graphic>
          </wp:inline>
        </w:drawing>
      </w:r>
    </w:p>
    <w:p>
      <w:pPr>
        <w:pStyle w:val="5"/>
        <w:spacing w:before="22"/>
        <w:ind w:left="212"/>
      </w:pPr>
      <w:r>
        <w:t>Figure.</w:t>
      </w:r>
      <w:r>
        <w:rPr>
          <w:spacing w:val="-4"/>
        </w:rPr>
        <w:t xml:space="preserve"> </w:t>
      </w:r>
      <w:r>
        <w:t>2</w:t>
      </w:r>
      <w:r>
        <w:rPr>
          <w:spacing w:val="-3"/>
        </w:rPr>
        <w:t xml:space="preserve"> </w:t>
      </w:r>
      <w:r>
        <w:t>Sign Language</w:t>
      </w:r>
      <w:r>
        <w:rPr>
          <w:spacing w:val="-5"/>
        </w:rPr>
        <w:t xml:space="preserve"> </w:t>
      </w:r>
      <w:r>
        <w:t>Recognition</w:t>
      </w:r>
      <w:r>
        <w:rPr>
          <w:spacing w:val="-1"/>
        </w:rPr>
        <w:t xml:space="preserve"> </w:t>
      </w:r>
      <w:r>
        <w:rPr>
          <w:spacing w:val="-2"/>
        </w:rPr>
        <w:t>Architecture</w:t>
      </w:r>
    </w:p>
    <w:p>
      <w:pPr>
        <w:pStyle w:val="7"/>
        <w:numPr>
          <w:ilvl w:val="1"/>
          <w:numId w:val="1"/>
        </w:numPr>
        <w:tabs>
          <w:tab w:val="left" w:pos="1993"/>
        </w:tabs>
        <w:spacing w:before="204" w:after="0" w:line="240" w:lineRule="auto"/>
        <w:ind w:left="1993" w:right="0" w:hanging="360"/>
        <w:jc w:val="left"/>
        <w:rPr>
          <w:i/>
          <w:sz w:val="24"/>
        </w:rPr>
      </w:pPr>
      <w:r>
        <w:rPr>
          <w:i/>
          <w:sz w:val="24"/>
        </w:rPr>
        <w:t>Data</w:t>
      </w:r>
      <w:r>
        <w:rPr>
          <w:i/>
          <w:spacing w:val="-1"/>
          <w:sz w:val="24"/>
        </w:rPr>
        <w:t xml:space="preserve"> </w:t>
      </w:r>
      <w:r>
        <w:rPr>
          <w:i/>
          <w:spacing w:val="-2"/>
          <w:sz w:val="24"/>
        </w:rPr>
        <w:t>Acquisition</w:t>
      </w:r>
    </w:p>
    <w:p>
      <w:pPr>
        <w:pStyle w:val="5"/>
        <w:spacing w:before="3"/>
        <w:rPr>
          <w:i/>
        </w:rPr>
      </w:pPr>
    </w:p>
    <w:p>
      <w:pPr>
        <w:pStyle w:val="5"/>
        <w:ind w:left="252" w:right="403"/>
        <w:jc w:val="both"/>
      </w:pPr>
      <w:r>
        <w:t>During the data acquisition stage, observing hand</w:t>
      </w:r>
      <w:r>
        <w:rPr>
          <w:spacing w:val="-15"/>
        </w:rPr>
        <w:t xml:space="preserve"> </w:t>
      </w:r>
      <w:r>
        <w:t>information</w:t>
      </w:r>
      <w:r>
        <w:rPr>
          <w:spacing w:val="-15"/>
        </w:rPr>
        <w:t xml:space="preserve"> </w:t>
      </w:r>
      <w:r>
        <w:t>using</w:t>
      </w:r>
      <w:r>
        <w:rPr>
          <w:spacing w:val="-15"/>
        </w:rPr>
        <w:t xml:space="preserve"> </w:t>
      </w:r>
      <w:r>
        <w:t>a</w:t>
      </w:r>
      <w:r>
        <w:rPr>
          <w:spacing w:val="-15"/>
        </w:rPr>
        <w:t xml:space="preserve"> </w:t>
      </w:r>
      <w:r>
        <w:t>computer</w:t>
      </w:r>
      <w:r>
        <w:rPr>
          <w:spacing w:val="-15"/>
        </w:rPr>
        <w:t xml:space="preserve"> </w:t>
      </w:r>
      <w:r>
        <w:t>camera</w:t>
      </w:r>
      <w:r>
        <w:rPr>
          <w:spacing w:val="-15"/>
        </w:rPr>
        <w:t xml:space="preserve"> </w:t>
      </w:r>
      <w:r>
        <w:t>as</w:t>
      </w:r>
      <w:r>
        <w:rPr>
          <w:spacing w:val="-15"/>
        </w:rPr>
        <w:t xml:space="preserve"> </w:t>
      </w:r>
      <w:r>
        <w:t>an input device. captured around 4500-5000 pictures for all the static alphabets. Because of this data set our sign recognition accuracy has significantly improved. In this stage, created a dataset of alphabets from A to Z using the Python OpenCV library. [Figure. 3]</w:t>
      </w:r>
    </w:p>
    <w:p>
      <w:pPr>
        <w:spacing w:before="0" w:line="274" w:lineRule="exact"/>
        <w:ind w:left="112" w:right="0" w:firstLine="0"/>
        <w:jc w:val="left"/>
        <w:rPr>
          <w:sz w:val="24"/>
        </w:rPr>
      </w:pPr>
      <w:r>
        <w:rPr>
          <w:spacing w:val="-10"/>
          <w:sz w:val="24"/>
        </w:rPr>
        <w:t>.</w:t>
      </w:r>
    </w:p>
    <w:p>
      <w:pPr>
        <w:pStyle w:val="5"/>
        <w:ind w:left="972"/>
        <w:rPr>
          <w:sz w:val="20"/>
        </w:rPr>
      </w:pPr>
      <w:r>
        <w:rPr>
          <w:sz w:val="20"/>
        </w:rPr>
        <w:drawing>
          <wp:inline distT="0" distB="0" distL="0" distR="0">
            <wp:extent cx="2529840" cy="1609725"/>
            <wp:effectExtent l="0" t="0" r="0" b="0"/>
            <wp:docPr id="28" name="Image 28" descr="Graphical user interface  Description automatically generated"/>
            <wp:cNvGraphicFramePr/>
            <a:graphic xmlns:a="http://schemas.openxmlformats.org/drawingml/2006/main">
              <a:graphicData uri="http://schemas.openxmlformats.org/drawingml/2006/picture">
                <pic:pic xmlns:pic="http://schemas.openxmlformats.org/drawingml/2006/picture">
                  <pic:nvPicPr>
                    <pic:cNvPr id="28" name="Image 28" descr="Graphical user interface  Description automatically generated"/>
                    <pic:cNvPicPr/>
                  </pic:nvPicPr>
                  <pic:blipFill>
                    <a:blip r:embed="rId9" cstate="print"/>
                    <a:stretch>
                      <a:fillRect/>
                    </a:stretch>
                  </pic:blipFill>
                  <pic:spPr>
                    <a:xfrm>
                      <a:off x="0" y="0"/>
                      <a:ext cx="2530275" cy="1609725"/>
                    </a:xfrm>
                    <a:prstGeom prst="rect">
                      <a:avLst/>
                    </a:prstGeom>
                  </pic:spPr>
                </pic:pic>
              </a:graphicData>
            </a:graphic>
          </wp:inline>
        </w:drawing>
      </w:r>
    </w:p>
    <w:p>
      <w:pPr>
        <w:pStyle w:val="5"/>
        <w:spacing w:before="99"/>
        <w:ind w:left="1813"/>
      </w:pPr>
      <w:r>
        <w:t>Figure.</w:t>
      </w:r>
      <w:r>
        <w:rPr>
          <w:spacing w:val="-3"/>
        </w:rPr>
        <w:t xml:space="preserve"> </w:t>
      </w:r>
      <w:r>
        <w:t>3</w:t>
      </w:r>
      <w:r>
        <w:rPr>
          <w:spacing w:val="-2"/>
        </w:rPr>
        <w:t xml:space="preserve"> </w:t>
      </w:r>
      <w:r>
        <w:t>Data</w:t>
      </w:r>
      <w:r>
        <w:rPr>
          <w:spacing w:val="-3"/>
        </w:rPr>
        <w:t xml:space="preserve"> </w:t>
      </w:r>
      <w:r>
        <w:rPr>
          <w:spacing w:val="-2"/>
        </w:rPr>
        <w:t>acquisition</w:t>
      </w:r>
    </w:p>
    <w:p>
      <w:pPr>
        <w:pStyle w:val="5"/>
        <w:spacing w:before="163"/>
      </w:pPr>
    </w:p>
    <w:p>
      <w:pPr>
        <w:pStyle w:val="7"/>
        <w:numPr>
          <w:ilvl w:val="1"/>
          <w:numId w:val="1"/>
        </w:numPr>
        <w:tabs>
          <w:tab w:val="left" w:pos="1893"/>
        </w:tabs>
        <w:spacing w:before="0" w:after="0" w:line="240" w:lineRule="auto"/>
        <w:ind w:left="1893" w:right="0" w:hanging="360"/>
        <w:jc w:val="left"/>
        <w:rPr>
          <w:i/>
          <w:sz w:val="24"/>
        </w:rPr>
      </w:pPr>
      <w:r>
        <w:rPr>
          <w:i/>
          <w:sz w:val="24"/>
        </w:rPr>
        <w:t>Feature</w:t>
      </w:r>
      <w:r>
        <w:rPr>
          <w:i/>
          <w:spacing w:val="-7"/>
          <w:sz w:val="24"/>
        </w:rPr>
        <w:t xml:space="preserve"> </w:t>
      </w:r>
      <w:r>
        <w:rPr>
          <w:i/>
          <w:spacing w:val="-2"/>
          <w:sz w:val="24"/>
        </w:rPr>
        <w:t>Extraction</w:t>
      </w:r>
    </w:p>
    <w:p>
      <w:pPr>
        <w:pStyle w:val="5"/>
        <w:spacing w:before="275"/>
        <w:ind w:left="112" w:right="402"/>
        <w:jc w:val="both"/>
      </w:pPr>
      <w:r>
        <w:t>Following the creation of a dataset, extract the landmark</w:t>
      </w:r>
      <w:r>
        <w:rPr>
          <w:spacing w:val="-11"/>
        </w:rPr>
        <w:t xml:space="preserve"> </w:t>
      </w:r>
      <w:r>
        <w:t>from</w:t>
      </w:r>
      <w:r>
        <w:rPr>
          <w:spacing w:val="-13"/>
        </w:rPr>
        <w:t xml:space="preserve"> </w:t>
      </w:r>
      <w:r>
        <w:t>the</w:t>
      </w:r>
      <w:r>
        <w:rPr>
          <w:spacing w:val="-13"/>
        </w:rPr>
        <w:t xml:space="preserve"> </w:t>
      </w:r>
      <w:r>
        <w:t>hand</w:t>
      </w:r>
      <w:r>
        <w:rPr>
          <w:spacing w:val="-12"/>
        </w:rPr>
        <w:t xml:space="preserve"> </w:t>
      </w:r>
      <w:r>
        <w:t>in</w:t>
      </w:r>
      <w:r>
        <w:rPr>
          <w:spacing w:val="-12"/>
        </w:rPr>
        <w:t xml:space="preserve"> </w:t>
      </w:r>
      <w:r>
        <w:t>order</w:t>
      </w:r>
      <w:r>
        <w:rPr>
          <w:spacing w:val="-12"/>
        </w:rPr>
        <w:t xml:space="preserve"> </w:t>
      </w:r>
      <w:r>
        <w:t>to</w:t>
      </w:r>
      <w:r>
        <w:rPr>
          <w:spacing w:val="-9"/>
        </w:rPr>
        <w:t xml:space="preserve"> </w:t>
      </w:r>
      <w:r>
        <w:t>recognize</w:t>
      </w:r>
      <w:r>
        <w:rPr>
          <w:spacing w:val="-12"/>
        </w:rPr>
        <w:t xml:space="preserve"> </w:t>
      </w:r>
      <w:r>
        <w:t xml:space="preserve">that alphabet. Used the (CNN) algorithm for </w:t>
      </w:r>
      <w:r>
        <w:rPr>
          <w:spacing w:val="-2"/>
        </w:rPr>
        <w:t>extraction.</w:t>
      </w:r>
    </w:p>
    <w:p>
      <w:pPr>
        <w:pStyle w:val="5"/>
        <w:spacing w:before="1"/>
        <w:ind w:left="112" w:right="402"/>
        <w:jc w:val="both"/>
      </w:pPr>
      <w:r>
        <w:t>Following the discovery of a landmark by hand Feature</w:t>
      </w:r>
      <w:r>
        <w:rPr>
          <w:spacing w:val="-2"/>
        </w:rPr>
        <w:t xml:space="preserve"> </w:t>
      </w:r>
      <w:r>
        <w:t>extraction</w:t>
      </w:r>
      <w:r>
        <w:rPr>
          <w:spacing w:val="-1"/>
        </w:rPr>
        <w:t xml:space="preserve"> </w:t>
      </w:r>
      <w:r>
        <w:t>plots,</w:t>
      </w:r>
      <w:r>
        <w:rPr>
          <w:spacing w:val="-1"/>
        </w:rPr>
        <w:t xml:space="preserve"> </w:t>
      </w:r>
      <w:r>
        <w:t>shown</w:t>
      </w:r>
      <w:r>
        <w:rPr>
          <w:spacing w:val="-1"/>
        </w:rPr>
        <w:t xml:space="preserve"> </w:t>
      </w:r>
      <w:r>
        <w:t>in</w:t>
      </w:r>
      <w:r>
        <w:rPr>
          <w:spacing w:val="-1"/>
        </w:rPr>
        <w:t xml:space="preserve"> </w:t>
      </w:r>
      <w:r>
        <w:t>[Figure. 4]</w:t>
      </w:r>
      <w:r>
        <w:rPr>
          <w:spacing w:val="-1"/>
        </w:rPr>
        <w:t xml:space="preserve"> </w:t>
      </w:r>
      <w:r>
        <w:t>the hand and then passes it to (CNN).</w:t>
      </w:r>
    </w:p>
    <w:p>
      <w:pPr>
        <w:spacing w:after="0"/>
        <w:jc w:val="both"/>
        <w:sectPr>
          <w:pgSz w:w="12240" w:h="15840"/>
          <w:pgMar w:top="1020" w:right="800" w:bottom="280" w:left="560" w:header="720" w:footer="720" w:gutter="0"/>
          <w:cols w:equalWidth="0" w:num="2">
            <w:col w:w="5326" w:space="303"/>
            <w:col w:w="5251"/>
          </w:cols>
        </w:sectPr>
      </w:pPr>
    </w:p>
    <w:p>
      <w:pPr>
        <w:pStyle w:val="5"/>
        <w:spacing w:before="2"/>
        <w:rPr>
          <w:sz w:val="5"/>
        </w:rPr>
      </w:pPr>
    </w:p>
    <w:p>
      <w:pPr>
        <w:pStyle w:val="5"/>
        <w:ind w:left="952"/>
        <w:rPr>
          <w:sz w:val="20"/>
        </w:rPr>
      </w:pPr>
      <w:r>
        <w:rPr>
          <w:sz w:val="20"/>
        </w:rPr>
        <w:drawing>
          <wp:inline distT="0" distB="0" distL="0" distR="0">
            <wp:extent cx="2474595" cy="1376045"/>
            <wp:effectExtent l="0" t="0" r="0" b="0"/>
            <wp:docPr id="29" name="Image 29" descr="A picture containing graphical user interface  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 29" descr="A picture containing graphical user interface  Description automatically generated"/>
                    <pic:cNvPicPr/>
                  </pic:nvPicPr>
                  <pic:blipFill>
                    <a:blip r:embed="rId10" cstate="print"/>
                    <a:stretch>
                      <a:fillRect/>
                    </a:stretch>
                  </pic:blipFill>
                  <pic:spPr>
                    <a:xfrm>
                      <a:off x="0" y="0"/>
                      <a:ext cx="2474787" cy="1376362"/>
                    </a:xfrm>
                    <a:prstGeom prst="rect">
                      <a:avLst/>
                    </a:prstGeom>
                  </pic:spPr>
                </pic:pic>
              </a:graphicData>
            </a:graphic>
          </wp:inline>
        </w:drawing>
      </w:r>
    </w:p>
    <w:p>
      <w:pPr>
        <w:pStyle w:val="5"/>
        <w:spacing w:before="44"/>
        <w:ind w:left="1153"/>
        <w:jc w:val="center"/>
      </w:pPr>
      <w:r>
        <w:t>Figure.</w:t>
      </w:r>
      <w:r>
        <w:rPr>
          <w:spacing w:val="-5"/>
        </w:rPr>
        <w:t xml:space="preserve"> </w:t>
      </w:r>
      <w:r>
        <w:t>4</w:t>
      </w:r>
      <w:r>
        <w:rPr>
          <w:spacing w:val="1"/>
        </w:rPr>
        <w:t xml:space="preserve"> </w:t>
      </w:r>
      <w:r>
        <w:t>Feature</w:t>
      </w:r>
      <w:r>
        <w:rPr>
          <w:spacing w:val="-1"/>
        </w:rPr>
        <w:t xml:space="preserve"> </w:t>
      </w:r>
      <w:r>
        <w:rPr>
          <w:spacing w:val="-2"/>
        </w:rPr>
        <w:t>Extraction</w:t>
      </w:r>
    </w:p>
    <w:p>
      <w:pPr>
        <w:pStyle w:val="7"/>
        <w:numPr>
          <w:ilvl w:val="1"/>
          <w:numId w:val="1"/>
        </w:numPr>
        <w:tabs>
          <w:tab w:val="left" w:pos="1981"/>
        </w:tabs>
        <w:spacing w:before="275" w:after="0" w:line="240" w:lineRule="auto"/>
        <w:ind w:left="1981" w:right="0" w:hanging="360"/>
        <w:jc w:val="left"/>
        <w:rPr>
          <w:sz w:val="24"/>
        </w:rPr>
      </w:pPr>
      <w:r>
        <w:rPr>
          <w:sz w:val="24"/>
        </w:rPr>
        <w:t>Gesture</w:t>
      </w:r>
      <w:r>
        <w:rPr>
          <w:spacing w:val="-9"/>
          <w:sz w:val="24"/>
        </w:rPr>
        <w:t xml:space="preserve"> </w:t>
      </w:r>
      <w:r>
        <w:rPr>
          <w:spacing w:val="-2"/>
          <w:sz w:val="24"/>
        </w:rPr>
        <w:t>Classification</w:t>
      </w:r>
    </w:p>
    <w:p>
      <w:pPr>
        <w:pStyle w:val="5"/>
        <w:spacing w:before="274" w:line="242" w:lineRule="auto"/>
        <w:ind w:left="345"/>
      </w:pPr>
      <w:r>
        <w:t>The (CNN) algorithm is used to train the dataset in Gesture Classification.</w:t>
      </w:r>
    </w:p>
    <w:p>
      <w:pPr>
        <w:pStyle w:val="5"/>
        <w:spacing w:before="272"/>
        <w:ind w:left="345"/>
      </w:pPr>
      <w:r>
        <w:rPr>
          <w:b/>
        </w:rPr>
        <w:t xml:space="preserve">Convolutional neural network (CNN) </w:t>
      </w:r>
      <w:r>
        <w:t>Convolutional neural network has three layers in general.</w:t>
      </w:r>
      <w:r>
        <w:rPr>
          <w:spacing w:val="80"/>
        </w:rPr>
        <w:t xml:space="preserve"> </w:t>
      </w:r>
      <w:r>
        <w:t>And,</w:t>
      </w:r>
      <w:r>
        <w:rPr>
          <w:spacing w:val="80"/>
        </w:rPr>
        <w:t xml:space="preserve"> </w:t>
      </w:r>
      <w:r>
        <w:t>with</w:t>
      </w:r>
      <w:r>
        <w:rPr>
          <w:spacing w:val="80"/>
        </w:rPr>
        <w:t xml:space="preserve"> </w:t>
      </w:r>
      <w:r>
        <w:t>the</w:t>
      </w:r>
      <w:r>
        <w:rPr>
          <w:spacing w:val="80"/>
        </w:rPr>
        <w:t xml:space="preserve"> </w:t>
      </w:r>
      <w:r>
        <w:t>help</w:t>
      </w:r>
      <w:r>
        <w:rPr>
          <w:spacing w:val="80"/>
        </w:rPr>
        <w:t xml:space="preserve"> </w:t>
      </w:r>
      <w:r>
        <w:t>of</w:t>
      </w:r>
      <w:r>
        <w:rPr>
          <w:spacing w:val="80"/>
        </w:rPr>
        <w:t xml:space="preserve"> </w:t>
      </w:r>
      <w:r>
        <w:t>a</w:t>
      </w:r>
      <w:r>
        <w:rPr>
          <w:spacing w:val="80"/>
        </w:rPr>
        <w:t xml:space="preserve"> </w:t>
      </w:r>
      <w:r>
        <w:t>classifier example, we comprehend each layer one by one. It</w:t>
      </w:r>
      <w:r>
        <w:rPr>
          <w:spacing w:val="-2"/>
        </w:rPr>
        <w:t xml:space="preserve"> </w:t>
      </w:r>
      <w:r>
        <w:t>can</w:t>
      </w:r>
      <w:r>
        <w:rPr>
          <w:spacing w:val="-1"/>
        </w:rPr>
        <w:t xml:space="preserve"> </w:t>
      </w:r>
      <w:r>
        <w:t>classify an</w:t>
      </w:r>
      <w:r>
        <w:rPr>
          <w:spacing w:val="-1"/>
        </w:rPr>
        <w:t xml:space="preserve"> </w:t>
      </w:r>
      <w:r>
        <w:t>image</w:t>
      </w:r>
      <w:r>
        <w:rPr>
          <w:spacing w:val="-2"/>
        </w:rPr>
        <w:t xml:space="preserve"> </w:t>
      </w:r>
      <w:r>
        <w:t>of</w:t>
      </w:r>
      <w:r>
        <w:rPr>
          <w:spacing w:val="-1"/>
        </w:rPr>
        <w:t xml:space="preserve"> </w:t>
      </w:r>
      <w:r>
        <w:t>an</w:t>
      </w:r>
      <w:r>
        <w:rPr>
          <w:spacing w:val="-1"/>
        </w:rPr>
        <w:t xml:space="preserve"> </w:t>
      </w:r>
      <w:r>
        <w:t>X and</w:t>
      </w:r>
      <w:r>
        <w:rPr>
          <w:spacing w:val="-1"/>
        </w:rPr>
        <w:t xml:space="preserve"> </w:t>
      </w:r>
      <w:r>
        <w:t>O.</w:t>
      </w:r>
      <w:r>
        <w:rPr>
          <w:spacing w:val="-5"/>
        </w:rPr>
        <w:t xml:space="preserve"> </w:t>
      </w:r>
      <w:r>
        <w:t>So,</w:t>
      </w:r>
      <w:r>
        <w:rPr>
          <w:spacing w:val="-1"/>
        </w:rPr>
        <w:t xml:space="preserve"> </w:t>
      </w:r>
      <w:r>
        <w:t>using the</w:t>
      </w:r>
      <w:r>
        <w:rPr>
          <w:spacing w:val="40"/>
        </w:rPr>
        <w:t xml:space="preserve"> </w:t>
      </w:r>
      <w:r>
        <w:t>case,</w:t>
      </w:r>
      <w:r>
        <w:rPr>
          <w:spacing w:val="40"/>
        </w:rPr>
        <w:t xml:space="preserve"> </w:t>
      </w:r>
      <w:r>
        <w:t>we</w:t>
      </w:r>
      <w:r>
        <w:rPr>
          <w:spacing w:val="40"/>
        </w:rPr>
        <w:t xml:space="preserve"> </w:t>
      </w:r>
      <w:r>
        <w:t>will</w:t>
      </w:r>
      <w:r>
        <w:rPr>
          <w:spacing w:val="40"/>
        </w:rPr>
        <w:t xml:space="preserve"> </w:t>
      </w:r>
      <w:r>
        <w:t>comprehend</w:t>
      </w:r>
      <w:r>
        <w:rPr>
          <w:spacing w:val="40"/>
        </w:rPr>
        <w:t xml:space="preserve"> </w:t>
      </w:r>
      <w:r>
        <w:t>all</w:t>
      </w:r>
      <w:r>
        <w:rPr>
          <w:spacing w:val="40"/>
        </w:rPr>
        <w:t xml:space="preserve"> </w:t>
      </w:r>
      <w:r>
        <w:t>four</w:t>
      </w:r>
      <w:r>
        <w:rPr>
          <w:spacing w:val="40"/>
        </w:rPr>
        <w:t xml:space="preserve"> </w:t>
      </w:r>
      <w:r>
        <w:t>layers. Shown</w:t>
      </w:r>
      <w:r>
        <w:rPr>
          <w:spacing w:val="80"/>
        </w:rPr>
        <w:t xml:space="preserve"> </w:t>
      </w:r>
      <w:r>
        <w:t>in</w:t>
      </w:r>
      <w:r>
        <w:rPr>
          <w:spacing w:val="80"/>
        </w:rPr>
        <w:t xml:space="preserve"> </w:t>
      </w:r>
      <w:r>
        <w:t>[Figure.</w:t>
      </w:r>
      <w:r>
        <w:rPr>
          <w:spacing w:val="80"/>
        </w:rPr>
        <w:t xml:space="preserve"> </w:t>
      </w:r>
      <w:r>
        <w:t>5]</w:t>
      </w:r>
      <w:r>
        <w:rPr>
          <w:spacing w:val="80"/>
        </w:rPr>
        <w:t xml:space="preserve"> </w:t>
      </w:r>
      <w:r>
        <w:t>(CNN)</w:t>
      </w:r>
      <w:r>
        <w:rPr>
          <w:spacing w:val="80"/>
        </w:rPr>
        <w:t xml:space="preserve"> </w:t>
      </w:r>
      <w:r>
        <w:t>has</w:t>
      </w:r>
      <w:r>
        <w:rPr>
          <w:spacing w:val="80"/>
        </w:rPr>
        <w:t xml:space="preserve"> </w:t>
      </w:r>
      <w:r>
        <w:t>feedback connections</w:t>
      </w:r>
      <w:r>
        <w:rPr>
          <w:spacing w:val="80"/>
        </w:rPr>
        <w:t xml:space="preserve"> </w:t>
      </w:r>
      <w:r>
        <w:t>as</w:t>
      </w:r>
      <w:r>
        <w:rPr>
          <w:spacing w:val="80"/>
        </w:rPr>
        <w:t xml:space="preserve"> </w:t>
      </w:r>
      <w:r>
        <w:t>compared</w:t>
      </w:r>
      <w:r>
        <w:rPr>
          <w:spacing w:val="80"/>
        </w:rPr>
        <w:t xml:space="preserve"> </w:t>
      </w:r>
      <w:r>
        <w:t>with</w:t>
      </w:r>
      <w:r>
        <w:rPr>
          <w:spacing w:val="80"/>
        </w:rPr>
        <w:t xml:space="preserve"> </w:t>
      </w:r>
      <w:r>
        <w:t>conventional cascaded neural networks. This type of recurrent neural network (RNN) can process not only but particular</w:t>
      </w:r>
      <w:r>
        <w:rPr>
          <w:spacing w:val="-6"/>
        </w:rPr>
        <w:t xml:space="preserve"> </w:t>
      </w:r>
      <w:r>
        <w:t>data</w:t>
      </w:r>
      <w:r>
        <w:rPr>
          <w:spacing w:val="-8"/>
        </w:rPr>
        <w:t xml:space="preserve"> </w:t>
      </w:r>
      <w:r>
        <w:t>features</w:t>
      </w:r>
      <w:r>
        <w:rPr>
          <w:spacing w:val="-5"/>
        </w:rPr>
        <w:t xml:space="preserve"> </w:t>
      </w:r>
      <w:r>
        <w:t>(such</w:t>
      </w:r>
      <w:r>
        <w:rPr>
          <w:spacing w:val="-6"/>
        </w:rPr>
        <w:t xml:space="preserve"> </w:t>
      </w:r>
      <w:r>
        <w:t>as</w:t>
      </w:r>
      <w:r>
        <w:rPr>
          <w:spacing w:val="-5"/>
        </w:rPr>
        <w:t xml:space="preserve"> </w:t>
      </w:r>
      <w:r>
        <w:t>images),</w:t>
      </w:r>
      <w:r>
        <w:rPr>
          <w:spacing w:val="-6"/>
        </w:rPr>
        <w:t xml:space="preserve"> </w:t>
      </w:r>
      <w:r>
        <w:t>but</w:t>
      </w:r>
      <w:r>
        <w:rPr>
          <w:spacing w:val="-3"/>
        </w:rPr>
        <w:t xml:space="preserve"> </w:t>
      </w:r>
      <w:r>
        <w:t>also entire data flow (such as speech or video).</w:t>
      </w:r>
    </w:p>
    <w:p>
      <w:pPr>
        <w:pStyle w:val="5"/>
        <w:rPr>
          <w:sz w:val="20"/>
        </w:rPr>
      </w:pPr>
    </w:p>
    <w:p>
      <w:pPr>
        <w:pStyle w:val="5"/>
        <w:rPr>
          <w:sz w:val="20"/>
        </w:rPr>
      </w:pPr>
    </w:p>
    <w:p>
      <w:pPr>
        <w:pStyle w:val="5"/>
        <w:spacing w:before="95"/>
        <w:rPr>
          <w:sz w:val="20"/>
        </w:rPr>
      </w:pPr>
      <w:r>
        <w:drawing>
          <wp:anchor distT="0" distB="0" distL="0" distR="0" simplePos="0" relativeHeight="251666432" behindDoc="1" locked="0" layoutInCell="1" allowOverlap="1">
            <wp:simplePos x="0" y="0"/>
            <wp:positionH relativeFrom="page">
              <wp:posOffset>652145</wp:posOffset>
            </wp:positionH>
            <wp:positionV relativeFrom="paragraph">
              <wp:posOffset>221615</wp:posOffset>
            </wp:positionV>
            <wp:extent cx="2900045" cy="1076325"/>
            <wp:effectExtent l="0" t="0" r="0" b="0"/>
            <wp:wrapTopAndBottom/>
            <wp:docPr id="30" name="Image 30" descr="Chart, bubble chart  Description automatically generated"/>
            <wp:cNvGraphicFramePr/>
            <a:graphic xmlns:a="http://schemas.openxmlformats.org/drawingml/2006/main">
              <a:graphicData uri="http://schemas.openxmlformats.org/drawingml/2006/picture">
                <pic:pic xmlns:pic="http://schemas.openxmlformats.org/drawingml/2006/picture">
                  <pic:nvPicPr>
                    <pic:cNvPr id="30" name="Image 30" descr="Chart, bubble chart  Description automatically generated"/>
                    <pic:cNvPicPr/>
                  </pic:nvPicPr>
                  <pic:blipFill>
                    <a:blip r:embed="rId11" cstate="print"/>
                    <a:stretch>
                      <a:fillRect/>
                    </a:stretch>
                  </pic:blipFill>
                  <pic:spPr>
                    <a:xfrm>
                      <a:off x="0" y="0"/>
                      <a:ext cx="2899951" cy="1076325"/>
                    </a:xfrm>
                    <a:prstGeom prst="rect">
                      <a:avLst/>
                    </a:prstGeom>
                  </pic:spPr>
                </pic:pic>
              </a:graphicData>
            </a:graphic>
          </wp:anchor>
        </w:drawing>
      </w:r>
    </w:p>
    <w:p>
      <w:pPr>
        <w:pStyle w:val="5"/>
        <w:spacing w:before="255"/>
      </w:pPr>
    </w:p>
    <w:p>
      <w:pPr>
        <w:pStyle w:val="5"/>
        <w:ind w:left="1153" w:right="1"/>
        <w:jc w:val="center"/>
      </w:pPr>
      <w:r>
        <w:t>Figure.</w:t>
      </w:r>
      <w:r>
        <w:rPr>
          <w:spacing w:val="-5"/>
        </w:rPr>
        <w:t xml:space="preserve"> </w:t>
      </w:r>
      <w:r>
        <w:t>5</w:t>
      </w:r>
      <w:r>
        <w:rPr>
          <w:spacing w:val="1"/>
        </w:rPr>
        <w:t xml:space="preserve"> </w:t>
      </w:r>
      <w:r>
        <w:t>Gesture</w:t>
      </w:r>
      <w:r>
        <w:rPr>
          <w:spacing w:val="-5"/>
        </w:rPr>
        <w:t xml:space="preserve"> </w:t>
      </w:r>
      <w:r>
        <w:rPr>
          <w:spacing w:val="-2"/>
        </w:rPr>
        <w:t>Classification</w:t>
      </w:r>
    </w:p>
    <w:p>
      <w:pPr>
        <w:pStyle w:val="5"/>
        <w:spacing w:before="3"/>
      </w:pPr>
    </w:p>
    <w:p>
      <w:pPr>
        <w:pStyle w:val="7"/>
        <w:numPr>
          <w:ilvl w:val="1"/>
          <w:numId w:val="1"/>
        </w:numPr>
        <w:tabs>
          <w:tab w:val="left" w:pos="2471"/>
        </w:tabs>
        <w:spacing w:before="0" w:after="0" w:line="240" w:lineRule="auto"/>
        <w:ind w:left="2471" w:right="0" w:hanging="360"/>
        <w:jc w:val="left"/>
        <w:rPr>
          <w:i/>
          <w:sz w:val="24"/>
        </w:rPr>
      </w:pPr>
      <w:r>
        <w:rPr>
          <w:i/>
          <w:spacing w:val="-2"/>
          <w:sz w:val="24"/>
        </w:rPr>
        <w:t>Verification</w:t>
      </w:r>
    </w:p>
    <w:p>
      <w:pPr>
        <w:pStyle w:val="5"/>
        <w:spacing w:before="274"/>
        <w:ind w:left="345" w:right="38"/>
        <w:jc w:val="both"/>
      </w:pPr>
      <w:r>
        <w:t>Using the dataset created, validated the camera input and hand plotting. Print the output and accuracy based on AML after verification (American Sign Language).</w:t>
      </w:r>
    </w:p>
    <w:p>
      <w:pPr>
        <w:pStyle w:val="5"/>
        <w:spacing w:before="61"/>
        <w:ind w:left="345" w:right="404"/>
        <w:jc w:val="both"/>
      </w:pPr>
      <w:r>
        <w:br w:type="column"/>
      </w:r>
      <w:r>
        <w:t xml:space="preserve">To improve the accuracy of model, all of these steps necessitate the use of additional </w:t>
      </w:r>
      <w:r>
        <w:rPr>
          <w:spacing w:val="-2"/>
        </w:rPr>
        <w:t>technologies.</w:t>
      </w:r>
    </w:p>
    <w:p>
      <w:pPr>
        <w:pStyle w:val="5"/>
        <w:spacing w:before="2"/>
        <w:ind w:left="345" w:right="403"/>
        <w:jc w:val="both"/>
      </w:pPr>
      <w:r>
        <w:t>The following are some of the technologies used in this project,</w:t>
      </w:r>
    </w:p>
    <w:p>
      <w:pPr>
        <w:pStyle w:val="5"/>
        <w:spacing w:before="3"/>
      </w:pPr>
    </w:p>
    <w:p>
      <w:pPr>
        <w:pStyle w:val="7"/>
        <w:numPr>
          <w:ilvl w:val="0"/>
          <w:numId w:val="2"/>
        </w:numPr>
        <w:tabs>
          <w:tab w:val="left" w:pos="1065"/>
        </w:tabs>
        <w:spacing w:before="0" w:after="0" w:line="256" w:lineRule="auto"/>
        <w:ind w:left="1065" w:right="403" w:hanging="360"/>
        <w:jc w:val="both"/>
        <w:rPr>
          <w:sz w:val="24"/>
        </w:rPr>
      </w:pPr>
      <w:r>
        <w:rPr>
          <w:b/>
          <w:sz w:val="24"/>
        </w:rPr>
        <w:t xml:space="preserve">Tensor Flow </w:t>
      </w:r>
      <w:r>
        <w:rPr>
          <w:sz w:val="24"/>
        </w:rPr>
        <w:t>Tensor Flow is a cost free and available for all numerical computation library. After defining the nodes of the computation graph, the 13 actual computations occur within a session. Tensor Flow is a well-known machine-learning framework.</w:t>
      </w:r>
    </w:p>
    <w:p>
      <w:pPr>
        <w:pStyle w:val="7"/>
        <w:numPr>
          <w:ilvl w:val="0"/>
          <w:numId w:val="2"/>
        </w:numPr>
        <w:tabs>
          <w:tab w:val="left" w:pos="1065"/>
        </w:tabs>
        <w:spacing w:before="0" w:after="0" w:line="256" w:lineRule="auto"/>
        <w:ind w:left="1065" w:right="404" w:hanging="360"/>
        <w:jc w:val="both"/>
        <w:rPr>
          <w:sz w:val="24"/>
        </w:rPr>
      </w:pPr>
      <w:r>
        <w:rPr>
          <w:b/>
          <w:sz w:val="24"/>
        </w:rPr>
        <w:t xml:space="preserve">Keras </w:t>
      </w:r>
      <w:r>
        <w:rPr>
          <w:sz w:val="24"/>
        </w:rPr>
        <w:t>Keras is a superior level neural network library written in Python that serves as a wrapper for TensorFlow. It is used when need to quickly construct and test a neural network using only a few lines of code.</w:t>
      </w:r>
    </w:p>
    <w:p>
      <w:pPr>
        <w:pStyle w:val="7"/>
        <w:numPr>
          <w:ilvl w:val="0"/>
          <w:numId w:val="2"/>
        </w:numPr>
        <w:tabs>
          <w:tab w:val="left" w:pos="1065"/>
        </w:tabs>
        <w:spacing w:before="0" w:after="0" w:line="256" w:lineRule="auto"/>
        <w:ind w:left="1065" w:right="399" w:hanging="360"/>
        <w:jc w:val="both"/>
        <w:rPr>
          <w:sz w:val="24"/>
        </w:rPr>
      </w:pPr>
      <w:r>
        <w:rPr>
          <w:b/>
          <w:sz w:val="24"/>
        </w:rPr>
        <w:t xml:space="preserve">OpenCV (Open-Source Computer Vision): </w:t>
      </w:r>
      <w:r>
        <w:rPr>
          <w:sz w:val="24"/>
        </w:rPr>
        <w:t>Real time Machine vision programming</w:t>
      </w:r>
      <w:r>
        <w:rPr>
          <w:spacing w:val="-11"/>
          <w:sz w:val="24"/>
        </w:rPr>
        <w:t xml:space="preserve"> </w:t>
      </w:r>
      <w:r>
        <w:rPr>
          <w:sz w:val="24"/>
        </w:rPr>
        <w:t>functions</w:t>
      </w:r>
      <w:r>
        <w:rPr>
          <w:spacing w:val="-14"/>
          <w:sz w:val="24"/>
        </w:rPr>
        <w:t xml:space="preserve"> </w:t>
      </w:r>
      <w:r>
        <w:rPr>
          <w:sz w:val="24"/>
        </w:rPr>
        <w:t>in</w:t>
      </w:r>
      <w:r>
        <w:rPr>
          <w:spacing w:val="-10"/>
          <w:sz w:val="24"/>
        </w:rPr>
        <w:t xml:space="preserve"> </w:t>
      </w:r>
      <w:r>
        <w:rPr>
          <w:sz w:val="24"/>
        </w:rPr>
        <w:t>an</w:t>
      </w:r>
      <w:r>
        <w:rPr>
          <w:spacing w:val="-14"/>
          <w:sz w:val="24"/>
        </w:rPr>
        <w:t xml:space="preserve"> </w:t>
      </w:r>
      <w:r>
        <w:rPr>
          <w:sz w:val="24"/>
        </w:rPr>
        <w:t xml:space="preserve">open-source library is called OpenCV (Open Source Computer Vision). It is largely practiced for face and object identification, image processing, and video collection and </w:t>
      </w:r>
      <w:r>
        <w:rPr>
          <w:spacing w:val="-2"/>
          <w:sz w:val="24"/>
        </w:rPr>
        <w:t>analysis.</w:t>
      </w:r>
    </w:p>
    <w:p>
      <w:pPr>
        <w:pStyle w:val="7"/>
        <w:numPr>
          <w:ilvl w:val="0"/>
          <w:numId w:val="2"/>
        </w:numPr>
        <w:tabs>
          <w:tab w:val="left" w:pos="1065"/>
        </w:tabs>
        <w:spacing w:before="0" w:after="0" w:line="256" w:lineRule="auto"/>
        <w:ind w:left="1065" w:right="399" w:hanging="360"/>
        <w:jc w:val="left"/>
        <w:rPr>
          <w:sz w:val="24"/>
        </w:rPr>
      </w:pPr>
      <w:r>
        <w:rPr>
          <w:b/>
          <w:sz w:val="24"/>
        </w:rPr>
        <w:t xml:space="preserve">Convolutional neural network (CNN) </w:t>
      </w:r>
      <w:r>
        <w:rPr>
          <w:sz w:val="24"/>
        </w:rPr>
        <w:t>A</w:t>
      </w:r>
      <w:r>
        <w:rPr>
          <w:spacing w:val="80"/>
          <w:sz w:val="24"/>
        </w:rPr>
        <w:t xml:space="preserve"> </w:t>
      </w:r>
      <w:r>
        <w:rPr>
          <w:sz w:val="24"/>
        </w:rPr>
        <w:t>Convolutional</w:t>
      </w:r>
      <w:r>
        <w:rPr>
          <w:spacing w:val="80"/>
          <w:sz w:val="24"/>
        </w:rPr>
        <w:t xml:space="preserve"> </w:t>
      </w:r>
      <w:r>
        <w:rPr>
          <w:sz w:val="24"/>
        </w:rPr>
        <w:t>neural</w:t>
      </w:r>
      <w:r>
        <w:rPr>
          <w:spacing w:val="80"/>
          <w:sz w:val="24"/>
        </w:rPr>
        <w:t xml:space="preserve"> </w:t>
      </w:r>
      <w:r>
        <w:rPr>
          <w:sz w:val="24"/>
        </w:rPr>
        <w:t>network</w:t>
      </w:r>
      <w:r>
        <w:rPr>
          <w:spacing w:val="80"/>
          <w:sz w:val="24"/>
        </w:rPr>
        <w:t xml:space="preserve"> </w:t>
      </w:r>
      <w:r>
        <w:rPr>
          <w:sz w:val="24"/>
        </w:rPr>
        <w:t>has three</w:t>
      </w:r>
      <w:r>
        <w:rPr>
          <w:spacing w:val="-7"/>
          <w:sz w:val="24"/>
        </w:rPr>
        <w:t xml:space="preserve"> </w:t>
      </w:r>
      <w:r>
        <w:rPr>
          <w:sz w:val="24"/>
        </w:rPr>
        <w:t>layers</w:t>
      </w:r>
      <w:r>
        <w:rPr>
          <w:spacing w:val="-4"/>
          <w:sz w:val="24"/>
        </w:rPr>
        <w:t xml:space="preserve"> </w:t>
      </w:r>
      <w:r>
        <w:rPr>
          <w:sz w:val="24"/>
        </w:rPr>
        <w:t>in</w:t>
      </w:r>
      <w:r>
        <w:rPr>
          <w:spacing w:val="-11"/>
          <w:sz w:val="24"/>
        </w:rPr>
        <w:t xml:space="preserve"> </w:t>
      </w:r>
      <w:r>
        <w:rPr>
          <w:sz w:val="24"/>
        </w:rPr>
        <w:t>general.</w:t>
      </w:r>
      <w:r>
        <w:rPr>
          <w:spacing w:val="-6"/>
          <w:sz w:val="24"/>
        </w:rPr>
        <w:t xml:space="preserve"> </w:t>
      </w:r>
      <w:r>
        <w:rPr>
          <w:sz w:val="24"/>
        </w:rPr>
        <w:t>And,</w:t>
      </w:r>
      <w:r>
        <w:rPr>
          <w:spacing w:val="-11"/>
          <w:sz w:val="24"/>
        </w:rPr>
        <w:t xml:space="preserve"> </w:t>
      </w:r>
      <w:r>
        <w:rPr>
          <w:sz w:val="24"/>
        </w:rPr>
        <w:t>with</w:t>
      </w:r>
      <w:r>
        <w:rPr>
          <w:spacing w:val="-6"/>
          <w:sz w:val="24"/>
        </w:rPr>
        <w:t xml:space="preserve"> </w:t>
      </w:r>
      <w:r>
        <w:rPr>
          <w:sz w:val="24"/>
        </w:rPr>
        <w:t>the</w:t>
      </w:r>
      <w:r>
        <w:rPr>
          <w:spacing w:val="-12"/>
          <w:sz w:val="24"/>
        </w:rPr>
        <w:t xml:space="preserve"> </w:t>
      </w:r>
      <w:r>
        <w:rPr>
          <w:sz w:val="24"/>
        </w:rPr>
        <w:t>help of</w:t>
      </w:r>
      <w:r>
        <w:rPr>
          <w:spacing w:val="32"/>
          <w:sz w:val="24"/>
        </w:rPr>
        <w:t xml:space="preserve"> </w:t>
      </w:r>
      <w:r>
        <w:rPr>
          <w:sz w:val="24"/>
        </w:rPr>
        <w:t>a</w:t>
      </w:r>
      <w:r>
        <w:rPr>
          <w:spacing w:val="31"/>
          <w:sz w:val="24"/>
        </w:rPr>
        <w:t xml:space="preserve"> </w:t>
      </w:r>
      <w:r>
        <w:rPr>
          <w:sz w:val="24"/>
        </w:rPr>
        <w:t>classifier</w:t>
      </w:r>
      <w:r>
        <w:rPr>
          <w:spacing w:val="32"/>
          <w:sz w:val="24"/>
        </w:rPr>
        <w:t xml:space="preserve"> </w:t>
      </w:r>
      <w:r>
        <w:rPr>
          <w:sz w:val="24"/>
        </w:rPr>
        <w:t>example,</w:t>
      </w:r>
      <w:r>
        <w:rPr>
          <w:spacing w:val="32"/>
          <w:sz w:val="24"/>
        </w:rPr>
        <w:t xml:space="preserve"> </w:t>
      </w:r>
      <w:r>
        <w:rPr>
          <w:sz w:val="24"/>
        </w:rPr>
        <w:t>we</w:t>
      </w:r>
      <w:r>
        <w:rPr>
          <w:spacing w:val="36"/>
          <w:sz w:val="24"/>
        </w:rPr>
        <w:t xml:space="preserve"> </w:t>
      </w:r>
      <w:r>
        <w:rPr>
          <w:sz w:val="24"/>
        </w:rPr>
        <w:t>comprehend each</w:t>
      </w:r>
      <w:r>
        <w:rPr>
          <w:spacing w:val="40"/>
          <w:sz w:val="24"/>
        </w:rPr>
        <w:t xml:space="preserve"> </w:t>
      </w:r>
      <w:r>
        <w:rPr>
          <w:sz w:val="24"/>
        </w:rPr>
        <w:t>layer</w:t>
      </w:r>
      <w:r>
        <w:rPr>
          <w:spacing w:val="40"/>
          <w:sz w:val="24"/>
        </w:rPr>
        <w:t xml:space="preserve"> </w:t>
      </w:r>
      <w:r>
        <w:rPr>
          <w:sz w:val="24"/>
        </w:rPr>
        <w:t>one</w:t>
      </w:r>
      <w:r>
        <w:rPr>
          <w:spacing w:val="40"/>
          <w:sz w:val="24"/>
        </w:rPr>
        <w:t xml:space="preserve"> </w:t>
      </w:r>
      <w:r>
        <w:rPr>
          <w:sz w:val="24"/>
        </w:rPr>
        <w:t>by</w:t>
      </w:r>
      <w:r>
        <w:rPr>
          <w:spacing w:val="40"/>
          <w:sz w:val="24"/>
        </w:rPr>
        <w:t xml:space="preserve"> </w:t>
      </w:r>
      <w:r>
        <w:rPr>
          <w:sz w:val="24"/>
        </w:rPr>
        <w:t>one.</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capable</w:t>
      </w:r>
      <w:r>
        <w:rPr>
          <w:spacing w:val="40"/>
          <w:sz w:val="24"/>
        </w:rPr>
        <w:t xml:space="preserve"> </w:t>
      </w:r>
      <w:r>
        <w:rPr>
          <w:sz w:val="24"/>
        </w:rPr>
        <w:t>of classifying an image of an X and O. So, using</w:t>
      </w:r>
      <w:r>
        <w:rPr>
          <w:spacing w:val="40"/>
          <w:sz w:val="24"/>
        </w:rPr>
        <w:t xml:space="preserve"> </w:t>
      </w:r>
      <w:r>
        <w:rPr>
          <w:sz w:val="24"/>
        </w:rPr>
        <w:t>the</w:t>
      </w:r>
      <w:r>
        <w:rPr>
          <w:spacing w:val="40"/>
          <w:sz w:val="24"/>
        </w:rPr>
        <w:t xml:space="preserve"> </w:t>
      </w:r>
      <w:r>
        <w:rPr>
          <w:sz w:val="24"/>
        </w:rPr>
        <w:t>case,</w:t>
      </w:r>
      <w:r>
        <w:rPr>
          <w:spacing w:val="40"/>
          <w:sz w:val="24"/>
        </w:rPr>
        <w:t xml:space="preserve"> </w:t>
      </w:r>
      <w:r>
        <w:rPr>
          <w:sz w:val="24"/>
        </w:rPr>
        <w:t>we</w:t>
      </w:r>
      <w:r>
        <w:rPr>
          <w:spacing w:val="40"/>
          <w:sz w:val="24"/>
        </w:rPr>
        <w:t xml:space="preserve"> </w:t>
      </w:r>
      <w:r>
        <w:rPr>
          <w:sz w:val="24"/>
        </w:rPr>
        <w:t>will</w:t>
      </w:r>
      <w:r>
        <w:rPr>
          <w:spacing w:val="40"/>
          <w:sz w:val="24"/>
        </w:rPr>
        <w:t xml:space="preserve"> </w:t>
      </w:r>
      <w:r>
        <w:rPr>
          <w:sz w:val="24"/>
        </w:rPr>
        <w:t>comprehend</w:t>
      </w:r>
      <w:r>
        <w:rPr>
          <w:spacing w:val="40"/>
          <w:sz w:val="24"/>
        </w:rPr>
        <w:t xml:space="preserve"> </w:t>
      </w:r>
      <w:r>
        <w:rPr>
          <w:sz w:val="24"/>
        </w:rPr>
        <w:t>all four layers.</w:t>
      </w:r>
    </w:p>
    <w:p>
      <w:pPr>
        <w:pStyle w:val="2"/>
        <w:numPr>
          <w:ilvl w:val="0"/>
          <w:numId w:val="2"/>
        </w:numPr>
        <w:tabs>
          <w:tab w:val="left" w:pos="1065"/>
        </w:tabs>
        <w:spacing w:before="269" w:after="0" w:line="256" w:lineRule="auto"/>
        <w:ind w:left="1065" w:right="400" w:hanging="360"/>
        <w:jc w:val="left"/>
      </w:pPr>
      <w:r>
        <w:rPr>
          <w:color w:val="333333"/>
        </w:rPr>
        <w:t>Convolutional</w:t>
      </w:r>
      <w:r>
        <w:rPr>
          <w:color w:val="333333"/>
          <w:spacing w:val="40"/>
        </w:rPr>
        <w:t xml:space="preserve"> </w:t>
      </w:r>
      <w:r>
        <w:rPr>
          <w:color w:val="333333"/>
        </w:rPr>
        <w:t>Neural</w:t>
      </w:r>
      <w:r>
        <w:rPr>
          <w:color w:val="333333"/>
          <w:spacing w:val="40"/>
        </w:rPr>
        <w:t xml:space="preserve"> </w:t>
      </w:r>
      <w:r>
        <w:rPr>
          <w:color w:val="333333"/>
        </w:rPr>
        <w:t>Networks</w:t>
      </w:r>
      <w:r>
        <w:rPr>
          <w:color w:val="333333"/>
          <w:spacing w:val="40"/>
        </w:rPr>
        <w:t xml:space="preserve"> </w:t>
      </w:r>
      <w:r>
        <w:rPr>
          <w:color w:val="333333"/>
        </w:rPr>
        <w:t>have the following layers:</w:t>
      </w:r>
    </w:p>
    <w:p>
      <w:pPr>
        <w:pStyle w:val="5"/>
        <w:spacing w:before="18"/>
        <w:rPr>
          <w:b/>
        </w:rPr>
      </w:pPr>
    </w:p>
    <w:p>
      <w:pPr>
        <w:pStyle w:val="7"/>
        <w:numPr>
          <w:ilvl w:val="0"/>
          <w:numId w:val="3"/>
        </w:numPr>
        <w:tabs>
          <w:tab w:val="left" w:pos="1064"/>
        </w:tabs>
        <w:spacing w:before="1" w:after="0" w:line="296" w:lineRule="exact"/>
        <w:ind w:left="1064" w:right="0" w:hanging="359"/>
        <w:jc w:val="left"/>
        <w:rPr>
          <w:sz w:val="24"/>
        </w:rPr>
      </w:pPr>
      <w:r>
        <w:rPr>
          <w:spacing w:val="-2"/>
          <w:sz w:val="24"/>
        </w:rPr>
        <w:t>Convolutional</w:t>
      </w:r>
    </w:p>
    <w:p>
      <w:pPr>
        <w:pStyle w:val="7"/>
        <w:numPr>
          <w:ilvl w:val="0"/>
          <w:numId w:val="3"/>
        </w:numPr>
        <w:tabs>
          <w:tab w:val="left" w:pos="1064"/>
        </w:tabs>
        <w:spacing w:before="0" w:after="0" w:line="295" w:lineRule="exact"/>
        <w:ind w:left="1064" w:right="0" w:hanging="359"/>
        <w:jc w:val="left"/>
        <w:rPr>
          <w:sz w:val="24"/>
        </w:rPr>
      </w:pPr>
      <w:r>
        <w:rPr>
          <w:sz w:val="24"/>
        </w:rPr>
        <w:t>ReLU</w:t>
      </w:r>
      <w:r>
        <w:rPr>
          <w:spacing w:val="-5"/>
          <w:sz w:val="24"/>
        </w:rPr>
        <w:t xml:space="preserve"> </w:t>
      </w:r>
      <w:r>
        <w:rPr>
          <w:spacing w:val="-2"/>
          <w:sz w:val="24"/>
        </w:rPr>
        <w:t>Layer</w:t>
      </w:r>
    </w:p>
    <w:p>
      <w:pPr>
        <w:pStyle w:val="7"/>
        <w:numPr>
          <w:ilvl w:val="0"/>
          <w:numId w:val="3"/>
        </w:numPr>
        <w:tabs>
          <w:tab w:val="left" w:pos="1064"/>
        </w:tabs>
        <w:spacing w:before="0" w:after="0" w:line="293" w:lineRule="exact"/>
        <w:ind w:left="1064" w:right="0" w:hanging="359"/>
        <w:jc w:val="left"/>
        <w:rPr>
          <w:sz w:val="24"/>
        </w:rPr>
      </w:pPr>
      <w:r>
        <w:rPr>
          <w:spacing w:val="-2"/>
          <w:sz w:val="24"/>
        </w:rPr>
        <w:t>Pooling</w:t>
      </w:r>
    </w:p>
    <w:p>
      <w:pPr>
        <w:pStyle w:val="7"/>
        <w:numPr>
          <w:ilvl w:val="0"/>
          <w:numId w:val="3"/>
        </w:numPr>
        <w:tabs>
          <w:tab w:val="left" w:pos="1064"/>
        </w:tabs>
        <w:spacing w:before="0" w:after="0" w:line="293" w:lineRule="exact"/>
        <w:ind w:left="1064" w:right="0" w:hanging="359"/>
        <w:jc w:val="left"/>
        <w:rPr>
          <w:sz w:val="24"/>
        </w:rPr>
      </w:pPr>
      <w:r>
        <w:rPr>
          <w:sz w:val="24"/>
        </w:rPr>
        <w:t>Fully</w:t>
      </w:r>
      <w:r>
        <w:rPr>
          <w:spacing w:val="-4"/>
          <w:sz w:val="24"/>
        </w:rPr>
        <w:t xml:space="preserve"> </w:t>
      </w:r>
      <w:r>
        <w:rPr>
          <w:sz w:val="24"/>
        </w:rPr>
        <w:t>Connected</w:t>
      </w:r>
      <w:r>
        <w:rPr>
          <w:spacing w:val="-3"/>
          <w:sz w:val="24"/>
        </w:rPr>
        <w:t xml:space="preserve"> </w:t>
      </w:r>
      <w:r>
        <w:rPr>
          <w:spacing w:val="-4"/>
          <w:sz w:val="24"/>
        </w:rPr>
        <w:t>Layer</w:t>
      </w:r>
    </w:p>
    <w:p>
      <w:pPr>
        <w:spacing w:after="0" w:line="293" w:lineRule="exact"/>
        <w:jc w:val="left"/>
        <w:rPr>
          <w:sz w:val="24"/>
        </w:rPr>
        <w:sectPr>
          <w:pgSz w:w="12240" w:h="15840"/>
          <w:pgMar w:top="1020" w:right="800" w:bottom="280" w:left="560" w:header="720" w:footer="720" w:gutter="0"/>
          <w:cols w:equalWidth="0" w:num="2">
            <w:col w:w="5118" w:space="279"/>
            <w:col w:w="5483"/>
          </w:cols>
        </w:sectPr>
      </w:pPr>
    </w:p>
    <w:p>
      <w:pPr>
        <w:pStyle w:val="2"/>
        <w:spacing w:before="61" w:line="275" w:lineRule="exact"/>
        <w:jc w:val="both"/>
      </w:pPr>
      <w:r>
        <w:t>Convolutional</w:t>
      </w:r>
      <w:r>
        <w:rPr>
          <w:spacing w:val="-2"/>
        </w:rPr>
        <w:t xml:space="preserve"> </w:t>
      </w:r>
      <w:r>
        <w:rPr>
          <w:spacing w:val="-4"/>
        </w:rPr>
        <w:t>Layer</w:t>
      </w:r>
    </w:p>
    <w:p>
      <w:pPr>
        <w:pStyle w:val="5"/>
        <w:ind w:left="705" w:right="38"/>
        <w:jc w:val="both"/>
      </w:pPr>
      <w:r>
        <w:t>Convolutional layers are included in the Keras deep learning library.</w:t>
      </w:r>
    </w:p>
    <w:p>
      <w:pPr>
        <w:pStyle w:val="5"/>
        <w:spacing w:before="3"/>
        <w:ind w:left="705" w:right="38"/>
        <w:jc w:val="both"/>
      </w:pPr>
      <w:r>
        <w:t>By</w:t>
      </w:r>
      <w:r>
        <w:rPr>
          <w:spacing w:val="-3"/>
        </w:rPr>
        <w:t xml:space="preserve"> </w:t>
      </w:r>
      <w:r>
        <w:t>looking</w:t>
      </w:r>
      <w:r>
        <w:rPr>
          <w:spacing w:val="-3"/>
        </w:rPr>
        <w:t xml:space="preserve"> </w:t>
      </w:r>
      <w:r>
        <w:t>at</w:t>
      </w:r>
      <w:r>
        <w:rPr>
          <w:spacing w:val="-4"/>
        </w:rPr>
        <w:t xml:space="preserve"> </w:t>
      </w:r>
      <w:r>
        <w:t>several</w:t>
      </w:r>
      <w:r>
        <w:rPr>
          <w:spacing w:val="-4"/>
        </w:rPr>
        <w:t xml:space="preserve"> </w:t>
      </w:r>
      <w:r>
        <w:t>worked</w:t>
      </w:r>
      <w:r>
        <w:rPr>
          <w:spacing w:val="-3"/>
        </w:rPr>
        <w:t xml:space="preserve"> </w:t>
      </w:r>
      <w:r>
        <w:t>instances</w:t>
      </w:r>
      <w:r>
        <w:rPr>
          <w:spacing w:val="-1"/>
        </w:rPr>
        <w:t xml:space="preserve"> </w:t>
      </w:r>
      <w:r>
        <w:t>using fictitious data and constructed filters, we can have</w:t>
      </w:r>
      <w:r>
        <w:rPr>
          <w:spacing w:val="50"/>
          <w:w w:val="150"/>
        </w:rPr>
        <w:t xml:space="preserve">  </w:t>
      </w:r>
      <w:r>
        <w:t>a</w:t>
      </w:r>
      <w:r>
        <w:rPr>
          <w:spacing w:val="50"/>
          <w:w w:val="150"/>
        </w:rPr>
        <w:t xml:space="preserve">  </w:t>
      </w:r>
      <w:r>
        <w:t>better</w:t>
      </w:r>
      <w:r>
        <w:rPr>
          <w:spacing w:val="51"/>
          <w:w w:val="150"/>
        </w:rPr>
        <w:t xml:space="preserve">  </w:t>
      </w:r>
      <w:r>
        <w:t>understanding</w:t>
      </w:r>
      <w:r>
        <w:rPr>
          <w:spacing w:val="50"/>
          <w:w w:val="150"/>
        </w:rPr>
        <w:t xml:space="preserve">  </w:t>
      </w:r>
      <w:r>
        <w:t>of</w:t>
      </w:r>
      <w:r>
        <w:rPr>
          <w:spacing w:val="51"/>
          <w:w w:val="150"/>
        </w:rPr>
        <w:t xml:space="preserve">  </w:t>
      </w:r>
      <w:r>
        <w:rPr>
          <w:spacing w:val="-5"/>
        </w:rPr>
        <w:t>the</w:t>
      </w:r>
    </w:p>
    <w:p>
      <w:pPr>
        <w:pStyle w:val="5"/>
        <w:spacing w:before="61"/>
        <w:ind w:left="705" w:right="402"/>
        <w:jc w:val="both"/>
      </w:pPr>
      <w:r>
        <w:br w:type="column"/>
      </w:r>
      <w:r>
        <w:t xml:space="preserve">In this project, Average pooling layer the average dimensions of our uploaded dataset and consequently, produces a feature map of dataset to push forward in fully connected </w:t>
      </w:r>
      <w:r>
        <w:rPr>
          <w:spacing w:val="-2"/>
        </w:rPr>
        <w:t>layer.</w:t>
      </w:r>
    </w:p>
    <w:p>
      <w:pPr>
        <w:spacing w:after="0"/>
        <w:jc w:val="both"/>
        <w:sectPr>
          <w:pgSz w:w="12240" w:h="15840"/>
          <w:pgMar w:top="1020" w:right="800" w:bottom="280" w:left="560" w:header="720" w:footer="720" w:gutter="0"/>
          <w:cols w:equalWidth="0" w:num="2">
            <w:col w:w="5115" w:space="282"/>
            <w:col w:w="5483"/>
          </w:cols>
        </w:sectPr>
      </w:pPr>
    </w:p>
    <w:p>
      <w:pPr>
        <w:pStyle w:val="5"/>
        <w:spacing w:line="178" w:lineRule="exact"/>
        <w:ind w:left="705"/>
      </w:pPr>
      <w:r>
        <w:t>convolution</w:t>
      </w:r>
      <w:r>
        <w:rPr>
          <w:spacing w:val="-8"/>
        </w:rPr>
        <w:t xml:space="preserve"> </w:t>
      </w:r>
      <w:r>
        <w:rPr>
          <w:spacing w:val="-2"/>
        </w:rPr>
        <w:t>procedure.</w:t>
      </w:r>
    </w:p>
    <w:p>
      <w:pPr>
        <w:spacing w:before="48" w:line="67" w:lineRule="auto"/>
        <w:ind w:left="705" w:right="0" w:firstLine="0"/>
        <w:jc w:val="left"/>
        <w:rPr>
          <w:rFonts w:ascii="Cambria Math" w:hAnsi="Cambria Math" w:eastAsia="Cambria Math"/>
          <w:sz w:val="14"/>
        </w:rPr>
      </w:pPr>
      <w:r>
        <w:br w:type="column"/>
      </w:r>
      <w:r>
        <w:rPr>
          <w:rFonts w:ascii="Cambria Math" w:hAnsi="Cambria Math" w:eastAsia="Cambria Math"/>
          <w:w w:val="105"/>
          <w:position w:val="-9"/>
          <w:sz w:val="20"/>
        </w:rPr>
        <w:t>𝑦 =</w:t>
      </w:r>
      <w:r>
        <w:rPr>
          <w:rFonts w:ascii="Cambria Math" w:hAnsi="Cambria Math" w:eastAsia="Cambria Math"/>
          <w:spacing w:val="40"/>
          <w:w w:val="105"/>
          <w:position w:val="-9"/>
          <w:sz w:val="20"/>
        </w:rPr>
        <w:t xml:space="preserve"> </w:t>
      </w:r>
      <w:r>
        <w:rPr>
          <w:rFonts w:ascii="Cambria Math" w:hAnsi="Cambria Math" w:eastAsia="Cambria Math"/>
          <w:w w:val="105"/>
          <w:position w:val="2"/>
          <w:sz w:val="14"/>
        </w:rPr>
        <w:t>1</w:t>
      </w:r>
      <w:r>
        <w:rPr>
          <w:rFonts w:ascii="Cambria Math" w:hAnsi="Cambria Math" w:eastAsia="Cambria Math"/>
          <w:spacing w:val="40"/>
          <w:w w:val="105"/>
          <w:position w:val="2"/>
          <w:sz w:val="14"/>
        </w:rPr>
        <w:t xml:space="preserve"> </w:t>
      </w:r>
      <w:r>
        <w:rPr>
          <w:rFonts w:ascii="Cambria Math" w:hAnsi="Cambria Math" w:eastAsia="Cambria Math"/>
          <w:spacing w:val="-2"/>
          <w:w w:val="105"/>
          <w:position w:val="-8"/>
          <w:sz w:val="20"/>
        </w:rPr>
        <w:t>∑</w:t>
      </w:r>
      <w:r>
        <w:rPr>
          <w:rFonts w:ascii="Cambria Math" w:hAnsi="Cambria Math" w:eastAsia="Cambria Math"/>
          <w:spacing w:val="-2"/>
          <w:w w:val="105"/>
          <w:sz w:val="14"/>
        </w:rPr>
        <w:t>ℎ,𝑤</w:t>
      </w:r>
    </w:p>
    <w:p>
      <w:pPr>
        <w:pStyle w:val="5"/>
        <w:spacing w:line="20" w:lineRule="exact"/>
        <w:ind w:left="1081"/>
        <w:rPr>
          <w:rFonts w:ascii="Cambria Math"/>
          <w:sz w:val="2"/>
        </w:rPr>
      </w:pPr>
      <w:r>
        <w:rPr>
          <w:rFonts w:ascii="Cambria Math"/>
          <w:sz w:val="2"/>
        </w:rPr>
        <mc:AlternateContent>
          <mc:Choice Requires="wpg">
            <w:drawing>
              <wp:inline distT="0" distB="0" distL="0" distR="0">
                <wp:extent cx="130175" cy="6350"/>
                <wp:effectExtent l="0" t="0" r="0" b="0"/>
                <wp:docPr id="31" name="Group 31"/>
                <wp:cNvGraphicFramePr/>
                <a:graphic xmlns:a="http://schemas.openxmlformats.org/drawingml/2006/main">
                  <a:graphicData uri="http://schemas.microsoft.com/office/word/2010/wordprocessingGroup">
                    <wpg:wgp>
                      <wpg:cNvGrpSpPr/>
                      <wpg:grpSpPr>
                        <a:xfrm>
                          <a:off x="0" y="0"/>
                          <a:ext cx="130175" cy="6350"/>
                          <a:chOff x="0" y="0"/>
                          <a:chExt cx="130175" cy="6350"/>
                        </a:xfrm>
                      </wpg:grpSpPr>
                      <wps:wsp>
                        <wps:cNvPr id="32" name="Graphic 32"/>
                        <wps:cNvSpPr/>
                        <wps:spPr>
                          <a:xfrm>
                            <a:off x="0" y="0"/>
                            <a:ext cx="130175" cy="6350"/>
                          </a:xfrm>
                          <a:custGeom>
                            <a:avLst/>
                            <a:gdLst/>
                            <a:ahLst/>
                            <a:cxnLst/>
                            <a:rect l="l" t="t" r="r" b="b"/>
                            <a:pathLst>
                              <a:path w="130175" h="6350">
                                <a:moveTo>
                                  <a:pt x="130175" y="0"/>
                                </a:moveTo>
                                <a:lnTo>
                                  <a:pt x="0" y="0"/>
                                </a:lnTo>
                                <a:lnTo>
                                  <a:pt x="0" y="6350"/>
                                </a:lnTo>
                                <a:lnTo>
                                  <a:pt x="130175" y="6350"/>
                                </a:lnTo>
                                <a:lnTo>
                                  <a:pt x="130175"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10.25pt;" coordsize="130175,6350" o:gfxdata="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UA&#10;v/jSAAAAAgEAAA8AAAAAAAAAAQAgAAAAIgAAAGRycy9kb3ducmV2LnhtbFBLAQIUABQAAAAIAIdO&#10;4kAy4zVSYgIAAAMGAAAOAAAAAAAAAAEAIAAAACEBAABkcnMvZTJvRG9jLnhtbFBLBQYAAAAABgAG&#10;AFkBAAD1BQAAAAA=&#10;">
                <o:lock v:ext="edit" aspectratio="f"/>
                <v:shape id="Graphic 32" o:spid="_x0000_s1026" o:spt="100" style="position:absolute;left:0;top:0;height:6350;width:130175;" fillcolor="#000000" filled="t" stroked="f" coordsize="130175,6350" o:gfxdata="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QD1y8AAAA&#10;2wAAAA8AAAAAAAAAAQAgAAAAIgAAAGRycy9kb3ducmV2LnhtbFBLAQIUABQAAAAIAIdO4kAzLwWe&#10;OwAAADkAAAAQAAAAAAAAAAEAIAAAAAsBAABkcnMvc2hhcGV4bWwueG1sUEsFBgAAAAAGAAYAWwEA&#10;ALUDAAAAAA==&#10;" path="m130175,0l0,0,0,6350,130175,6350,130175,0xe">
                  <v:fill on="t" focussize="0,0"/>
                  <v:stroke on="f"/>
                  <v:imagedata o:title=""/>
                  <o:lock v:ext="edit" aspectratio="f"/>
                  <v:textbox inset="0mm,0mm,0mm,0mm"/>
                </v:shape>
                <w10:wrap type="none"/>
                <w10:anchorlock/>
              </v:group>
            </w:pict>
          </mc:Fallback>
        </mc:AlternateContent>
      </w:r>
    </w:p>
    <w:p>
      <w:pPr>
        <w:spacing w:before="41" w:line="136" w:lineRule="exact"/>
        <w:ind w:left="95" w:right="0" w:firstLine="0"/>
        <w:jc w:val="left"/>
        <w:rPr>
          <w:rFonts w:ascii="Cambria Math" w:hAnsi="Cambria Math" w:eastAsia="Cambria Math"/>
          <w:sz w:val="20"/>
        </w:rPr>
      </w:pPr>
      <w:r>
        <w:br w:type="column"/>
      </w:r>
      <w:r>
        <w:rPr>
          <w:rFonts w:ascii="Cambria Math" w:hAnsi="Cambria Math" w:eastAsia="Cambria Math"/>
          <w:sz w:val="20"/>
        </w:rPr>
        <w:t>𝑥𝑖,</w:t>
      </w:r>
      <w:r>
        <w:rPr>
          <w:rFonts w:ascii="Cambria Math" w:hAnsi="Cambria Math" w:eastAsia="Cambria Math"/>
          <w:spacing w:val="-8"/>
          <w:sz w:val="20"/>
        </w:rPr>
        <w:t xml:space="preserve"> </w:t>
      </w:r>
      <w:r>
        <w:rPr>
          <w:rFonts w:ascii="Cambria Math" w:hAnsi="Cambria Math" w:eastAsia="Cambria Math"/>
          <w:sz w:val="20"/>
        </w:rPr>
        <w:t>𝑗</w:t>
      </w:r>
      <w:r>
        <w:rPr>
          <w:rFonts w:ascii="Cambria Math" w:hAnsi="Cambria Math" w:eastAsia="Cambria Math"/>
          <w:spacing w:val="15"/>
          <w:sz w:val="20"/>
        </w:rPr>
        <w:t xml:space="preserve"> </w:t>
      </w:r>
      <w:r>
        <w:rPr>
          <w:sz w:val="20"/>
        </w:rPr>
        <w:t>…..</w:t>
      </w:r>
      <w:r>
        <w:rPr>
          <w:rFonts w:ascii="Cambria Math" w:hAnsi="Cambria Math" w:eastAsia="Cambria Math"/>
          <w:sz w:val="20"/>
        </w:rPr>
        <w:t>𝐸𝑞.</w:t>
      </w:r>
      <w:r>
        <w:rPr>
          <w:rFonts w:ascii="Cambria Math" w:hAnsi="Cambria Math" w:eastAsia="Cambria Math"/>
          <w:spacing w:val="-7"/>
          <w:sz w:val="20"/>
        </w:rPr>
        <w:t xml:space="preserve"> </w:t>
      </w:r>
      <w:r>
        <w:rPr>
          <w:rFonts w:ascii="Cambria Math" w:hAnsi="Cambria Math" w:eastAsia="Cambria Math"/>
          <w:spacing w:val="-10"/>
          <w:sz w:val="20"/>
        </w:rPr>
        <w:t>3</w:t>
      </w:r>
    </w:p>
    <w:p>
      <w:pPr>
        <w:spacing w:after="0" w:line="136" w:lineRule="exact"/>
        <w:jc w:val="left"/>
        <w:rPr>
          <w:rFonts w:ascii="Cambria Math" w:hAnsi="Cambria Math" w:eastAsia="Cambria Math"/>
          <w:sz w:val="20"/>
        </w:rPr>
        <w:sectPr>
          <w:type w:val="continuous"/>
          <w:pgSz w:w="12240" w:h="15840"/>
          <w:pgMar w:top="1020" w:right="800" w:bottom="280" w:left="560" w:header="720" w:footer="720" w:gutter="0"/>
          <w:cols w:equalWidth="0" w:num="3">
            <w:col w:w="2965" w:space="3507"/>
            <w:col w:w="1696" w:space="40"/>
            <w:col w:w="2672"/>
          </w:cols>
        </w:sectPr>
      </w:pPr>
    </w:p>
    <w:p>
      <w:pPr>
        <w:pStyle w:val="5"/>
        <w:tabs>
          <w:tab w:val="left" w:pos="2254"/>
          <w:tab w:val="left" w:pos="2978"/>
          <w:tab w:val="left" w:pos="3463"/>
        </w:tabs>
        <w:spacing w:before="49" w:line="242" w:lineRule="auto"/>
        <w:ind w:left="705" w:right="38"/>
      </w:pPr>
      <w:r>
        <w:t>In</w:t>
      </w:r>
      <w:r>
        <w:rPr>
          <w:spacing w:val="80"/>
        </w:rPr>
        <w:t xml:space="preserve"> </w:t>
      </w:r>
      <w:r>
        <w:t>this</w:t>
      </w:r>
      <w:r>
        <w:rPr>
          <w:spacing w:val="80"/>
        </w:rPr>
        <w:t xml:space="preserve"> </w:t>
      </w:r>
      <w:r>
        <w:t>part,</w:t>
      </w:r>
      <w:r>
        <w:rPr>
          <w:spacing w:val="80"/>
        </w:rPr>
        <w:t xml:space="preserve"> </w:t>
      </w:r>
      <w:r>
        <w:t>we'll</w:t>
      </w:r>
      <w:r>
        <w:rPr>
          <w:spacing w:val="80"/>
        </w:rPr>
        <w:t xml:space="preserve"> </w:t>
      </w:r>
      <w:r>
        <w:t>look</w:t>
      </w:r>
      <w:r>
        <w:rPr>
          <w:spacing w:val="80"/>
        </w:rPr>
        <w:t xml:space="preserve"> </w:t>
      </w:r>
      <w:r>
        <w:t>at</w:t>
      </w:r>
      <w:r>
        <w:rPr>
          <w:spacing w:val="80"/>
        </w:rPr>
        <w:t xml:space="preserve"> </w:t>
      </w:r>
      <w:r>
        <w:t>both</w:t>
      </w:r>
      <w:r>
        <w:rPr>
          <w:spacing w:val="80"/>
        </w:rPr>
        <w:t xml:space="preserve"> </w:t>
      </w:r>
      <w:r>
        <w:t>a</w:t>
      </w:r>
      <w:r>
        <w:rPr>
          <w:spacing w:val="80"/>
        </w:rPr>
        <w:t xml:space="preserve"> </w:t>
      </w:r>
      <w:r>
        <w:t>one-</w:t>
      </w:r>
      <w:r>
        <w:rPr>
          <w:spacing w:val="40"/>
        </w:rPr>
        <w:t xml:space="preserve"> </w:t>
      </w:r>
      <w:r>
        <w:rPr>
          <w:spacing w:val="-2"/>
        </w:rPr>
        <w:t>dimensional</w:t>
      </w:r>
      <w:r>
        <w:tab/>
      </w:r>
      <w:r>
        <w:rPr>
          <w:spacing w:val="-5"/>
        </w:rPr>
        <w:t>and</w:t>
      </w:r>
      <w:r>
        <w:tab/>
      </w:r>
      <w:r>
        <w:rPr>
          <w:spacing w:val="-10"/>
        </w:rPr>
        <w:t>a</w:t>
      </w:r>
      <w:r>
        <w:tab/>
      </w:r>
      <w:r>
        <w:rPr>
          <w:spacing w:val="-2"/>
        </w:rPr>
        <w:t>two-dimensional</w:t>
      </w:r>
    </w:p>
    <w:p>
      <w:pPr>
        <w:spacing w:before="133" w:line="240" w:lineRule="auto"/>
        <w:rPr>
          <w:sz w:val="20"/>
        </w:rPr>
      </w:pPr>
      <w:r>
        <w:br w:type="column"/>
      </w:r>
    </w:p>
    <w:p>
      <w:pPr>
        <w:spacing w:before="0"/>
        <w:ind w:left="705" w:right="0" w:firstLine="0"/>
        <w:jc w:val="left"/>
        <w:rPr>
          <w:sz w:val="20"/>
        </w:rPr>
      </w:pPr>
      <w:r>
        <w:rPr>
          <w:spacing w:val="-2"/>
          <w:sz w:val="20"/>
        </w:rPr>
        <w:t>Where,</w:t>
      </w:r>
    </w:p>
    <w:p>
      <w:pPr>
        <w:spacing w:before="2"/>
        <w:ind w:left="0" w:right="0" w:firstLine="0"/>
        <w:jc w:val="right"/>
        <w:rPr>
          <w:rFonts w:ascii="Cambria Math" w:hAnsi="Cambria Math" w:eastAsia="Cambria Math"/>
          <w:sz w:val="14"/>
        </w:rPr>
      </w:pPr>
      <w:r>
        <w:br w:type="column"/>
      </w:r>
      <w:r>
        <w:rPr>
          <w:rFonts w:ascii="Cambria Math" w:hAnsi="Cambria Math" w:eastAsia="Cambria Math"/>
          <w:spacing w:val="-5"/>
          <w:w w:val="110"/>
          <w:sz w:val="14"/>
        </w:rPr>
        <w:t>ℎ𝑤</w:t>
      </w:r>
    </w:p>
    <w:p>
      <w:pPr>
        <w:spacing w:before="0" w:line="121" w:lineRule="exact"/>
        <w:ind w:left="140" w:right="0" w:firstLine="0"/>
        <w:jc w:val="left"/>
        <w:rPr>
          <w:rFonts w:ascii="Cambria Math" w:eastAsia="Cambria Math"/>
          <w:sz w:val="14"/>
        </w:rPr>
      </w:pPr>
      <w:r>
        <w:br w:type="column"/>
      </w:r>
      <w:r>
        <w:rPr>
          <w:rFonts w:ascii="Cambria Math" w:eastAsia="Cambria Math"/>
          <w:spacing w:val="-2"/>
          <w:w w:val="110"/>
          <w:sz w:val="14"/>
        </w:rPr>
        <w:t>𝑖,𝑗=1</w:t>
      </w:r>
    </w:p>
    <w:p>
      <w:pPr>
        <w:spacing w:after="0" w:line="121" w:lineRule="exact"/>
        <w:jc w:val="left"/>
        <w:rPr>
          <w:rFonts w:ascii="Cambria Math" w:eastAsia="Cambria Math"/>
          <w:sz w:val="14"/>
        </w:rPr>
        <w:sectPr>
          <w:type w:val="continuous"/>
          <w:pgSz w:w="12240" w:h="15840"/>
          <w:pgMar w:top="1020" w:right="800" w:bottom="280" w:left="560" w:header="720" w:footer="720" w:gutter="0"/>
          <w:cols w:equalWidth="0" w:num="4">
            <w:col w:w="5119" w:space="279"/>
            <w:col w:w="1330" w:space="120"/>
            <w:col w:w="905" w:space="40"/>
            <w:col w:w="3087"/>
          </w:cols>
        </w:sectPr>
      </w:pPr>
    </w:p>
    <w:p>
      <w:pPr>
        <w:pStyle w:val="5"/>
        <w:spacing w:before="24" w:line="210" w:lineRule="exact"/>
        <w:ind w:left="705"/>
      </w:pPr>
      <w:r>
        <w:t>convolutional</w:t>
      </w:r>
      <w:r>
        <w:rPr>
          <w:spacing w:val="59"/>
          <w:w w:val="150"/>
        </w:rPr>
        <w:t xml:space="preserve"> </w:t>
      </w:r>
      <w:r>
        <w:t>layer</w:t>
      </w:r>
      <w:r>
        <w:rPr>
          <w:spacing w:val="61"/>
          <w:w w:val="150"/>
        </w:rPr>
        <w:t xml:space="preserve"> </w:t>
      </w:r>
      <w:r>
        <w:t>example</w:t>
      </w:r>
      <w:r>
        <w:rPr>
          <w:spacing w:val="58"/>
          <w:w w:val="150"/>
        </w:rPr>
        <w:t xml:space="preserve"> </w:t>
      </w:r>
      <w:r>
        <w:t>to</w:t>
      </w:r>
      <w:r>
        <w:rPr>
          <w:spacing w:val="61"/>
          <w:w w:val="150"/>
        </w:rPr>
        <w:t xml:space="preserve"> </w:t>
      </w:r>
      <w:r>
        <w:t>make</w:t>
      </w:r>
      <w:r>
        <w:rPr>
          <w:spacing w:val="55"/>
          <w:w w:val="150"/>
        </w:rPr>
        <w:t xml:space="preserve"> </w:t>
      </w:r>
      <w:r>
        <w:rPr>
          <w:spacing w:val="-5"/>
        </w:rPr>
        <w:t>the</w:t>
      </w:r>
    </w:p>
    <w:p>
      <w:pPr>
        <w:spacing w:before="0" w:line="223" w:lineRule="exact"/>
        <w:ind w:left="705" w:right="0" w:firstLine="0"/>
        <w:jc w:val="left"/>
        <w:rPr>
          <w:sz w:val="20"/>
        </w:rPr>
      </w:pPr>
      <w:r>
        <w:br w:type="column"/>
      </w:r>
      <w:r>
        <w:rPr>
          <w:rFonts w:ascii="Cambria Math" w:eastAsia="Cambria Math"/>
          <w:sz w:val="20"/>
        </w:rPr>
        <w:t>𝑦</w:t>
      </w:r>
      <w:r>
        <w:rPr>
          <w:sz w:val="20"/>
        </w:rPr>
        <w:t>=</w:t>
      </w:r>
      <w:r>
        <w:rPr>
          <w:spacing w:val="1"/>
          <w:sz w:val="20"/>
        </w:rPr>
        <w:t xml:space="preserve"> </w:t>
      </w:r>
      <w:r>
        <w:rPr>
          <w:sz w:val="20"/>
        </w:rPr>
        <w:t>output</w:t>
      </w:r>
      <w:r>
        <w:rPr>
          <w:spacing w:val="-1"/>
          <w:sz w:val="20"/>
        </w:rPr>
        <w:t xml:space="preserve"> </w:t>
      </w:r>
      <w:r>
        <w:rPr>
          <w:sz w:val="20"/>
        </w:rPr>
        <w:t>value</w:t>
      </w:r>
      <w:r>
        <w:rPr>
          <w:spacing w:val="1"/>
          <w:sz w:val="20"/>
        </w:rPr>
        <w:t xml:space="preserve"> </w:t>
      </w:r>
      <w:r>
        <w:rPr>
          <w:sz w:val="20"/>
        </w:rPr>
        <w:t>from</w:t>
      </w:r>
      <w:r>
        <w:rPr>
          <w:spacing w:val="-1"/>
          <w:sz w:val="20"/>
        </w:rPr>
        <w:t xml:space="preserve"> </w:t>
      </w:r>
      <w:r>
        <w:rPr>
          <w:sz w:val="20"/>
        </w:rPr>
        <w:t>average</w:t>
      </w:r>
      <w:r>
        <w:rPr>
          <w:spacing w:val="1"/>
          <w:sz w:val="20"/>
        </w:rPr>
        <w:t xml:space="preserve"> </w:t>
      </w:r>
      <w:r>
        <w:rPr>
          <w:spacing w:val="-2"/>
          <w:sz w:val="20"/>
        </w:rPr>
        <w:t>pooling</w:t>
      </w:r>
    </w:p>
    <w:p>
      <w:pPr>
        <w:spacing w:after="0" w:line="223" w:lineRule="exact"/>
        <w:jc w:val="left"/>
        <w:rPr>
          <w:sz w:val="20"/>
        </w:rPr>
        <w:sectPr>
          <w:type w:val="continuous"/>
          <w:pgSz w:w="12240" w:h="15840"/>
          <w:pgMar w:top="1020" w:right="800" w:bottom="280" w:left="560" w:header="720" w:footer="720" w:gutter="0"/>
          <w:cols w:equalWidth="0" w:num="2">
            <w:col w:w="5113" w:space="284"/>
            <w:col w:w="5483"/>
          </w:cols>
        </w:sectPr>
      </w:pPr>
    </w:p>
    <w:p>
      <w:pPr>
        <w:pStyle w:val="5"/>
        <w:spacing w:before="66" w:line="271" w:lineRule="exact"/>
        <w:ind w:left="705"/>
      </w:pPr>
      <w:r>
        <w:t>convolution</w:t>
      </w:r>
      <w:r>
        <w:rPr>
          <w:spacing w:val="12"/>
        </w:rPr>
        <w:t xml:space="preserve"> </w:t>
      </w:r>
      <w:r>
        <w:t>operation</w:t>
      </w:r>
      <w:r>
        <w:rPr>
          <w:spacing w:val="12"/>
        </w:rPr>
        <w:t xml:space="preserve"> </w:t>
      </w:r>
      <w:r>
        <w:t>explicit</w:t>
      </w:r>
      <w:r>
        <w:rPr>
          <w:spacing w:val="12"/>
        </w:rPr>
        <w:t xml:space="preserve"> </w:t>
      </w:r>
      <w:r>
        <w:t>and</w:t>
      </w:r>
      <w:r>
        <w:rPr>
          <w:spacing w:val="17"/>
        </w:rPr>
        <w:t xml:space="preserve"> </w:t>
      </w:r>
      <w:r>
        <w:t>to</w:t>
      </w:r>
      <w:r>
        <w:rPr>
          <w:spacing w:val="12"/>
        </w:rPr>
        <w:t xml:space="preserve"> </w:t>
      </w:r>
      <w:r>
        <w:t>show</w:t>
      </w:r>
      <w:r>
        <w:rPr>
          <w:spacing w:val="15"/>
        </w:rPr>
        <w:t xml:space="preserve"> </w:t>
      </w:r>
      <w:r>
        <w:rPr>
          <w:spacing w:val="-10"/>
        </w:rPr>
        <w:t>a</w:t>
      </w:r>
    </w:p>
    <w:p>
      <w:pPr>
        <w:spacing w:before="0" w:line="140" w:lineRule="exact"/>
        <w:ind w:left="0" w:right="56" w:firstLine="0"/>
        <w:jc w:val="right"/>
        <w:rPr>
          <w:rFonts w:ascii="Cambria Math"/>
          <w:sz w:val="14"/>
        </w:rPr>
      </w:pPr>
      <w:r>
        <w:br w:type="column"/>
      </w:r>
      <w:r>
        <w:rPr>
          <w:rFonts w:ascii="Cambria Math"/>
          <w:spacing w:val="-10"/>
          <w:w w:val="105"/>
          <w:sz w:val="14"/>
        </w:rPr>
        <w:t>1</w:t>
      </w:r>
    </w:p>
    <w:p>
      <w:pPr>
        <w:pStyle w:val="5"/>
        <w:spacing w:before="1"/>
        <w:rPr>
          <w:rFonts w:ascii="Cambria Math"/>
          <w:sz w:val="2"/>
        </w:rPr>
      </w:pPr>
    </w:p>
    <w:p>
      <w:pPr>
        <w:pStyle w:val="5"/>
        <w:spacing w:line="20" w:lineRule="exact"/>
        <w:ind w:left="705" w:right="-72"/>
        <w:rPr>
          <w:rFonts w:ascii="Cambria Math"/>
          <w:sz w:val="2"/>
        </w:rPr>
      </w:pPr>
      <w:r>
        <w:rPr>
          <w:rFonts w:ascii="Cambria Math"/>
          <w:sz w:val="2"/>
        </w:rPr>
        <mc:AlternateContent>
          <mc:Choice Requires="wpg">
            <w:drawing>
              <wp:inline distT="0" distB="0" distL="0" distR="0">
                <wp:extent cx="130175" cy="6350"/>
                <wp:effectExtent l="0" t="0" r="0" b="0"/>
                <wp:docPr id="33" name="Group 33"/>
                <wp:cNvGraphicFramePr/>
                <a:graphic xmlns:a="http://schemas.openxmlformats.org/drawingml/2006/main">
                  <a:graphicData uri="http://schemas.microsoft.com/office/word/2010/wordprocessingGroup">
                    <wpg:wgp>
                      <wpg:cNvGrpSpPr/>
                      <wpg:grpSpPr>
                        <a:xfrm>
                          <a:off x="0" y="0"/>
                          <a:ext cx="130175" cy="6350"/>
                          <a:chOff x="0" y="0"/>
                          <a:chExt cx="130175" cy="6350"/>
                        </a:xfrm>
                      </wpg:grpSpPr>
                      <wps:wsp>
                        <wps:cNvPr id="34" name="Graphic 34"/>
                        <wps:cNvSpPr/>
                        <wps:spPr>
                          <a:xfrm>
                            <a:off x="0" y="0"/>
                            <a:ext cx="130175" cy="6350"/>
                          </a:xfrm>
                          <a:custGeom>
                            <a:avLst/>
                            <a:gdLst/>
                            <a:ahLst/>
                            <a:cxnLst/>
                            <a:rect l="l" t="t" r="r" b="b"/>
                            <a:pathLst>
                              <a:path w="130175" h="6350">
                                <a:moveTo>
                                  <a:pt x="130175" y="0"/>
                                </a:moveTo>
                                <a:lnTo>
                                  <a:pt x="0" y="0"/>
                                </a:lnTo>
                                <a:lnTo>
                                  <a:pt x="0" y="6350"/>
                                </a:lnTo>
                                <a:lnTo>
                                  <a:pt x="130175" y="6350"/>
                                </a:lnTo>
                                <a:lnTo>
                                  <a:pt x="130175"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5pt;width:10.25pt;" coordsize="130175,6350" o:gfxdata="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OUA&#10;v/jSAAAAAgEAAA8AAAAAAAAAAQAgAAAAIgAAAGRycy9kb3ducmV2LnhtbFBLAQIUABQAAAAIAIdO&#10;4kDTMSBTYgIAAAMGAAAOAAAAAAAAAAEAIAAAACEBAABkcnMvZTJvRG9jLnhtbFBLBQYAAAAABgAG&#10;AFkBAAD1BQAAAAA=&#10;">
                <o:lock v:ext="edit" aspectratio="f"/>
                <v:shape id="Graphic 34" o:spid="_x0000_s1026" o:spt="100" style="position:absolute;left:0;top:0;height:6350;width:130175;" fillcolor="#000000" filled="t" stroked="f" coordsize="130175,6350" o:gfxdata="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1MrO8AAAA&#10;2wAAAA8AAAAAAAAAAQAgAAAAIgAAAGRycy9kb3ducmV2LnhtbFBLAQIUABQAAAAIAIdO4kAzLwWe&#10;OwAAADkAAAAQAAAAAAAAAAEAIAAAAAsBAABkcnMvc2hhcGV4bWwueG1sUEsFBgAAAAAGAAYAWwEA&#10;ALUDAAAAAA==&#10;" path="m130175,0l0,0,0,6350,130175,6350,130175,0xe">
                  <v:fill on="t" focussize="0,0"/>
                  <v:stroke on="f"/>
                  <v:imagedata o:title=""/>
                  <o:lock v:ext="edit" aspectratio="f"/>
                  <v:textbox inset="0mm,0mm,0mm,0mm"/>
                </v:shape>
                <w10:wrap type="none"/>
                <w10:anchorlock/>
              </v:group>
            </w:pict>
          </mc:Fallback>
        </mc:AlternateContent>
      </w:r>
    </w:p>
    <w:p>
      <w:pPr>
        <w:spacing w:before="7" w:line="145" w:lineRule="exact"/>
        <w:ind w:left="0" w:right="0" w:firstLine="0"/>
        <w:jc w:val="right"/>
        <w:rPr>
          <w:rFonts w:ascii="Cambria Math" w:hAnsi="Cambria Math" w:eastAsia="Cambria Math"/>
          <w:sz w:val="14"/>
        </w:rPr>
      </w:pPr>
      <w:r>
        <w:rPr>
          <w:rFonts w:ascii="Cambria Math" w:hAnsi="Cambria Math" w:eastAsia="Cambria Math"/>
          <w:spacing w:val="-5"/>
          <w:w w:val="110"/>
          <w:sz w:val="14"/>
        </w:rPr>
        <w:t>ℎ𝑤</w:t>
      </w:r>
    </w:p>
    <w:p>
      <w:pPr>
        <w:spacing w:before="38"/>
        <w:ind w:left="15" w:right="0" w:firstLine="0"/>
        <w:jc w:val="left"/>
        <w:rPr>
          <w:sz w:val="20"/>
        </w:rPr>
      </w:pPr>
      <w:r>
        <w:br w:type="column"/>
      </w:r>
      <w:r>
        <w:rPr>
          <w:sz w:val="20"/>
        </w:rPr>
        <w:t>=</w:t>
      </w:r>
      <w:r>
        <w:rPr>
          <w:spacing w:val="2"/>
          <w:sz w:val="20"/>
        </w:rPr>
        <w:t xml:space="preserve"> </w:t>
      </w:r>
      <w:r>
        <w:rPr>
          <w:sz w:val="20"/>
        </w:rPr>
        <w:t>inverse</w:t>
      </w:r>
      <w:r>
        <w:rPr>
          <w:spacing w:val="1"/>
          <w:sz w:val="20"/>
        </w:rPr>
        <w:t xml:space="preserve"> </w:t>
      </w:r>
      <w:r>
        <w:rPr>
          <w:sz w:val="20"/>
        </w:rPr>
        <w:t>of</w:t>
      </w:r>
      <w:r>
        <w:rPr>
          <w:spacing w:val="-1"/>
          <w:sz w:val="20"/>
        </w:rPr>
        <w:t xml:space="preserve"> </w:t>
      </w:r>
      <w:r>
        <w:rPr>
          <w:sz w:val="20"/>
        </w:rPr>
        <w:t>average</w:t>
      </w:r>
      <w:r>
        <w:rPr>
          <w:spacing w:val="1"/>
          <w:sz w:val="20"/>
        </w:rPr>
        <w:t xml:space="preserve"> </w:t>
      </w:r>
      <w:r>
        <w:rPr>
          <w:sz w:val="20"/>
        </w:rPr>
        <w:t>pool</w:t>
      </w:r>
      <w:r>
        <w:rPr>
          <w:spacing w:val="-4"/>
          <w:sz w:val="20"/>
        </w:rPr>
        <w:t xml:space="preserve"> size</w:t>
      </w:r>
    </w:p>
    <w:p>
      <w:pPr>
        <w:spacing w:after="0"/>
        <w:jc w:val="left"/>
        <w:rPr>
          <w:sz w:val="20"/>
        </w:rPr>
        <w:sectPr>
          <w:type w:val="continuous"/>
          <w:pgSz w:w="12240" w:h="15840"/>
          <w:pgMar w:top="1020" w:right="800" w:bottom="280" w:left="560" w:header="720" w:footer="720" w:gutter="0"/>
          <w:cols w:equalWidth="0" w:num="3">
            <w:col w:w="5115" w:space="283"/>
            <w:col w:w="906" w:space="39"/>
            <w:col w:w="4537"/>
          </w:cols>
        </w:sectPr>
      </w:pPr>
    </w:p>
    <w:p>
      <w:pPr>
        <w:pStyle w:val="5"/>
        <w:spacing w:before="4" w:line="230" w:lineRule="exact"/>
        <w:ind w:left="705"/>
      </w:pPr>
      <w:r>
        <w:t>working</w:t>
      </w:r>
      <w:r>
        <w:rPr>
          <w:spacing w:val="-2"/>
        </w:rPr>
        <w:t xml:space="preserve"> </w:t>
      </w:r>
      <w:r>
        <w:t>example</w:t>
      </w:r>
      <w:r>
        <w:rPr>
          <w:spacing w:val="-4"/>
        </w:rPr>
        <w:t xml:space="preserve"> </w:t>
      </w:r>
      <w:r>
        <w:t>of</w:t>
      </w:r>
      <w:r>
        <w:rPr>
          <w:spacing w:val="-1"/>
        </w:rPr>
        <w:t xml:space="preserve"> </w:t>
      </w:r>
      <w:r>
        <w:t>using</w:t>
      </w:r>
      <w:r>
        <w:rPr>
          <w:spacing w:val="-2"/>
        </w:rPr>
        <w:t xml:space="preserve"> </w:t>
      </w:r>
      <w:r>
        <w:t>the</w:t>
      </w:r>
      <w:r>
        <w:rPr>
          <w:spacing w:val="-4"/>
        </w:rPr>
        <w:t xml:space="preserve"> </w:t>
      </w:r>
      <w:r>
        <w:t xml:space="preserve">Keras </w:t>
      </w:r>
      <w:r>
        <w:rPr>
          <w:spacing w:val="-2"/>
        </w:rPr>
        <w:t>layers.</w:t>
      </w:r>
    </w:p>
    <w:p>
      <w:pPr>
        <w:spacing w:before="0" w:line="221" w:lineRule="exact"/>
        <w:ind w:left="705" w:right="0" w:firstLine="0"/>
        <w:jc w:val="left"/>
        <w:rPr>
          <w:sz w:val="20"/>
        </w:rPr>
      </w:pPr>
      <w:r>
        <w:br w:type="column"/>
      </w:r>
      <w:r>
        <w:rPr>
          <w:sz w:val="20"/>
        </w:rPr>
        <w:t>(h</w:t>
      </w:r>
      <w:r>
        <w:rPr>
          <w:spacing w:val="-1"/>
          <w:sz w:val="20"/>
        </w:rPr>
        <w:t xml:space="preserve"> </w:t>
      </w:r>
      <w:r>
        <w:rPr>
          <w:sz w:val="20"/>
        </w:rPr>
        <w:t>=</w:t>
      </w:r>
      <w:r>
        <w:rPr>
          <w:spacing w:val="1"/>
          <w:sz w:val="20"/>
        </w:rPr>
        <w:t xml:space="preserve"> </w:t>
      </w:r>
      <w:r>
        <w:rPr>
          <w:sz w:val="20"/>
        </w:rPr>
        <w:t>height,</w:t>
      </w:r>
      <w:r>
        <w:rPr>
          <w:spacing w:val="-1"/>
          <w:sz w:val="20"/>
        </w:rPr>
        <w:t xml:space="preserve"> </w:t>
      </w:r>
      <w:r>
        <w:rPr>
          <w:sz w:val="20"/>
        </w:rPr>
        <w:t>w=</w:t>
      </w:r>
      <w:r>
        <w:rPr>
          <w:spacing w:val="3"/>
          <w:sz w:val="20"/>
        </w:rPr>
        <w:t xml:space="preserve"> </w:t>
      </w:r>
      <w:r>
        <w:rPr>
          <w:spacing w:val="-2"/>
          <w:sz w:val="20"/>
        </w:rPr>
        <w:t>width)</w:t>
      </w:r>
    </w:p>
    <w:p>
      <w:pPr>
        <w:spacing w:after="0" w:line="221" w:lineRule="exact"/>
        <w:jc w:val="left"/>
        <w:rPr>
          <w:sz w:val="20"/>
        </w:rPr>
        <w:sectPr>
          <w:type w:val="continuous"/>
          <w:pgSz w:w="12240" w:h="15840"/>
          <w:pgMar w:top="1020" w:right="800" w:bottom="280" w:left="560" w:header="720" w:footer="720" w:gutter="0"/>
          <w:cols w:equalWidth="0" w:num="2">
            <w:col w:w="4918" w:space="529"/>
            <w:col w:w="5433"/>
          </w:cols>
        </w:sectPr>
      </w:pPr>
    </w:p>
    <w:p>
      <w:pPr>
        <w:spacing w:before="0" w:line="133" w:lineRule="exact"/>
        <w:ind w:left="6243" w:right="0" w:firstLine="0"/>
        <w:jc w:val="left"/>
        <w:rPr>
          <w:rFonts w:ascii="Cambria Math" w:hAnsi="Cambria Math" w:eastAsia="Cambria Math"/>
          <w:sz w:val="14"/>
        </w:rPr>
      </w:pPr>
      <w:r>
        <mc:AlternateContent>
          <mc:Choice Requires="wps">
            <w:drawing>
              <wp:anchor distT="0" distB="0" distL="0" distR="0" simplePos="0" relativeHeight="251659264" behindDoc="0" locked="0" layoutInCell="1" allowOverlap="1">
                <wp:simplePos x="0" y="0"/>
                <wp:positionH relativeFrom="page">
                  <wp:posOffset>4230370</wp:posOffset>
                </wp:positionH>
                <wp:positionV relativeFrom="paragraph">
                  <wp:posOffset>27305</wp:posOffset>
                </wp:positionV>
                <wp:extent cx="90170" cy="127000"/>
                <wp:effectExtent l="0" t="0" r="0" b="0"/>
                <wp:wrapNone/>
                <wp:docPr id="35" name="Textbox 35"/>
                <wp:cNvGraphicFramePr/>
                <a:graphic xmlns:a="http://schemas.openxmlformats.org/drawingml/2006/main">
                  <a:graphicData uri="http://schemas.microsoft.com/office/word/2010/wordprocessingShape">
                    <wps:wsp>
                      <wps:cNvSpPr txBox="1"/>
                      <wps:spPr>
                        <a:xfrm>
                          <a:off x="0" y="0"/>
                          <a:ext cx="90170" cy="127000"/>
                        </a:xfrm>
                        <a:prstGeom prst="rect">
                          <a:avLst/>
                        </a:prstGeom>
                      </wps:spPr>
                      <wps:txbx>
                        <w:txbxContent>
                          <w:p>
                            <w:pPr>
                              <w:spacing w:before="0" w:line="200" w:lineRule="exact"/>
                              <w:ind w:left="0" w:right="0" w:firstLine="0"/>
                              <w:jc w:val="left"/>
                              <w:rPr>
                                <w:rFonts w:ascii="Cambria Math" w:hAnsi="Cambria Math"/>
                                <w:sz w:val="20"/>
                              </w:rPr>
                            </w:pPr>
                            <w:r>
                              <w:rPr>
                                <w:rFonts w:ascii="Cambria Math" w:hAnsi="Cambria Math"/>
                                <w:spacing w:val="-10"/>
                                <w:sz w:val="20"/>
                              </w:rPr>
                              <w:t>∑</w:t>
                            </w:r>
                          </w:p>
                        </w:txbxContent>
                      </wps:txbx>
                      <wps:bodyPr wrap="square" lIns="0" tIns="0" rIns="0" bIns="0" rtlCol="0">
                        <a:noAutofit/>
                      </wps:bodyPr>
                    </wps:wsp>
                  </a:graphicData>
                </a:graphic>
              </wp:anchor>
            </w:drawing>
          </mc:Choice>
          <mc:Fallback>
            <w:pict>
              <v:shape id="Textbox 35" o:spid="_x0000_s1026" o:spt="202" type="#_x0000_t202" style="position:absolute;left:0pt;margin-left:333.1pt;margin-top:2.15pt;height:10pt;width:7.1pt;mso-position-horizontal-relative:page;z-index:251659264;mso-width-relative:page;mso-height-relative:page;" filled="f" stroked="f" coordsize="21600,21600" o:gfxdata="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Ob&#10;5MHXAAAACAEAAA8AAAAAAAAAAQAgAAAAIgAAAGRycy9kb3ducmV2LnhtbFBLAQIUABQAAAAIAIdO&#10;4kDZcW6MsgEAAHQDAAAOAAAAAAAAAAEAIAAAACYBAABkcnMvZTJvRG9jLnhtbFBLBQYAAAAABgAG&#10;AFkBAABKBQAAAAA=&#10;">
                <v:fill on="f" focussize="0,0"/>
                <v:stroke on="f"/>
                <v:imagedata o:title=""/>
                <o:lock v:ext="edit" aspectratio="f"/>
                <v:textbox inset="0mm,0mm,0mm,0mm">
                  <w:txbxContent>
                    <w:p>
                      <w:pPr>
                        <w:spacing w:before="0" w:line="200" w:lineRule="exact"/>
                        <w:ind w:left="0" w:right="0" w:firstLine="0"/>
                        <w:jc w:val="left"/>
                        <w:rPr>
                          <w:rFonts w:ascii="Cambria Math" w:hAnsi="Cambria Math"/>
                          <w:sz w:val="20"/>
                        </w:rPr>
                      </w:pPr>
                      <w:r>
                        <w:rPr>
                          <w:rFonts w:ascii="Cambria Math" w:hAnsi="Cambria Math"/>
                          <w:spacing w:val="-10"/>
                          <w:sz w:val="20"/>
                        </w:rPr>
                        <w:t>∑</w:t>
                      </w:r>
                    </w:p>
                  </w:txbxContent>
                </v:textbox>
              </v:shape>
            </w:pict>
          </mc:Fallback>
        </mc:AlternateContent>
      </w:r>
      <w:r>
        <w:rPr>
          <w:rFonts w:ascii="Cambria Math" w:hAnsi="Cambria Math" w:eastAsia="Cambria Math"/>
          <w:spacing w:val="-5"/>
          <w:w w:val="105"/>
          <w:sz w:val="14"/>
        </w:rPr>
        <w:t>ℎ,𝑤</w:t>
      </w:r>
    </w:p>
    <w:p>
      <w:pPr>
        <w:spacing w:before="0" w:line="157" w:lineRule="exact"/>
        <w:ind w:left="6243" w:right="0" w:firstLine="0"/>
        <w:jc w:val="left"/>
        <w:rPr>
          <w:rFonts w:ascii="Cambria Math" w:eastAsia="Cambria Math"/>
          <w:sz w:val="14"/>
        </w:rPr>
      </w:pPr>
      <w:r>
        <w:rPr>
          <w:rFonts w:ascii="Cambria Math" w:eastAsia="Cambria Math"/>
          <w:spacing w:val="-2"/>
          <w:sz w:val="14"/>
        </w:rPr>
        <w:t>𝑖,𝑗=1</w:t>
      </w:r>
    </w:p>
    <w:p>
      <w:pPr>
        <w:spacing w:before="14"/>
        <w:ind w:left="0" w:right="0" w:firstLine="0"/>
        <w:jc w:val="left"/>
        <w:rPr>
          <w:rFonts w:ascii="Cambria Math" w:eastAsia="Cambria Math"/>
          <w:sz w:val="20"/>
        </w:rPr>
      </w:pPr>
      <w:r>
        <w:br w:type="column"/>
      </w:r>
      <w:r>
        <w:rPr>
          <w:rFonts w:ascii="Cambria Math" w:eastAsia="Cambria Math"/>
          <w:sz w:val="20"/>
        </w:rPr>
        <w:t>𝑥𝑖,</w:t>
      </w:r>
      <w:r>
        <w:rPr>
          <w:rFonts w:ascii="Cambria Math" w:eastAsia="Cambria Math"/>
          <w:spacing w:val="-5"/>
          <w:sz w:val="20"/>
        </w:rPr>
        <w:t xml:space="preserve"> </w:t>
      </w:r>
      <w:r>
        <w:rPr>
          <w:rFonts w:ascii="Cambria Math" w:eastAsia="Cambria Math"/>
          <w:spacing w:val="-172"/>
          <w:sz w:val="20"/>
        </w:rPr>
        <w:t>𝑗</w:t>
      </w:r>
    </w:p>
    <w:p>
      <w:pPr>
        <w:spacing w:before="17"/>
        <w:ind w:left="68" w:right="0" w:firstLine="0"/>
        <w:jc w:val="left"/>
        <w:rPr>
          <w:sz w:val="20"/>
        </w:rPr>
      </w:pPr>
      <w:r>
        <w:br w:type="column"/>
      </w:r>
      <w:r>
        <w:rPr>
          <w:sz w:val="20"/>
        </w:rPr>
        <w:t>=</w:t>
      </w:r>
      <w:r>
        <w:rPr>
          <w:spacing w:val="40"/>
          <w:sz w:val="20"/>
        </w:rPr>
        <w:t xml:space="preserve">  </w:t>
      </w:r>
      <w:r>
        <w:rPr>
          <w:sz w:val="20"/>
        </w:rPr>
        <w:t>summation</w:t>
      </w:r>
      <w:r>
        <w:rPr>
          <w:spacing w:val="39"/>
          <w:sz w:val="20"/>
        </w:rPr>
        <w:t xml:space="preserve">  </w:t>
      </w:r>
      <w:r>
        <w:rPr>
          <w:sz w:val="20"/>
        </w:rPr>
        <w:t>operator</w:t>
      </w:r>
      <w:r>
        <w:rPr>
          <w:spacing w:val="40"/>
          <w:sz w:val="20"/>
        </w:rPr>
        <w:t xml:space="preserve">  </w:t>
      </w:r>
      <w:r>
        <w:rPr>
          <w:sz w:val="20"/>
        </w:rPr>
        <w:t>for</w:t>
      </w:r>
      <w:r>
        <w:rPr>
          <w:spacing w:val="38"/>
          <w:sz w:val="20"/>
        </w:rPr>
        <w:t xml:space="preserve">  </w:t>
      </w:r>
      <w:r>
        <w:rPr>
          <w:spacing w:val="-2"/>
          <w:sz w:val="20"/>
        </w:rPr>
        <w:t>horizontal</w:t>
      </w:r>
    </w:p>
    <w:p>
      <w:pPr>
        <w:spacing w:after="0"/>
        <w:jc w:val="left"/>
        <w:rPr>
          <w:sz w:val="20"/>
        </w:rPr>
        <w:sectPr>
          <w:type w:val="continuous"/>
          <w:pgSz w:w="12240" w:h="15840"/>
          <w:pgMar w:top="1020" w:right="800" w:bottom="280" w:left="560" w:header="720" w:footer="720" w:gutter="0"/>
          <w:cols w:equalWidth="0" w:num="3">
            <w:col w:w="6580" w:space="33"/>
            <w:col w:w="322" w:space="40"/>
            <w:col w:w="3905"/>
          </w:cols>
        </w:sectPr>
      </w:pPr>
    </w:p>
    <w:p>
      <w:pPr>
        <w:pStyle w:val="5"/>
        <w:spacing w:before="37"/>
        <w:rPr>
          <w:sz w:val="20"/>
        </w:rPr>
      </w:pPr>
    </w:p>
    <w:p>
      <w:pPr>
        <w:spacing w:before="0"/>
        <w:ind w:left="705" w:right="0" w:firstLine="0"/>
        <w:jc w:val="left"/>
        <w:rPr>
          <w:sz w:val="20"/>
        </w:rPr>
      </w:pPr>
      <w:r>
        <w:rPr>
          <w:spacing w:val="-2"/>
          <w:sz w:val="20"/>
        </w:rPr>
        <w:t>Where,</w:t>
      </w:r>
    </w:p>
    <w:p>
      <w:pPr>
        <w:spacing w:before="34"/>
        <w:ind w:left="511" w:right="0" w:firstLine="0"/>
        <w:jc w:val="left"/>
        <w:rPr>
          <w:rFonts w:ascii="Cambria Math" w:hAnsi="Cambria Math" w:eastAsia="Cambria Math"/>
          <w:sz w:val="20"/>
        </w:rPr>
      </w:pPr>
      <w:r>
        <w:br w:type="column"/>
      </w:r>
      <w:r>
        <w:rPr>
          <w:rFonts w:ascii="Cambria Math" w:hAnsi="Cambria Math" w:eastAsia="Cambria Math"/>
          <w:sz w:val="20"/>
        </w:rPr>
        <w:t>𝑍</w:t>
      </w:r>
      <w:r>
        <w:rPr>
          <w:rFonts w:ascii="Cambria Math" w:hAnsi="Cambria Math" w:eastAsia="Cambria Math"/>
          <w:sz w:val="20"/>
          <w:vertAlign w:val="superscript"/>
        </w:rPr>
        <w:t>1</w:t>
      </w:r>
      <w:r>
        <w:rPr>
          <w:rFonts w:ascii="Cambria Math" w:hAnsi="Cambria Math" w:eastAsia="Cambria Math"/>
          <w:spacing w:val="31"/>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15"/>
          <w:sz w:val="20"/>
          <w:vertAlign w:val="baseline"/>
        </w:rPr>
        <w:t xml:space="preserve"> </w:t>
      </w:r>
      <w:r>
        <w:rPr>
          <w:rFonts w:ascii="Cambria Math" w:hAnsi="Cambria Math" w:eastAsia="Cambria Math"/>
          <w:sz w:val="20"/>
          <w:vertAlign w:val="baseline"/>
        </w:rPr>
        <w:t>ℎ</w:t>
      </w:r>
      <w:r>
        <w:rPr>
          <w:rFonts w:ascii="Cambria Math" w:hAnsi="Cambria Math" w:eastAsia="Cambria Math"/>
          <w:sz w:val="20"/>
          <w:vertAlign w:val="superscript"/>
        </w:rPr>
        <w:t>1−1</w:t>
      </w:r>
      <w:r>
        <w:rPr>
          <w:rFonts w:ascii="Cambria Math" w:hAnsi="Cambria Math" w:eastAsia="Cambria Math"/>
          <w:spacing w:val="19"/>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8"/>
          <w:sz w:val="20"/>
          <w:vertAlign w:val="baseline"/>
        </w:rPr>
        <w:t xml:space="preserve"> </w:t>
      </w:r>
      <w:r>
        <w:rPr>
          <w:rFonts w:ascii="Cambria Math" w:hAnsi="Cambria Math" w:eastAsia="Cambria Math"/>
          <w:sz w:val="20"/>
          <w:vertAlign w:val="baseline"/>
        </w:rPr>
        <w:t>𝑊</w:t>
      </w:r>
      <w:r>
        <w:rPr>
          <w:rFonts w:ascii="Cambria Math" w:hAnsi="Cambria Math" w:eastAsia="Cambria Math"/>
          <w:sz w:val="20"/>
          <w:vertAlign w:val="superscript"/>
        </w:rPr>
        <w:t>1</w:t>
      </w:r>
      <w:r>
        <w:rPr>
          <w:rFonts w:ascii="Cambria Math" w:hAnsi="Cambria Math" w:eastAsia="Cambria Math"/>
          <w:spacing w:val="25"/>
          <w:sz w:val="20"/>
          <w:vertAlign w:val="baseline"/>
        </w:rPr>
        <w:t xml:space="preserve"> </w:t>
      </w:r>
      <w:r>
        <w:rPr>
          <w:sz w:val="20"/>
          <w:vertAlign w:val="baseline"/>
        </w:rPr>
        <w:t>…..</w:t>
      </w:r>
      <w:r>
        <w:rPr>
          <w:rFonts w:ascii="Cambria Math" w:hAnsi="Cambria Math" w:eastAsia="Cambria Math"/>
          <w:sz w:val="20"/>
          <w:vertAlign w:val="baseline"/>
        </w:rPr>
        <w:t>𝐸𝑞.</w:t>
      </w:r>
      <w:r>
        <w:rPr>
          <w:rFonts w:ascii="Cambria Math" w:hAnsi="Cambria Math" w:eastAsia="Cambria Math"/>
          <w:spacing w:val="-5"/>
          <w:sz w:val="20"/>
          <w:vertAlign w:val="baseline"/>
        </w:rPr>
        <w:t xml:space="preserve"> </w:t>
      </w:r>
      <w:r>
        <w:rPr>
          <w:rFonts w:ascii="Cambria Math" w:hAnsi="Cambria Math" w:eastAsia="Cambria Math"/>
          <w:spacing w:val="-10"/>
          <w:sz w:val="20"/>
          <w:vertAlign w:val="baseline"/>
        </w:rPr>
        <w:t>1</w:t>
      </w:r>
    </w:p>
    <w:p>
      <w:pPr>
        <w:spacing w:before="0" w:line="227" w:lineRule="exact"/>
        <w:ind w:left="298" w:right="0" w:firstLine="0"/>
        <w:jc w:val="center"/>
        <w:rPr>
          <w:sz w:val="20"/>
        </w:rPr>
      </w:pPr>
      <w:r>
        <w:br w:type="column"/>
      </w:r>
      <w:r>
        <w:rPr>
          <w:sz w:val="20"/>
        </w:rPr>
        <w:t>dimension</w:t>
      </w:r>
      <w:r>
        <w:rPr>
          <w:spacing w:val="-6"/>
          <w:sz w:val="20"/>
        </w:rPr>
        <w:t xml:space="preserve"> </w:t>
      </w:r>
      <w:r>
        <w:rPr>
          <w:sz w:val="20"/>
        </w:rPr>
        <w:t>and</w:t>
      </w:r>
      <w:r>
        <w:rPr>
          <w:spacing w:val="-5"/>
          <w:sz w:val="20"/>
        </w:rPr>
        <w:t xml:space="preserve"> </w:t>
      </w:r>
      <w:r>
        <w:rPr>
          <w:sz w:val="20"/>
        </w:rPr>
        <w:t>xi</w:t>
      </w:r>
      <w:r>
        <w:rPr>
          <w:spacing w:val="-6"/>
          <w:sz w:val="20"/>
        </w:rPr>
        <w:t xml:space="preserve"> </w:t>
      </w:r>
      <w:r>
        <w:rPr>
          <w:sz w:val="20"/>
        </w:rPr>
        <w:t>and</w:t>
      </w:r>
      <w:r>
        <w:rPr>
          <w:spacing w:val="-6"/>
          <w:sz w:val="20"/>
        </w:rPr>
        <w:t xml:space="preserve"> </w:t>
      </w:r>
      <w:r>
        <w:rPr>
          <w:sz w:val="20"/>
        </w:rPr>
        <w:t>j</w:t>
      </w:r>
      <w:r>
        <w:rPr>
          <w:spacing w:val="-6"/>
          <w:sz w:val="20"/>
        </w:rPr>
        <w:t xml:space="preserve"> </w:t>
      </w:r>
      <w:r>
        <w:rPr>
          <w:sz w:val="20"/>
        </w:rPr>
        <w:t>is</w:t>
      </w:r>
      <w:r>
        <w:rPr>
          <w:spacing w:val="-4"/>
          <w:sz w:val="20"/>
        </w:rPr>
        <w:t xml:space="preserve"> </w:t>
      </w:r>
      <w:r>
        <w:rPr>
          <w:sz w:val="20"/>
        </w:rPr>
        <w:t>input</w:t>
      </w:r>
      <w:r>
        <w:rPr>
          <w:spacing w:val="-7"/>
          <w:sz w:val="20"/>
        </w:rPr>
        <w:t xml:space="preserve"> </w:t>
      </w:r>
      <w:r>
        <w:rPr>
          <w:sz w:val="20"/>
        </w:rPr>
        <w:t>position</w:t>
      </w:r>
      <w:r>
        <w:rPr>
          <w:spacing w:val="-5"/>
          <w:sz w:val="20"/>
        </w:rPr>
        <w:t xml:space="preserve"> </w:t>
      </w:r>
      <w:r>
        <w:rPr>
          <w:sz w:val="20"/>
        </w:rPr>
        <w:t>in</w:t>
      </w:r>
      <w:r>
        <w:rPr>
          <w:spacing w:val="-3"/>
          <w:sz w:val="20"/>
        </w:rPr>
        <w:t xml:space="preserve"> </w:t>
      </w:r>
      <w:r>
        <w:rPr>
          <w:sz w:val="20"/>
        </w:rPr>
        <w:t>feature</w:t>
      </w:r>
      <w:r>
        <w:rPr>
          <w:spacing w:val="-4"/>
          <w:sz w:val="20"/>
        </w:rPr>
        <w:t xml:space="preserve"> map.</w:t>
      </w:r>
    </w:p>
    <w:p>
      <w:pPr>
        <w:spacing w:after="0" w:line="227" w:lineRule="exact"/>
        <w:jc w:val="center"/>
        <w:rPr>
          <w:sz w:val="20"/>
        </w:rPr>
        <w:sectPr>
          <w:type w:val="continuous"/>
          <w:pgSz w:w="12240" w:h="15840"/>
          <w:pgMar w:top="1020" w:right="800" w:bottom="280" w:left="560" w:header="720" w:footer="720" w:gutter="0"/>
          <w:cols w:equalWidth="0" w:num="3">
            <w:col w:w="1290" w:space="40"/>
            <w:col w:w="2653" w:space="1414"/>
            <w:col w:w="5483"/>
          </w:cols>
        </w:sectPr>
      </w:pPr>
    </w:p>
    <w:p>
      <w:pPr>
        <w:spacing w:before="2"/>
        <w:ind w:left="705" w:right="0" w:firstLine="0"/>
        <w:jc w:val="left"/>
        <w:rPr>
          <w:sz w:val="20"/>
        </w:rPr>
      </w:pPr>
      <w:r>
        <w:rPr>
          <w:rFonts w:ascii="Cambria Math" w:eastAsia="Cambria Math"/>
          <w:sz w:val="20"/>
        </w:rPr>
        <w:t>𝑍</w:t>
      </w:r>
      <w:r>
        <w:rPr>
          <w:rFonts w:ascii="Cambria Math" w:eastAsia="Cambria Math"/>
          <w:sz w:val="20"/>
          <w:vertAlign w:val="superscript"/>
        </w:rPr>
        <w:t>1</w:t>
      </w:r>
      <w:r>
        <w:rPr>
          <w:rFonts w:ascii="Cambria Math" w:eastAsia="Cambria Math"/>
          <w:spacing w:val="13"/>
          <w:sz w:val="20"/>
          <w:vertAlign w:val="baseline"/>
        </w:rPr>
        <w:t xml:space="preserve"> </w:t>
      </w:r>
      <w:r>
        <w:rPr>
          <w:sz w:val="20"/>
          <w:vertAlign w:val="baseline"/>
        </w:rPr>
        <w:t>=</w:t>
      </w:r>
      <w:r>
        <w:rPr>
          <w:spacing w:val="7"/>
          <w:sz w:val="20"/>
          <w:vertAlign w:val="baseline"/>
        </w:rPr>
        <w:t xml:space="preserve"> </w:t>
      </w:r>
      <w:r>
        <w:rPr>
          <w:sz w:val="20"/>
          <w:vertAlign w:val="baseline"/>
        </w:rPr>
        <w:t>output</w:t>
      </w:r>
      <w:r>
        <w:rPr>
          <w:spacing w:val="3"/>
          <w:sz w:val="20"/>
          <w:vertAlign w:val="baseline"/>
        </w:rPr>
        <w:t xml:space="preserve"> </w:t>
      </w:r>
      <w:r>
        <w:rPr>
          <w:spacing w:val="-2"/>
          <w:sz w:val="20"/>
          <w:vertAlign w:val="baseline"/>
        </w:rPr>
        <w:t>layer</w:t>
      </w:r>
    </w:p>
    <w:p>
      <w:pPr>
        <w:spacing w:before="1"/>
        <w:ind w:left="705" w:right="0" w:firstLine="0"/>
        <w:jc w:val="left"/>
        <w:rPr>
          <w:sz w:val="20"/>
        </w:rPr>
      </w:pPr>
      <w:r>
        <w:rPr>
          <w:rFonts w:ascii="Cambria Math" w:hAnsi="Cambria Math"/>
          <w:sz w:val="20"/>
        </w:rPr>
        <w:t>ℎ</w:t>
      </w:r>
      <w:r>
        <w:rPr>
          <w:rFonts w:ascii="Cambria Math" w:hAnsi="Cambria Math"/>
          <w:sz w:val="20"/>
          <w:vertAlign w:val="superscript"/>
        </w:rPr>
        <w:t>1−1</w:t>
      </w:r>
      <w:r>
        <w:rPr>
          <w:rFonts w:ascii="Cambria Math" w:hAnsi="Cambria Math"/>
          <w:spacing w:val="13"/>
          <w:sz w:val="20"/>
          <w:vertAlign w:val="baseline"/>
        </w:rPr>
        <w:t xml:space="preserve"> </w:t>
      </w:r>
      <w:r>
        <w:rPr>
          <w:sz w:val="20"/>
          <w:vertAlign w:val="baseline"/>
        </w:rPr>
        <w:t>=</w:t>
      </w:r>
      <w:r>
        <w:rPr>
          <w:spacing w:val="5"/>
          <w:sz w:val="20"/>
          <w:vertAlign w:val="baseline"/>
        </w:rPr>
        <w:t xml:space="preserve"> </w:t>
      </w:r>
      <w:r>
        <w:rPr>
          <w:sz w:val="20"/>
          <w:vertAlign w:val="baseline"/>
        </w:rPr>
        <w:t>output</w:t>
      </w:r>
      <w:r>
        <w:rPr>
          <w:spacing w:val="3"/>
          <w:sz w:val="20"/>
          <w:vertAlign w:val="baseline"/>
        </w:rPr>
        <w:t xml:space="preserve"> </w:t>
      </w:r>
      <w:r>
        <w:rPr>
          <w:sz w:val="20"/>
          <w:vertAlign w:val="baseline"/>
        </w:rPr>
        <w:t>of</w:t>
      </w:r>
      <w:r>
        <w:rPr>
          <w:spacing w:val="2"/>
          <w:sz w:val="20"/>
          <w:vertAlign w:val="baseline"/>
        </w:rPr>
        <w:t xml:space="preserve"> </w:t>
      </w:r>
      <w:r>
        <w:rPr>
          <w:sz w:val="20"/>
          <w:vertAlign w:val="baseline"/>
        </w:rPr>
        <w:t>previous</w:t>
      </w:r>
      <w:r>
        <w:rPr>
          <w:spacing w:val="6"/>
          <w:sz w:val="20"/>
          <w:vertAlign w:val="baseline"/>
        </w:rPr>
        <w:t xml:space="preserve"> </w:t>
      </w:r>
      <w:r>
        <w:rPr>
          <w:spacing w:val="-4"/>
          <w:sz w:val="20"/>
          <w:vertAlign w:val="baseline"/>
        </w:rPr>
        <w:t>layer</w:t>
      </w:r>
    </w:p>
    <w:p>
      <w:pPr>
        <w:spacing w:before="0"/>
        <w:ind w:left="1256" w:right="209" w:hanging="551"/>
        <w:jc w:val="left"/>
        <w:rPr>
          <w:sz w:val="20"/>
        </w:rPr>
      </w:pPr>
      <w:r>
        <w:rPr>
          <w:rFonts w:ascii="Cambria Math" w:eastAsia="Cambria Math"/>
          <w:sz w:val="20"/>
        </w:rPr>
        <w:t>𝑊</w:t>
      </w:r>
      <w:r>
        <w:rPr>
          <w:rFonts w:ascii="Cambria Math" w:eastAsia="Cambria Math"/>
          <w:sz w:val="20"/>
          <w:vertAlign w:val="superscript"/>
        </w:rPr>
        <w:t>1</w:t>
      </w:r>
      <w:r>
        <w:rPr>
          <w:rFonts w:ascii="Cambria Math" w:eastAsia="Cambria Math"/>
          <w:sz w:val="20"/>
          <w:vertAlign w:val="baseline"/>
        </w:rPr>
        <w:t xml:space="preserve"> </w:t>
      </w:r>
      <w:r>
        <w:rPr>
          <w:sz w:val="20"/>
          <w:vertAlign w:val="baseline"/>
        </w:rPr>
        <w:t>=</w:t>
      </w:r>
      <w:r>
        <w:rPr>
          <w:spacing w:val="-1"/>
          <w:sz w:val="20"/>
          <w:vertAlign w:val="baseline"/>
        </w:rPr>
        <w:t xml:space="preserve"> </w:t>
      </w:r>
      <w:r>
        <w:rPr>
          <w:sz w:val="20"/>
          <w:vertAlign w:val="baseline"/>
        </w:rPr>
        <w:t>weight</w:t>
      </w:r>
      <w:r>
        <w:rPr>
          <w:spacing w:val="-4"/>
          <w:sz w:val="20"/>
          <w:vertAlign w:val="baseline"/>
        </w:rPr>
        <w:t xml:space="preserve"> </w:t>
      </w:r>
      <w:r>
        <w:rPr>
          <w:sz w:val="20"/>
          <w:vertAlign w:val="baseline"/>
        </w:rPr>
        <w:t>matrix</w:t>
      </w:r>
      <w:r>
        <w:rPr>
          <w:spacing w:val="-4"/>
          <w:sz w:val="20"/>
          <w:vertAlign w:val="baseline"/>
        </w:rPr>
        <w:t xml:space="preserve"> </w:t>
      </w:r>
      <w:r>
        <w:rPr>
          <w:sz w:val="20"/>
          <w:vertAlign w:val="baseline"/>
        </w:rPr>
        <w:t>associate</w:t>
      </w:r>
      <w:r>
        <w:rPr>
          <w:spacing w:val="-3"/>
          <w:sz w:val="20"/>
          <w:vertAlign w:val="baseline"/>
        </w:rPr>
        <w:t xml:space="preserve"> </w:t>
      </w:r>
      <w:r>
        <w:rPr>
          <w:sz w:val="20"/>
          <w:vertAlign w:val="baseline"/>
        </w:rPr>
        <w:t>with</w:t>
      </w:r>
      <w:r>
        <w:rPr>
          <w:spacing w:val="-3"/>
          <w:sz w:val="20"/>
          <w:vertAlign w:val="baseline"/>
        </w:rPr>
        <w:t xml:space="preserve"> </w:t>
      </w:r>
      <w:r>
        <w:rPr>
          <w:sz w:val="20"/>
          <w:vertAlign w:val="baseline"/>
        </w:rPr>
        <w:t>previous</w:t>
      </w:r>
      <w:r>
        <w:rPr>
          <w:spacing w:val="-1"/>
          <w:sz w:val="20"/>
          <w:vertAlign w:val="baseline"/>
        </w:rPr>
        <w:t xml:space="preserve"> </w:t>
      </w:r>
      <w:r>
        <w:rPr>
          <w:sz w:val="20"/>
          <w:vertAlign w:val="baseline"/>
        </w:rPr>
        <w:t>layer and current layer</w:t>
      </w:r>
    </w:p>
    <w:p>
      <w:pPr>
        <w:spacing w:before="0" w:line="229" w:lineRule="exact"/>
        <w:ind w:left="705" w:right="0" w:firstLine="0"/>
        <w:jc w:val="left"/>
        <w:rPr>
          <w:sz w:val="20"/>
        </w:rPr>
      </w:pPr>
      <w:r>
        <w:rPr>
          <w:sz w:val="20"/>
        </w:rPr>
        <w:t>(h</w:t>
      </w:r>
      <w:r>
        <w:rPr>
          <w:spacing w:val="-1"/>
          <w:sz w:val="20"/>
        </w:rPr>
        <w:t xml:space="preserve"> </w:t>
      </w:r>
      <w:r>
        <w:rPr>
          <w:sz w:val="20"/>
        </w:rPr>
        <w:t>=</w:t>
      </w:r>
      <w:r>
        <w:rPr>
          <w:spacing w:val="1"/>
          <w:sz w:val="20"/>
        </w:rPr>
        <w:t xml:space="preserve"> </w:t>
      </w:r>
      <w:r>
        <w:rPr>
          <w:sz w:val="20"/>
        </w:rPr>
        <w:t>height,</w:t>
      </w:r>
      <w:r>
        <w:rPr>
          <w:spacing w:val="-1"/>
          <w:sz w:val="20"/>
        </w:rPr>
        <w:t xml:space="preserve"> </w:t>
      </w:r>
      <w:r>
        <w:rPr>
          <w:sz w:val="20"/>
        </w:rPr>
        <w:t>w=</w:t>
      </w:r>
      <w:r>
        <w:rPr>
          <w:spacing w:val="2"/>
          <w:sz w:val="20"/>
        </w:rPr>
        <w:t xml:space="preserve"> </w:t>
      </w:r>
      <w:r>
        <w:rPr>
          <w:spacing w:val="-2"/>
          <w:sz w:val="20"/>
        </w:rPr>
        <w:t>width)</w:t>
      </w:r>
    </w:p>
    <w:p>
      <w:pPr>
        <w:pStyle w:val="5"/>
        <w:spacing w:before="23"/>
        <w:rPr>
          <w:sz w:val="20"/>
        </w:rPr>
      </w:pPr>
    </w:p>
    <w:p>
      <w:pPr>
        <w:pStyle w:val="2"/>
        <w:spacing w:line="275" w:lineRule="exact"/>
      </w:pPr>
      <w:r>
        <w:t xml:space="preserve">ReLU </w:t>
      </w:r>
      <w:r>
        <w:rPr>
          <w:spacing w:val="-2"/>
        </w:rPr>
        <w:t>Layer</w:t>
      </w:r>
    </w:p>
    <w:p>
      <w:pPr>
        <w:pStyle w:val="5"/>
        <w:ind w:left="705" w:right="38"/>
        <w:jc w:val="both"/>
      </w:pPr>
      <w:r>
        <w:t>We</w:t>
      </w:r>
      <w:r>
        <w:rPr>
          <w:spacing w:val="-11"/>
        </w:rPr>
        <w:t xml:space="preserve"> </w:t>
      </w:r>
      <w:r>
        <w:t>replace</w:t>
      </w:r>
      <w:r>
        <w:rPr>
          <w:spacing w:val="-11"/>
        </w:rPr>
        <w:t xml:space="preserve"> </w:t>
      </w:r>
      <w:r>
        <w:t>any</w:t>
      </w:r>
      <w:r>
        <w:rPr>
          <w:spacing w:val="-6"/>
        </w:rPr>
        <w:t xml:space="preserve"> </w:t>
      </w:r>
      <w:r>
        <w:t>negative</w:t>
      </w:r>
      <w:r>
        <w:rPr>
          <w:spacing w:val="-7"/>
        </w:rPr>
        <w:t xml:space="preserve"> </w:t>
      </w:r>
      <w:r>
        <w:t>values</w:t>
      </w:r>
      <w:r>
        <w:rPr>
          <w:spacing w:val="-8"/>
        </w:rPr>
        <w:t xml:space="preserve"> </w:t>
      </w:r>
      <w:r>
        <w:t>in</w:t>
      </w:r>
      <w:r>
        <w:rPr>
          <w:spacing w:val="-6"/>
        </w:rPr>
        <w:t xml:space="preserve"> </w:t>
      </w:r>
      <w:r>
        <w:t>the</w:t>
      </w:r>
      <w:r>
        <w:rPr>
          <w:spacing w:val="-11"/>
        </w:rPr>
        <w:t xml:space="preserve"> </w:t>
      </w:r>
      <w:r>
        <w:t>filtered image</w:t>
      </w:r>
      <w:r>
        <w:rPr>
          <w:spacing w:val="-12"/>
        </w:rPr>
        <w:t xml:space="preserve"> </w:t>
      </w:r>
      <w:r>
        <w:t>with</w:t>
      </w:r>
      <w:r>
        <w:rPr>
          <w:spacing w:val="-11"/>
        </w:rPr>
        <w:t xml:space="preserve"> </w:t>
      </w:r>
      <w:r>
        <w:t>zeros</w:t>
      </w:r>
      <w:r>
        <w:rPr>
          <w:spacing w:val="-9"/>
        </w:rPr>
        <w:t xml:space="preserve"> </w:t>
      </w:r>
      <w:r>
        <w:t>in</w:t>
      </w:r>
      <w:r>
        <w:rPr>
          <w:spacing w:val="-11"/>
        </w:rPr>
        <w:t xml:space="preserve"> </w:t>
      </w:r>
      <w:r>
        <w:t>this</w:t>
      </w:r>
      <w:r>
        <w:rPr>
          <w:spacing w:val="-9"/>
        </w:rPr>
        <w:t xml:space="preserve"> </w:t>
      </w:r>
      <w:r>
        <w:t>layer.</w:t>
      </w:r>
      <w:r>
        <w:rPr>
          <w:spacing w:val="-6"/>
        </w:rPr>
        <w:t xml:space="preserve"> </w:t>
      </w:r>
      <w:r>
        <w:t>When</w:t>
      </w:r>
      <w:r>
        <w:rPr>
          <w:spacing w:val="-5"/>
        </w:rPr>
        <w:t xml:space="preserve"> </w:t>
      </w:r>
      <w:r>
        <w:t>the</w:t>
      </w:r>
      <w:r>
        <w:rPr>
          <w:spacing w:val="-12"/>
        </w:rPr>
        <w:t xml:space="preserve"> </w:t>
      </w:r>
      <w:r>
        <w:t>node input surpasses a certain threshold, this function</w:t>
      </w:r>
      <w:r>
        <w:rPr>
          <w:spacing w:val="-6"/>
        </w:rPr>
        <w:t xml:space="preserve"> </w:t>
      </w:r>
      <w:r>
        <w:t>is</w:t>
      </w:r>
      <w:r>
        <w:rPr>
          <w:spacing w:val="-10"/>
        </w:rPr>
        <w:t xml:space="preserve"> </w:t>
      </w:r>
      <w:r>
        <w:t>activated.</w:t>
      </w:r>
      <w:r>
        <w:rPr>
          <w:spacing w:val="-12"/>
        </w:rPr>
        <w:t xml:space="preserve"> </w:t>
      </w:r>
      <w:r>
        <w:t>As</w:t>
      </w:r>
      <w:r>
        <w:rPr>
          <w:spacing w:val="-10"/>
        </w:rPr>
        <w:t xml:space="preserve"> </w:t>
      </w:r>
      <w:r>
        <w:t>a</w:t>
      </w:r>
      <w:r>
        <w:rPr>
          <w:spacing w:val="-8"/>
        </w:rPr>
        <w:t xml:space="preserve"> </w:t>
      </w:r>
      <w:r>
        <w:t>result,</w:t>
      </w:r>
      <w:r>
        <w:rPr>
          <w:spacing w:val="-7"/>
        </w:rPr>
        <w:t xml:space="preserve"> </w:t>
      </w:r>
      <w:r>
        <w:t>the</w:t>
      </w:r>
      <w:r>
        <w:rPr>
          <w:spacing w:val="-8"/>
        </w:rPr>
        <w:t xml:space="preserve"> </w:t>
      </w:r>
      <w:r>
        <w:t>output</w:t>
      </w:r>
      <w:r>
        <w:rPr>
          <w:spacing w:val="-8"/>
        </w:rPr>
        <w:t xml:space="preserve"> </w:t>
      </w:r>
      <w:r>
        <w:t>is zero when the input is less than zero. When the input exceeds a certain threshold, it has a linear relationship with the dependent variable. This means it can accelerate the speed of a training data set in a deep neural network</w:t>
      </w:r>
      <w:r>
        <w:rPr>
          <w:spacing w:val="-8"/>
        </w:rPr>
        <w:t xml:space="preserve"> </w:t>
      </w:r>
      <w:r>
        <w:t>faster</w:t>
      </w:r>
      <w:r>
        <w:rPr>
          <w:spacing w:val="-4"/>
        </w:rPr>
        <w:t xml:space="preserve"> </w:t>
      </w:r>
      <w:r>
        <w:t>than</w:t>
      </w:r>
      <w:r>
        <w:rPr>
          <w:spacing w:val="-8"/>
        </w:rPr>
        <w:t xml:space="preserve"> </w:t>
      </w:r>
      <w:r>
        <w:t>other</w:t>
      </w:r>
      <w:r>
        <w:rPr>
          <w:spacing w:val="-4"/>
        </w:rPr>
        <w:t xml:space="preserve"> </w:t>
      </w:r>
      <w:r>
        <w:t>activation</w:t>
      </w:r>
      <w:r>
        <w:rPr>
          <w:spacing w:val="-8"/>
        </w:rPr>
        <w:t xml:space="preserve"> </w:t>
      </w:r>
      <w:r>
        <w:t>functions while avoiding summing with zero.</w:t>
      </w:r>
    </w:p>
    <w:p>
      <w:pPr>
        <w:pStyle w:val="5"/>
        <w:spacing w:before="3"/>
      </w:pPr>
    </w:p>
    <w:p>
      <w:pPr>
        <w:spacing w:before="0"/>
        <w:ind w:left="1481" w:right="0" w:firstLine="0"/>
        <w:jc w:val="left"/>
        <w:rPr>
          <w:i/>
          <w:sz w:val="20"/>
        </w:rPr>
      </w:pPr>
      <w:r>
        <w:rPr>
          <w:rFonts w:ascii="Cambria Math" w:hAnsi="Cambria Math" w:eastAsia="Cambria Math"/>
          <w:sz w:val="20"/>
        </w:rPr>
        <w:t>𝑅𝑒𝐿𝑈(𝑍</w:t>
      </w:r>
      <w:r>
        <w:rPr>
          <w:rFonts w:ascii="Cambria Math" w:hAnsi="Cambria Math" w:eastAsia="Cambria Math"/>
          <w:sz w:val="20"/>
          <w:vertAlign w:val="subscript"/>
        </w:rPr>
        <w:t>𝑖</w:t>
      </w:r>
      <w:r>
        <w:rPr>
          <w:rFonts w:ascii="Cambria Math" w:hAnsi="Cambria Math" w:eastAsia="Cambria Math"/>
          <w:sz w:val="20"/>
          <w:vertAlign w:val="baseline"/>
        </w:rPr>
        <w:t>)</w:t>
      </w:r>
      <w:r>
        <w:rPr>
          <w:rFonts w:ascii="Cambria Math" w:hAnsi="Cambria Math" w:eastAsia="Cambria Math"/>
          <w:spacing w:val="12"/>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18"/>
          <w:sz w:val="20"/>
          <w:vertAlign w:val="baseline"/>
        </w:rPr>
        <w:t xml:space="preserve"> </w:t>
      </w:r>
      <w:r>
        <w:rPr>
          <w:rFonts w:ascii="Cambria Math" w:hAnsi="Cambria Math" w:eastAsia="Cambria Math"/>
          <w:sz w:val="20"/>
          <w:vertAlign w:val="baseline"/>
        </w:rPr>
        <w:t>max</w:t>
      </w:r>
      <w:r>
        <w:rPr>
          <w:rFonts w:ascii="Cambria Math" w:hAnsi="Cambria Math" w:eastAsia="Cambria Math"/>
          <w:spacing w:val="4"/>
          <w:sz w:val="20"/>
          <w:vertAlign w:val="baseline"/>
        </w:rPr>
        <w:t xml:space="preserve"> </w:t>
      </w:r>
      <w:r>
        <w:rPr>
          <w:rFonts w:ascii="Cambria Math" w:hAnsi="Cambria Math" w:eastAsia="Cambria Math"/>
          <w:sz w:val="20"/>
          <w:vertAlign w:val="baseline"/>
        </w:rPr>
        <w:t>(0,</w:t>
      </w:r>
      <w:r>
        <w:rPr>
          <w:rFonts w:ascii="Cambria Math" w:hAnsi="Cambria Math" w:eastAsia="Cambria Math"/>
          <w:spacing w:val="-8"/>
          <w:sz w:val="20"/>
          <w:vertAlign w:val="baseline"/>
        </w:rPr>
        <w:t xml:space="preserve"> </w:t>
      </w:r>
      <w:r>
        <w:rPr>
          <w:rFonts w:ascii="Cambria Math" w:hAnsi="Cambria Math" w:eastAsia="Cambria Math"/>
          <w:sz w:val="20"/>
          <w:vertAlign w:val="baseline"/>
        </w:rPr>
        <w:t>𝑍</w:t>
      </w:r>
      <w:r>
        <w:rPr>
          <w:rFonts w:ascii="Cambria Math" w:hAnsi="Cambria Math" w:eastAsia="Cambria Math"/>
          <w:sz w:val="20"/>
          <w:vertAlign w:val="subscript"/>
        </w:rPr>
        <w:t>𝑖</w:t>
      </w:r>
      <w:r>
        <w:rPr>
          <w:rFonts w:ascii="Cambria Math" w:hAnsi="Cambria Math" w:eastAsia="Cambria Math"/>
          <w:sz w:val="20"/>
          <w:vertAlign w:val="baseline"/>
        </w:rPr>
        <w:t>)</w:t>
      </w:r>
      <w:r>
        <w:rPr>
          <w:rFonts w:ascii="Cambria Math" w:hAnsi="Cambria Math" w:eastAsia="Cambria Math"/>
          <w:spacing w:val="1"/>
          <w:sz w:val="20"/>
          <w:vertAlign w:val="baseline"/>
        </w:rPr>
        <w:t xml:space="preserve"> </w:t>
      </w:r>
      <w:r>
        <w:rPr>
          <w:sz w:val="20"/>
          <w:vertAlign w:val="baseline"/>
        </w:rPr>
        <w:t>…..</w:t>
      </w:r>
      <w:r>
        <w:rPr>
          <w:spacing w:val="6"/>
          <w:sz w:val="20"/>
          <w:vertAlign w:val="baseline"/>
        </w:rPr>
        <w:t xml:space="preserve"> </w:t>
      </w:r>
      <w:r>
        <w:rPr>
          <w:i/>
          <w:sz w:val="20"/>
          <w:vertAlign w:val="baseline"/>
        </w:rPr>
        <w:t>Eq.</w:t>
      </w:r>
      <w:r>
        <w:rPr>
          <w:i/>
          <w:spacing w:val="5"/>
          <w:sz w:val="20"/>
          <w:vertAlign w:val="baseline"/>
        </w:rPr>
        <w:t xml:space="preserve"> </w:t>
      </w:r>
      <w:r>
        <w:rPr>
          <w:i/>
          <w:spacing w:val="-10"/>
          <w:sz w:val="20"/>
          <w:vertAlign w:val="baseline"/>
        </w:rPr>
        <w:t>2</w:t>
      </w:r>
    </w:p>
    <w:p>
      <w:pPr>
        <w:spacing w:before="229" w:line="228" w:lineRule="exact"/>
        <w:ind w:left="705" w:right="0" w:firstLine="0"/>
        <w:jc w:val="left"/>
        <w:rPr>
          <w:sz w:val="20"/>
        </w:rPr>
      </w:pPr>
      <w:r>
        <w:rPr>
          <w:spacing w:val="-2"/>
          <w:sz w:val="20"/>
        </w:rPr>
        <w:t>Where,</w:t>
      </w:r>
    </w:p>
    <w:p>
      <w:pPr>
        <w:spacing w:before="0" w:line="233" w:lineRule="exact"/>
        <w:ind w:left="705" w:right="0" w:firstLine="0"/>
        <w:jc w:val="left"/>
        <w:rPr>
          <w:sz w:val="20"/>
        </w:rPr>
      </w:pPr>
      <w:r>
        <w:rPr>
          <w:rFonts w:ascii="Cambria Math" w:eastAsia="Cambria Math"/>
          <w:sz w:val="20"/>
        </w:rPr>
        <w:t>𝑍</w:t>
      </w:r>
      <w:r>
        <w:rPr>
          <w:rFonts w:ascii="Cambria Math" w:eastAsia="Cambria Math"/>
          <w:sz w:val="20"/>
          <w:vertAlign w:val="subscript"/>
        </w:rPr>
        <w:t>𝑖</w:t>
      </w:r>
      <w:r>
        <w:rPr>
          <w:rFonts w:ascii="Cambria Math" w:eastAsia="Cambria Math"/>
          <w:spacing w:val="15"/>
          <w:sz w:val="20"/>
          <w:vertAlign w:val="baseline"/>
        </w:rPr>
        <w:t xml:space="preserve"> </w:t>
      </w:r>
      <w:r>
        <w:rPr>
          <w:sz w:val="20"/>
          <w:vertAlign w:val="baseline"/>
        </w:rPr>
        <w:t>=</w:t>
      </w:r>
      <w:r>
        <w:rPr>
          <w:spacing w:val="2"/>
          <w:sz w:val="20"/>
          <w:vertAlign w:val="baseline"/>
        </w:rPr>
        <w:t xml:space="preserve"> </w:t>
      </w:r>
      <w:r>
        <w:rPr>
          <w:sz w:val="20"/>
          <w:vertAlign w:val="baseline"/>
        </w:rPr>
        <w:t>input</w:t>
      </w:r>
      <w:r>
        <w:rPr>
          <w:spacing w:val="-1"/>
          <w:sz w:val="20"/>
          <w:vertAlign w:val="baseline"/>
        </w:rPr>
        <w:t xml:space="preserve"> </w:t>
      </w:r>
      <w:r>
        <w:rPr>
          <w:sz w:val="20"/>
          <w:vertAlign w:val="baseline"/>
        </w:rPr>
        <w:t>to the</w:t>
      </w:r>
      <w:r>
        <w:rPr>
          <w:spacing w:val="1"/>
          <w:sz w:val="20"/>
          <w:vertAlign w:val="baseline"/>
        </w:rPr>
        <w:t xml:space="preserve"> </w:t>
      </w:r>
      <w:r>
        <w:rPr>
          <w:sz w:val="20"/>
          <w:vertAlign w:val="baseline"/>
        </w:rPr>
        <w:t xml:space="preserve">ReLU </w:t>
      </w:r>
      <w:r>
        <w:rPr>
          <w:spacing w:val="-2"/>
          <w:sz w:val="20"/>
          <w:vertAlign w:val="baseline"/>
        </w:rPr>
        <w:t>function</w:t>
      </w:r>
    </w:p>
    <w:p>
      <w:pPr>
        <w:pStyle w:val="2"/>
        <w:spacing w:before="186"/>
        <w:jc w:val="both"/>
      </w:pPr>
      <w:r>
        <w:t>Pooling</w:t>
      </w:r>
      <w:r>
        <w:rPr>
          <w:spacing w:val="-5"/>
        </w:rPr>
        <w:t xml:space="preserve"> </w:t>
      </w:r>
      <w:r>
        <w:rPr>
          <w:spacing w:val="-4"/>
        </w:rPr>
        <w:t>Layer</w:t>
      </w:r>
    </w:p>
    <w:p>
      <w:pPr>
        <w:pStyle w:val="5"/>
        <w:ind w:left="705" w:right="38"/>
        <w:jc w:val="both"/>
      </w:pPr>
      <w:r>
        <w:t>In CNN, pooling layers are often utilized alongside convolutional layers, The spatial dimensions of the feature maps are reduced with each pooling layer, while the convolutional layers capture increasingly complicated properties from the input. The generated feature maps are then passed to a fully connected layer, which performs the final classification or regression task.</w:t>
      </w:r>
    </w:p>
    <w:p>
      <w:pPr>
        <w:pStyle w:val="2"/>
        <w:spacing w:before="8"/>
        <w:jc w:val="both"/>
      </w:pPr>
      <w:r>
        <w:rPr>
          <w:b w:val="0"/>
        </w:rPr>
        <w:br w:type="column"/>
      </w:r>
      <w:r>
        <w:t>Fully</w:t>
      </w:r>
      <w:r>
        <w:rPr>
          <w:spacing w:val="-4"/>
        </w:rPr>
        <w:t xml:space="preserve"> </w:t>
      </w:r>
      <w:r>
        <w:t>Connected</w:t>
      </w:r>
      <w:r>
        <w:rPr>
          <w:spacing w:val="-3"/>
        </w:rPr>
        <w:t xml:space="preserve"> </w:t>
      </w:r>
      <w:r>
        <w:rPr>
          <w:spacing w:val="-4"/>
        </w:rPr>
        <w:t>Layer</w:t>
      </w:r>
    </w:p>
    <w:p>
      <w:pPr>
        <w:pStyle w:val="5"/>
        <w:ind w:left="705" w:right="405"/>
        <w:jc w:val="both"/>
      </w:pPr>
      <w:r>
        <w:t>Neural networks are made up of non-linear functions that are linked together. A neuron (maybe a perceptron) is responsible for each function.</w:t>
      </w:r>
      <w:r>
        <w:rPr>
          <w:spacing w:val="-15"/>
        </w:rPr>
        <w:t xml:space="preserve"> </w:t>
      </w:r>
      <w:r>
        <w:t>In</w:t>
      </w:r>
      <w:r>
        <w:rPr>
          <w:spacing w:val="-15"/>
        </w:rPr>
        <w:t xml:space="preserve"> </w:t>
      </w:r>
      <w:r>
        <w:t>fully</w:t>
      </w:r>
      <w:r>
        <w:rPr>
          <w:spacing w:val="-15"/>
        </w:rPr>
        <w:t xml:space="preserve"> </w:t>
      </w:r>
      <w:r>
        <w:t>connected</w:t>
      </w:r>
      <w:r>
        <w:rPr>
          <w:spacing w:val="-15"/>
        </w:rPr>
        <w:t xml:space="preserve"> </w:t>
      </w:r>
      <w:r>
        <w:t>layers,</w:t>
      </w:r>
      <w:r>
        <w:rPr>
          <w:spacing w:val="-15"/>
        </w:rPr>
        <w:t xml:space="preserve"> </w:t>
      </w:r>
      <w:r>
        <w:t>the</w:t>
      </w:r>
      <w:r>
        <w:rPr>
          <w:spacing w:val="-15"/>
        </w:rPr>
        <w:t xml:space="preserve"> </w:t>
      </w:r>
      <w:r>
        <w:t>neuron applies a</w:t>
      </w:r>
      <w:r>
        <w:rPr>
          <w:spacing w:val="-7"/>
        </w:rPr>
        <w:t xml:space="preserve"> </w:t>
      </w:r>
      <w:r>
        <w:t>linear</w:t>
      </w:r>
      <w:r>
        <w:rPr>
          <w:spacing w:val="-2"/>
        </w:rPr>
        <w:t xml:space="preserve"> </w:t>
      </w:r>
      <w:r>
        <w:t>change</w:t>
      </w:r>
      <w:r>
        <w:rPr>
          <w:spacing w:val="-7"/>
        </w:rPr>
        <w:t xml:space="preserve"> </w:t>
      </w:r>
      <w:r>
        <w:t>to</w:t>
      </w:r>
      <w:r>
        <w:rPr>
          <w:spacing w:val="-2"/>
        </w:rPr>
        <w:t xml:space="preserve"> </w:t>
      </w:r>
      <w:r>
        <w:t>the</w:t>
      </w:r>
      <w:r>
        <w:rPr>
          <w:spacing w:val="-3"/>
        </w:rPr>
        <w:t xml:space="preserve"> </w:t>
      </w:r>
      <w:r>
        <w:t>input</w:t>
      </w:r>
      <w:r>
        <w:rPr>
          <w:spacing w:val="-3"/>
        </w:rPr>
        <w:t xml:space="preserve"> </w:t>
      </w:r>
      <w:r>
        <w:t>vector</w:t>
      </w:r>
      <w:r>
        <w:rPr>
          <w:spacing w:val="-6"/>
        </w:rPr>
        <w:t xml:space="preserve"> </w:t>
      </w:r>
      <w:r>
        <w:t>via a weight's matrix. The product is then transformed nonlinearly using a nonlinear activation function f.</w:t>
      </w:r>
    </w:p>
    <w:p>
      <w:pPr>
        <w:pStyle w:val="5"/>
        <w:spacing w:before="5"/>
      </w:pPr>
    </w:p>
    <w:p>
      <w:pPr>
        <w:spacing w:before="0"/>
        <w:ind w:left="1190" w:right="0" w:firstLine="0"/>
        <w:jc w:val="left"/>
        <w:rPr>
          <w:i/>
          <w:sz w:val="20"/>
        </w:rPr>
      </w:pPr>
      <w:r>
        <mc:AlternateContent>
          <mc:Choice Requires="wps">
            <w:drawing>
              <wp:anchor distT="0" distB="0" distL="0" distR="0" simplePos="0" relativeHeight="251663360" behindDoc="1" locked="0" layoutInCell="1" allowOverlap="1">
                <wp:simplePos x="0" y="0"/>
                <wp:positionH relativeFrom="page">
                  <wp:posOffset>5227955</wp:posOffset>
                </wp:positionH>
                <wp:positionV relativeFrom="paragraph">
                  <wp:posOffset>80010</wp:posOffset>
                </wp:positionV>
                <wp:extent cx="153035" cy="88900"/>
                <wp:effectExtent l="0" t="0" r="0" b="0"/>
                <wp:wrapNone/>
                <wp:docPr id="36" name="Textbox 36"/>
                <wp:cNvGraphicFramePr/>
                <a:graphic xmlns:a="http://schemas.openxmlformats.org/drawingml/2006/main">
                  <a:graphicData uri="http://schemas.microsoft.com/office/word/2010/wordprocessingShape">
                    <wps:wsp>
                      <wps:cNvSpPr txBox="1"/>
                      <wps:spPr>
                        <a:xfrm>
                          <a:off x="0" y="0"/>
                          <a:ext cx="153035" cy="88900"/>
                        </a:xfrm>
                        <a:prstGeom prst="rect">
                          <a:avLst/>
                        </a:prstGeom>
                      </wps:spPr>
                      <wps:txbx>
                        <w:txbxContent>
                          <w:p>
                            <w:pPr>
                              <w:spacing w:before="0" w:line="140" w:lineRule="exact"/>
                              <w:ind w:left="0" w:right="0" w:firstLine="0"/>
                              <w:jc w:val="left"/>
                              <w:rPr>
                                <w:rFonts w:ascii="Cambria Math" w:eastAsia="Cambria Math"/>
                                <w:sz w:val="14"/>
                              </w:rPr>
                            </w:pPr>
                            <w:r>
                              <w:rPr>
                                <w:rFonts w:ascii="Cambria Math" w:eastAsia="Cambria Math"/>
                                <w:spacing w:val="-5"/>
                                <w:sz w:val="14"/>
                              </w:rPr>
                              <w:t>𝑖=1</w:t>
                            </w:r>
                          </w:p>
                        </w:txbxContent>
                      </wps:txbx>
                      <wps:bodyPr wrap="square" lIns="0" tIns="0" rIns="0" bIns="0" rtlCol="0">
                        <a:noAutofit/>
                      </wps:bodyPr>
                    </wps:wsp>
                  </a:graphicData>
                </a:graphic>
              </wp:anchor>
            </w:drawing>
          </mc:Choice>
          <mc:Fallback>
            <w:pict>
              <v:shape id="Textbox 36" o:spid="_x0000_s1026" o:spt="202" type="#_x0000_t202" style="position:absolute;left:0pt;margin-left:411.65pt;margin-top:6.3pt;height:7pt;width:12.05pt;mso-position-horizontal-relative:page;z-index:-251653120;mso-width-relative:page;mso-height-relative:page;" filled="f" stroked="f" coordsize="21600,21600" o:gfxdata="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sc962AAAAAkBAAAPAAAAAAAAAAEAIAAAACIAAABkcnMvZG93bnJldi54bWxQSwECFAAUAAAACACH&#10;TuJAjnX9P7IBAAB0AwAADgAAAAAAAAABACAAAAAnAQAAZHJzL2Uyb0RvYy54bWxQSwUGAAAAAAYA&#10;BgBZAQAASwUAAAAA&#10;">
                <v:fill on="f" focussize="0,0"/>
                <v:stroke on="f"/>
                <v:imagedata o:title=""/>
                <o:lock v:ext="edit" aspectratio="f"/>
                <v:textbox inset="0mm,0mm,0mm,0mm">
                  <w:txbxContent>
                    <w:p>
                      <w:pPr>
                        <w:spacing w:before="0" w:line="140" w:lineRule="exact"/>
                        <w:ind w:left="0" w:right="0" w:firstLine="0"/>
                        <w:jc w:val="left"/>
                        <w:rPr>
                          <w:rFonts w:ascii="Cambria Math" w:eastAsia="Cambria Math"/>
                          <w:sz w:val="14"/>
                        </w:rPr>
                      </w:pPr>
                      <w:r>
                        <w:rPr>
                          <w:rFonts w:ascii="Cambria Math" w:eastAsia="Cambria Math"/>
                          <w:spacing w:val="-5"/>
                          <w:sz w:val="14"/>
                        </w:rPr>
                        <w:t>𝑖=1</w:t>
                      </w:r>
                    </w:p>
                  </w:txbxContent>
                </v:textbox>
              </v:shape>
            </w:pict>
          </mc:Fallback>
        </mc:AlternateContent>
      </w:r>
      <w:r>
        <w:rPr>
          <w:rFonts w:ascii="Cambria Math" w:hAnsi="Cambria Math" w:eastAsia="Cambria Math"/>
          <w:sz w:val="20"/>
        </w:rPr>
        <w:t>𝑦</w:t>
      </w:r>
      <w:r>
        <w:rPr>
          <w:rFonts w:ascii="Cambria Math" w:hAnsi="Cambria Math" w:eastAsia="Cambria Math"/>
          <w:sz w:val="20"/>
          <w:vertAlign w:val="subscript"/>
        </w:rPr>
        <w:t>𝑗𝑘</w:t>
      </w:r>
      <w:r>
        <w:rPr>
          <w:rFonts w:ascii="Cambria Math" w:hAnsi="Cambria Math" w:eastAsia="Cambria Math"/>
          <w:sz w:val="20"/>
          <w:vertAlign w:val="baseline"/>
        </w:rPr>
        <w:t>(𝑥)</w:t>
      </w:r>
      <w:r>
        <w:rPr>
          <w:rFonts w:ascii="Cambria Math" w:hAnsi="Cambria Math" w:eastAsia="Cambria Math"/>
          <w:spacing w:val="16"/>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16"/>
          <w:sz w:val="20"/>
          <w:vertAlign w:val="baseline"/>
        </w:rPr>
        <w:t xml:space="preserve"> </w:t>
      </w:r>
      <w:r>
        <w:rPr>
          <w:rFonts w:ascii="Cambria Math" w:hAnsi="Cambria Math" w:eastAsia="Cambria Math"/>
          <w:sz w:val="20"/>
          <w:vertAlign w:val="baseline"/>
        </w:rPr>
        <w:t>𝑓</w:t>
      </w:r>
      <w:r>
        <w:rPr>
          <w:rFonts w:ascii="Cambria Math" w:hAnsi="Cambria Math" w:eastAsia="Cambria Math"/>
          <w:spacing w:val="-1"/>
          <w:sz w:val="20"/>
          <w:vertAlign w:val="baseline"/>
        </w:rPr>
        <w:t xml:space="preserve"> </w:t>
      </w:r>
      <w:r>
        <w:rPr>
          <w:rFonts w:ascii="Cambria Math" w:hAnsi="Cambria Math" w:eastAsia="Cambria Math"/>
          <w:sz w:val="20"/>
          <w:vertAlign w:val="baseline"/>
        </w:rPr>
        <w:t>∑</w:t>
      </w:r>
      <w:r>
        <w:rPr>
          <w:rFonts w:ascii="Cambria Math" w:hAnsi="Cambria Math" w:eastAsia="Cambria Math"/>
          <w:sz w:val="20"/>
          <w:vertAlign w:val="superscript"/>
        </w:rPr>
        <w:t>𝑛𝐻</w:t>
      </w:r>
      <w:r>
        <w:rPr>
          <w:rFonts w:ascii="Cambria Math" w:hAnsi="Cambria Math" w:eastAsia="Cambria Math"/>
          <w:spacing w:val="37"/>
          <w:sz w:val="20"/>
          <w:vertAlign w:val="baseline"/>
        </w:rPr>
        <w:t xml:space="preserve"> </w:t>
      </w:r>
      <w:r>
        <w:rPr>
          <w:rFonts w:ascii="Cambria Math" w:hAnsi="Cambria Math" w:eastAsia="Cambria Math"/>
          <w:sz w:val="20"/>
          <w:vertAlign w:val="baseline"/>
        </w:rPr>
        <w:t>𝑊𝑗𝑘</w:t>
      </w:r>
      <w:r>
        <w:rPr>
          <w:rFonts w:ascii="Cambria Math" w:hAnsi="Cambria Math" w:eastAsia="Cambria Math"/>
          <w:spacing w:val="4"/>
          <w:sz w:val="20"/>
          <w:vertAlign w:val="baseline"/>
        </w:rPr>
        <w:t xml:space="preserve"> </w:t>
      </w:r>
      <w:r>
        <w:rPr>
          <w:rFonts w:ascii="Cambria Math" w:hAnsi="Cambria Math" w:eastAsia="Cambria Math"/>
          <w:sz w:val="20"/>
          <w:vertAlign w:val="baseline"/>
        </w:rPr>
        <w:t>𝑋𝑖</w:t>
      </w:r>
      <w:r>
        <w:rPr>
          <w:rFonts w:ascii="Cambria Math" w:hAnsi="Cambria Math" w:eastAsia="Cambria Math"/>
          <w:spacing w:val="5"/>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5"/>
          <w:sz w:val="20"/>
          <w:vertAlign w:val="baseline"/>
        </w:rPr>
        <w:t xml:space="preserve"> </w:t>
      </w:r>
      <w:r>
        <w:rPr>
          <w:rFonts w:ascii="Cambria Math" w:hAnsi="Cambria Math" w:eastAsia="Cambria Math"/>
          <w:sz w:val="20"/>
          <w:vertAlign w:val="baseline"/>
        </w:rPr>
        <w:t>𝑊𝑗𝑜</w:t>
      </w:r>
      <w:r>
        <w:rPr>
          <w:rFonts w:ascii="Cambria Math" w:hAnsi="Cambria Math" w:eastAsia="Cambria Math"/>
          <w:spacing w:val="19"/>
          <w:sz w:val="20"/>
          <w:vertAlign w:val="baseline"/>
        </w:rPr>
        <w:t xml:space="preserve"> </w:t>
      </w:r>
      <w:r>
        <w:rPr>
          <w:sz w:val="20"/>
          <w:vertAlign w:val="baseline"/>
        </w:rPr>
        <w:t>…..</w:t>
      </w:r>
      <w:r>
        <w:rPr>
          <w:spacing w:val="4"/>
          <w:sz w:val="20"/>
          <w:vertAlign w:val="baseline"/>
        </w:rPr>
        <w:t xml:space="preserve"> </w:t>
      </w:r>
      <w:r>
        <w:rPr>
          <w:i/>
          <w:sz w:val="20"/>
          <w:vertAlign w:val="baseline"/>
        </w:rPr>
        <w:t>Eq.</w:t>
      </w:r>
      <w:r>
        <w:rPr>
          <w:i/>
          <w:spacing w:val="4"/>
          <w:sz w:val="20"/>
          <w:vertAlign w:val="baseline"/>
        </w:rPr>
        <w:t xml:space="preserve"> </w:t>
      </w:r>
      <w:r>
        <w:rPr>
          <w:i/>
          <w:spacing w:val="-10"/>
          <w:sz w:val="20"/>
          <w:vertAlign w:val="baseline"/>
        </w:rPr>
        <w:t>4</w:t>
      </w:r>
    </w:p>
    <w:p>
      <w:pPr>
        <w:pStyle w:val="5"/>
        <w:spacing w:before="24"/>
        <w:rPr>
          <w:i/>
          <w:sz w:val="20"/>
        </w:rPr>
      </w:pPr>
    </w:p>
    <w:p>
      <w:pPr>
        <w:spacing w:before="0"/>
        <w:ind w:left="705" w:right="0" w:firstLine="0"/>
        <w:jc w:val="left"/>
        <w:rPr>
          <w:sz w:val="20"/>
        </w:rPr>
      </w:pPr>
      <w:r>
        <w:rPr>
          <w:spacing w:val="-2"/>
          <w:sz w:val="20"/>
        </w:rPr>
        <w:t>Where,</w:t>
      </w:r>
    </w:p>
    <w:p>
      <w:pPr>
        <w:spacing w:before="0"/>
        <w:ind w:left="705" w:right="0" w:firstLine="0"/>
        <w:jc w:val="left"/>
        <w:rPr>
          <w:sz w:val="20"/>
        </w:rPr>
      </w:pPr>
      <w:r>
        <w:rPr>
          <w:sz w:val="20"/>
        </w:rPr>
        <w:t>x</w:t>
      </w:r>
      <w:r>
        <w:rPr>
          <w:spacing w:val="-1"/>
          <w:sz w:val="20"/>
        </w:rPr>
        <w:t xml:space="preserve"> </w:t>
      </w:r>
      <w:r>
        <w:rPr>
          <w:sz w:val="20"/>
        </w:rPr>
        <w:t>=</w:t>
      </w:r>
      <w:r>
        <w:rPr>
          <w:spacing w:val="2"/>
          <w:sz w:val="20"/>
        </w:rPr>
        <w:t xml:space="preserve"> </w:t>
      </w:r>
      <w:r>
        <w:rPr>
          <w:sz w:val="20"/>
        </w:rPr>
        <w:t>input</w:t>
      </w:r>
      <w:r>
        <w:rPr>
          <w:spacing w:val="-1"/>
          <w:sz w:val="20"/>
        </w:rPr>
        <w:t xml:space="preserve"> </w:t>
      </w:r>
      <w:r>
        <w:rPr>
          <w:spacing w:val="-2"/>
          <w:sz w:val="20"/>
        </w:rPr>
        <w:t>vector</w:t>
      </w:r>
    </w:p>
    <w:p>
      <w:pPr>
        <w:spacing w:before="0"/>
        <w:ind w:left="705" w:right="3027" w:firstLine="0"/>
        <w:jc w:val="left"/>
        <w:rPr>
          <w:sz w:val="20"/>
        </w:rPr>
      </w:pPr>
      <w:r>
        <w:rPr>
          <w:sz w:val="20"/>
        </w:rPr>
        <w:t>W</w:t>
      </w:r>
      <w:r>
        <w:rPr>
          <w:spacing w:val="-13"/>
          <w:sz w:val="20"/>
        </w:rPr>
        <w:t xml:space="preserve"> </w:t>
      </w:r>
      <w:r>
        <w:rPr>
          <w:sz w:val="20"/>
        </w:rPr>
        <w:t>=</w:t>
      </w:r>
      <w:r>
        <w:rPr>
          <w:spacing w:val="-11"/>
          <w:sz w:val="20"/>
        </w:rPr>
        <w:t xml:space="preserve"> </w:t>
      </w:r>
      <w:r>
        <w:rPr>
          <w:sz w:val="20"/>
        </w:rPr>
        <w:t>weight</w:t>
      </w:r>
      <w:r>
        <w:rPr>
          <w:spacing w:val="-13"/>
          <w:sz w:val="20"/>
        </w:rPr>
        <w:t xml:space="preserve"> </w:t>
      </w:r>
      <w:r>
        <w:rPr>
          <w:sz w:val="20"/>
        </w:rPr>
        <w:t>matrix Wo = bias term</w:t>
      </w:r>
    </w:p>
    <w:p>
      <w:pPr>
        <w:pStyle w:val="5"/>
        <w:spacing w:before="48"/>
        <w:rPr>
          <w:sz w:val="20"/>
        </w:rPr>
      </w:pPr>
    </w:p>
    <w:p>
      <w:pPr>
        <w:pStyle w:val="5"/>
        <w:ind w:left="705" w:right="405"/>
        <w:jc w:val="both"/>
      </w:pPr>
      <w:r>
        <w:t>We</w:t>
      </w:r>
      <w:r>
        <w:rPr>
          <w:spacing w:val="-6"/>
        </w:rPr>
        <w:t xml:space="preserve"> </w:t>
      </w:r>
      <w:r>
        <w:t>are</w:t>
      </w:r>
      <w:r>
        <w:rPr>
          <w:spacing w:val="-6"/>
        </w:rPr>
        <w:t xml:space="preserve"> </w:t>
      </w:r>
      <w:r>
        <w:t>taking the</w:t>
      </w:r>
      <w:r>
        <w:rPr>
          <w:spacing w:val="-6"/>
        </w:rPr>
        <w:t xml:space="preserve"> </w:t>
      </w:r>
      <w:r>
        <w:t>dot</w:t>
      </w:r>
      <w:r>
        <w:rPr>
          <w:spacing w:val="-6"/>
        </w:rPr>
        <w:t xml:space="preserve"> </w:t>
      </w:r>
      <w:r>
        <w:t>product</w:t>
      </w:r>
      <w:r>
        <w:rPr>
          <w:spacing w:val="-6"/>
        </w:rPr>
        <w:t xml:space="preserve"> </w:t>
      </w:r>
      <w:r>
        <w:t>of the</w:t>
      </w:r>
      <w:r>
        <w:rPr>
          <w:spacing w:val="-2"/>
        </w:rPr>
        <w:t xml:space="preserve"> </w:t>
      </w:r>
      <w:r>
        <w:t>weight’s matrix W and the input vector x here. Inside the non-linear function, the bias term (W0) can</w:t>
      </w:r>
      <w:r>
        <w:rPr>
          <w:spacing w:val="-15"/>
        </w:rPr>
        <w:t xml:space="preserve"> </w:t>
      </w:r>
      <w:r>
        <w:t>be</w:t>
      </w:r>
      <w:r>
        <w:rPr>
          <w:spacing w:val="-15"/>
        </w:rPr>
        <w:t xml:space="preserve"> </w:t>
      </w:r>
      <w:r>
        <w:t>added.</w:t>
      </w:r>
      <w:r>
        <w:rPr>
          <w:spacing w:val="-15"/>
        </w:rPr>
        <w:t xml:space="preserve"> </w:t>
      </w:r>
      <w:r>
        <w:t>I'll</w:t>
      </w:r>
      <w:r>
        <w:rPr>
          <w:spacing w:val="-15"/>
        </w:rPr>
        <w:t xml:space="preserve"> </w:t>
      </w:r>
      <w:r>
        <w:t>disregard</w:t>
      </w:r>
      <w:r>
        <w:rPr>
          <w:spacing w:val="-15"/>
        </w:rPr>
        <w:t xml:space="preserve"> </w:t>
      </w:r>
      <w:r>
        <w:t>it</w:t>
      </w:r>
      <w:r>
        <w:rPr>
          <w:spacing w:val="-15"/>
        </w:rPr>
        <w:t xml:space="preserve"> </w:t>
      </w:r>
      <w:r>
        <w:t>for</w:t>
      </w:r>
      <w:r>
        <w:rPr>
          <w:spacing w:val="-15"/>
        </w:rPr>
        <w:t xml:space="preserve"> </w:t>
      </w:r>
      <w:r>
        <w:t>the</w:t>
      </w:r>
      <w:r>
        <w:rPr>
          <w:spacing w:val="-15"/>
        </w:rPr>
        <w:t xml:space="preserve"> </w:t>
      </w:r>
      <w:r>
        <w:t>rest</w:t>
      </w:r>
      <w:r>
        <w:rPr>
          <w:spacing w:val="-15"/>
        </w:rPr>
        <w:t xml:space="preserve"> </w:t>
      </w:r>
      <w:r>
        <w:t>of</w:t>
      </w:r>
      <w:r>
        <w:rPr>
          <w:spacing w:val="-15"/>
        </w:rPr>
        <w:t xml:space="preserve"> </w:t>
      </w:r>
      <w:r>
        <w:t>the piece</w:t>
      </w:r>
      <w:r>
        <w:rPr>
          <w:spacing w:val="-15"/>
        </w:rPr>
        <w:t xml:space="preserve"> </w:t>
      </w:r>
      <w:r>
        <w:t>because</w:t>
      </w:r>
      <w:r>
        <w:rPr>
          <w:spacing w:val="-15"/>
        </w:rPr>
        <w:t xml:space="preserve"> </w:t>
      </w:r>
      <w:r>
        <w:t>it</w:t>
      </w:r>
      <w:r>
        <w:rPr>
          <w:spacing w:val="-15"/>
        </w:rPr>
        <w:t xml:space="preserve"> </w:t>
      </w:r>
      <w:r>
        <w:t>has</w:t>
      </w:r>
      <w:r>
        <w:rPr>
          <w:spacing w:val="-15"/>
        </w:rPr>
        <w:t xml:space="preserve"> </w:t>
      </w:r>
      <w:r>
        <w:t>no</w:t>
      </w:r>
      <w:r>
        <w:rPr>
          <w:spacing w:val="-15"/>
        </w:rPr>
        <w:t xml:space="preserve"> </w:t>
      </w:r>
      <w:r>
        <w:t>bearing</w:t>
      </w:r>
      <w:r>
        <w:rPr>
          <w:spacing w:val="-15"/>
        </w:rPr>
        <w:t xml:space="preserve"> </w:t>
      </w:r>
      <w:r>
        <w:t>on</w:t>
      </w:r>
      <w:r>
        <w:rPr>
          <w:spacing w:val="-15"/>
        </w:rPr>
        <w:t xml:space="preserve"> </w:t>
      </w:r>
      <w:r>
        <w:t>output</w:t>
      </w:r>
      <w:r>
        <w:rPr>
          <w:spacing w:val="-15"/>
        </w:rPr>
        <w:t xml:space="preserve"> </w:t>
      </w:r>
      <w:r>
        <w:t xml:space="preserve">sizes or decision-making and is simply another </w:t>
      </w:r>
      <w:r>
        <w:rPr>
          <w:spacing w:val="-2"/>
        </w:rPr>
        <w:t>weight.</w:t>
      </w:r>
    </w:p>
    <w:p>
      <w:pPr>
        <w:pStyle w:val="5"/>
        <w:ind w:left="705" w:right="404"/>
        <w:jc w:val="both"/>
      </w:pPr>
      <w:r>
        <w:t>Every potential layer-to-layer link is present, which means that every input in the input vector</w:t>
      </w:r>
      <w:r>
        <w:rPr>
          <w:spacing w:val="-11"/>
        </w:rPr>
        <w:t xml:space="preserve"> </w:t>
      </w:r>
      <w:r>
        <w:t>has</w:t>
      </w:r>
      <w:r>
        <w:rPr>
          <w:spacing w:val="-10"/>
        </w:rPr>
        <w:t xml:space="preserve"> </w:t>
      </w:r>
      <w:r>
        <w:t>an</w:t>
      </w:r>
      <w:r>
        <w:rPr>
          <w:spacing w:val="-12"/>
        </w:rPr>
        <w:t xml:space="preserve"> </w:t>
      </w:r>
      <w:r>
        <w:t>effect</w:t>
      </w:r>
      <w:r>
        <w:rPr>
          <w:spacing w:val="-13"/>
        </w:rPr>
        <w:t xml:space="preserve"> </w:t>
      </w:r>
      <w:r>
        <w:t>every</w:t>
      </w:r>
      <w:r>
        <w:rPr>
          <w:spacing w:val="-11"/>
        </w:rPr>
        <w:t xml:space="preserve"> </w:t>
      </w:r>
      <w:r>
        <w:t>output</w:t>
      </w:r>
      <w:r>
        <w:rPr>
          <w:spacing w:val="-13"/>
        </w:rPr>
        <w:t xml:space="preserve"> </w:t>
      </w:r>
      <w:r>
        <w:t>of</w:t>
      </w:r>
      <w:r>
        <w:rPr>
          <w:spacing w:val="-11"/>
        </w:rPr>
        <w:t xml:space="preserve"> </w:t>
      </w:r>
      <w:r>
        <w:t>the</w:t>
      </w:r>
      <w:r>
        <w:rPr>
          <w:spacing w:val="-13"/>
        </w:rPr>
        <w:t xml:space="preserve"> </w:t>
      </w:r>
      <w:r>
        <w:t>output vector. However, not all weights affect all outputs</w:t>
      </w:r>
      <w:r>
        <w:rPr>
          <w:spacing w:val="-10"/>
        </w:rPr>
        <w:t xml:space="preserve"> </w:t>
      </w:r>
      <w:r>
        <w:t>in</w:t>
      </w:r>
      <w:r>
        <w:rPr>
          <w:spacing w:val="-12"/>
        </w:rPr>
        <w:t xml:space="preserve"> </w:t>
      </w:r>
      <w:r>
        <w:t>the</w:t>
      </w:r>
      <w:r>
        <w:rPr>
          <w:spacing w:val="-13"/>
        </w:rPr>
        <w:t xml:space="preserve"> </w:t>
      </w:r>
      <w:r>
        <w:t>same</w:t>
      </w:r>
      <w:r>
        <w:rPr>
          <w:spacing w:val="-8"/>
        </w:rPr>
        <w:t xml:space="preserve"> </w:t>
      </w:r>
      <w:r>
        <w:t>way.</w:t>
      </w:r>
      <w:r>
        <w:rPr>
          <w:spacing w:val="-12"/>
        </w:rPr>
        <w:t xml:space="preserve"> </w:t>
      </w:r>
      <w:r>
        <w:t>Examine</w:t>
      </w:r>
      <w:r>
        <w:rPr>
          <w:spacing w:val="-8"/>
        </w:rPr>
        <w:t xml:space="preserve"> </w:t>
      </w:r>
      <w:r>
        <w:t>the</w:t>
      </w:r>
      <w:r>
        <w:rPr>
          <w:spacing w:val="-8"/>
        </w:rPr>
        <w:t xml:space="preserve"> </w:t>
      </w:r>
      <w:r>
        <w:t>lines</w:t>
      </w:r>
      <w:r>
        <w:rPr>
          <w:spacing w:val="-6"/>
        </w:rPr>
        <w:t xml:space="preserve"> </w:t>
      </w:r>
      <w:r>
        <w:t>in the diagram above that connect each node. The orange lines represent the first neuron (maybe perceptron) in the layer. The weights of this neuron only affect output A and have no effect on outputs B, C, or D.</w:t>
      </w:r>
    </w:p>
    <w:p>
      <w:pPr>
        <w:spacing w:after="0"/>
        <w:jc w:val="both"/>
        <w:sectPr>
          <w:type w:val="continuous"/>
          <w:pgSz w:w="12240" w:h="15840"/>
          <w:pgMar w:top="1020" w:right="800" w:bottom="280" w:left="560" w:header="720" w:footer="720" w:gutter="0"/>
          <w:cols w:equalWidth="0" w:num="2">
            <w:col w:w="5118" w:space="280"/>
            <w:col w:w="5482"/>
          </w:cols>
        </w:sectPr>
      </w:pPr>
    </w:p>
    <w:p>
      <w:pPr>
        <w:pStyle w:val="5"/>
      </w:pPr>
    </w:p>
    <w:p>
      <w:pPr>
        <w:pStyle w:val="5"/>
      </w:pPr>
    </w:p>
    <w:p>
      <w:pPr>
        <w:pStyle w:val="5"/>
        <w:spacing w:before="63"/>
      </w:pPr>
    </w:p>
    <w:p>
      <w:pPr>
        <w:pStyle w:val="2"/>
      </w:pPr>
      <w:r>
        <w:rPr>
          <w:spacing w:val="-2"/>
        </w:rPr>
        <w:t>SoftMax</w:t>
      </w:r>
    </w:p>
    <w:p>
      <w:pPr>
        <w:pStyle w:val="5"/>
        <w:ind w:left="705"/>
        <w:jc w:val="both"/>
      </w:pPr>
      <w:r>
        <w:t>The</w:t>
      </w:r>
      <w:r>
        <w:rPr>
          <w:spacing w:val="-7"/>
        </w:rPr>
        <w:t xml:space="preserve"> </w:t>
      </w:r>
      <w:r>
        <w:t>softmax</w:t>
      </w:r>
      <w:r>
        <w:rPr>
          <w:spacing w:val="-5"/>
        </w:rPr>
        <w:t xml:space="preserve"> </w:t>
      </w:r>
      <w:r>
        <w:t>function</w:t>
      </w:r>
      <w:r>
        <w:rPr>
          <w:spacing w:val="-2"/>
        </w:rPr>
        <w:t xml:space="preserve"> </w:t>
      </w:r>
      <w:r>
        <w:t>takes a</w:t>
      </w:r>
      <w:r>
        <w:rPr>
          <w:spacing w:val="-7"/>
        </w:rPr>
        <w:t xml:space="preserve"> </w:t>
      </w:r>
      <w:r>
        <w:t>vector</w:t>
      </w:r>
      <w:r>
        <w:rPr>
          <w:spacing w:val="-5"/>
        </w:rPr>
        <w:t xml:space="preserve"> </w:t>
      </w:r>
      <w:r>
        <w:t>of</w:t>
      </w:r>
      <w:r>
        <w:rPr>
          <w:spacing w:val="-1"/>
        </w:rPr>
        <w:t xml:space="preserve"> </w:t>
      </w:r>
      <w:r>
        <w:t>K</w:t>
      </w:r>
      <w:r>
        <w:rPr>
          <w:spacing w:val="-5"/>
        </w:rPr>
        <w:t xml:space="preserve"> </w:t>
      </w:r>
      <w:r>
        <w:t>real values</w:t>
      </w:r>
      <w:r>
        <w:rPr>
          <w:spacing w:val="-9"/>
        </w:rPr>
        <w:t xml:space="preserve"> </w:t>
      </w:r>
      <w:r>
        <w:t>and</w:t>
      </w:r>
      <w:r>
        <w:rPr>
          <w:spacing w:val="-5"/>
        </w:rPr>
        <w:t xml:space="preserve"> </w:t>
      </w:r>
      <w:r>
        <w:t>turns</w:t>
      </w:r>
      <w:r>
        <w:rPr>
          <w:spacing w:val="-9"/>
        </w:rPr>
        <w:t xml:space="preserve"> </w:t>
      </w:r>
      <w:r>
        <w:t>it</w:t>
      </w:r>
      <w:r>
        <w:rPr>
          <w:spacing w:val="-7"/>
        </w:rPr>
        <w:t xml:space="preserve"> </w:t>
      </w:r>
      <w:r>
        <w:t>to</w:t>
      </w:r>
      <w:r>
        <w:rPr>
          <w:spacing w:val="-11"/>
        </w:rPr>
        <w:t xml:space="preserve"> </w:t>
      </w:r>
      <w:r>
        <w:t>a</w:t>
      </w:r>
      <w:r>
        <w:rPr>
          <w:spacing w:val="-7"/>
        </w:rPr>
        <w:t xml:space="preserve"> </w:t>
      </w:r>
      <w:r>
        <w:t>vector</w:t>
      </w:r>
      <w:r>
        <w:rPr>
          <w:spacing w:val="-10"/>
        </w:rPr>
        <w:t xml:space="preserve"> </w:t>
      </w:r>
      <w:r>
        <w:t>of</w:t>
      </w:r>
      <w:r>
        <w:rPr>
          <w:spacing w:val="-10"/>
        </w:rPr>
        <w:t xml:space="preserve"> </w:t>
      </w:r>
      <w:r>
        <w:t>K</w:t>
      </w:r>
      <w:r>
        <w:rPr>
          <w:spacing w:val="-9"/>
        </w:rPr>
        <w:t xml:space="preserve"> </w:t>
      </w:r>
      <w:r>
        <w:t>real</w:t>
      </w:r>
      <w:r>
        <w:rPr>
          <w:spacing w:val="-11"/>
        </w:rPr>
        <w:t xml:space="preserve"> </w:t>
      </w:r>
      <w:r>
        <w:t>values that</w:t>
      </w:r>
      <w:r>
        <w:rPr>
          <w:spacing w:val="-15"/>
        </w:rPr>
        <w:t xml:space="preserve"> </w:t>
      </w:r>
      <w:r>
        <w:t>add</w:t>
      </w:r>
      <w:r>
        <w:rPr>
          <w:spacing w:val="-15"/>
        </w:rPr>
        <w:t xml:space="preserve"> </w:t>
      </w:r>
      <w:r>
        <w:t>up</w:t>
      </w:r>
      <w:r>
        <w:rPr>
          <w:spacing w:val="-15"/>
        </w:rPr>
        <w:t xml:space="preserve"> </w:t>
      </w:r>
      <w:r>
        <w:t>to</w:t>
      </w:r>
      <w:r>
        <w:rPr>
          <w:spacing w:val="-15"/>
        </w:rPr>
        <w:t xml:space="preserve"> </w:t>
      </w:r>
      <w:r>
        <w:t>one.</w:t>
      </w:r>
      <w:r>
        <w:rPr>
          <w:spacing w:val="-15"/>
        </w:rPr>
        <w:t xml:space="preserve"> </w:t>
      </w:r>
      <w:r>
        <w:t>The</w:t>
      </w:r>
      <w:r>
        <w:rPr>
          <w:spacing w:val="-15"/>
        </w:rPr>
        <w:t xml:space="preserve"> </w:t>
      </w:r>
      <w:r>
        <w:t>softmax</w:t>
      </w:r>
      <w:r>
        <w:rPr>
          <w:spacing w:val="-15"/>
        </w:rPr>
        <w:t xml:space="preserve"> </w:t>
      </w:r>
      <w:r>
        <w:t>converts</w:t>
      </w:r>
      <w:r>
        <w:rPr>
          <w:spacing w:val="-15"/>
        </w:rPr>
        <w:t xml:space="preserve"> </w:t>
      </w:r>
      <w:r>
        <w:t>input values that are positive or negative, zero or greater</w:t>
      </w:r>
      <w:r>
        <w:rPr>
          <w:spacing w:val="-15"/>
        </w:rPr>
        <w:t xml:space="preserve"> </w:t>
      </w:r>
      <w:r>
        <w:t>than</w:t>
      </w:r>
      <w:r>
        <w:rPr>
          <w:spacing w:val="-15"/>
        </w:rPr>
        <w:t xml:space="preserve"> </w:t>
      </w:r>
      <w:r>
        <w:t>one,</w:t>
      </w:r>
      <w:r>
        <w:rPr>
          <w:spacing w:val="-15"/>
        </w:rPr>
        <w:t xml:space="preserve"> </w:t>
      </w:r>
      <w:r>
        <w:t>into</w:t>
      </w:r>
      <w:r>
        <w:rPr>
          <w:spacing w:val="-15"/>
        </w:rPr>
        <w:t xml:space="preserve"> </w:t>
      </w:r>
      <w:r>
        <w:t>values</w:t>
      </w:r>
      <w:r>
        <w:rPr>
          <w:spacing w:val="-15"/>
        </w:rPr>
        <w:t xml:space="preserve"> </w:t>
      </w:r>
      <w:r>
        <w:t>ranging</w:t>
      </w:r>
      <w:r>
        <w:rPr>
          <w:spacing w:val="-15"/>
        </w:rPr>
        <w:t xml:space="preserve"> </w:t>
      </w:r>
      <w:r>
        <w:t>from</w:t>
      </w:r>
      <w:r>
        <w:rPr>
          <w:spacing w:val="-15"/>
        </w:rPr>
        <w:t xml:space="preserve"> </w:t>
      </w:r>
      <w:r>
        <w:t>0</w:t>
      </w:r>
      <w:r>
        <w:rPr>
          <w:spacing w:val="-15"/>
        </w:rPr>
        <w:t xml:space="preserve"> </w:t>
      </w:r>
      <w:r>
        <w:t>to 1, permitting them to be comprehended as probabilities. If an input is tiny or negative, the</w:t>
      </w:r>
      <w:r>
        <w:rPr>
          <w:spacing w:val="-13"/>
        </w:rPr>
        <w:t xml:space="preserve"> </w:t>
      </w:r>
      <w:r>
        <w:t>softmax</w:t>
      </w:r>
      <w:r>
        <w:rPr>
          <w:spacing w:val="-12"/>
        </w:rPr>
        <w:t xml:space="preserve"> </w:t>
      </w:r>
      <w:r>
        <w:t>converts</w:t>
      </w:r>
      <w:r>
        <w:rPr>
          <w:spacing w:val="-10"/>
        </w:rPr>
        <w:t xml:space="preserve"> </w:t>
      </w:r>
      <w:r>
        <w:t>it</w:t>
      </w:r>
      <w:r>
        <w:rPr>
          <w:spacing w:val="-13"/>
        </w:rPr>
        <w:t xml:space="preserve"> </w:t>
      </w:r>
      <w:r>
        <w:t>to</w:t>
      </w:r>
      <w:r>
        <w:rPr>
          <w:spacing w:val="-12"/>
        </w:rPr>
        <w:t xml:space="preserve"> </w:t>
      </w:r>
      <w:r>
        <w:t>a</w:t>
      </w:r>
      <w:r>
        <w:rPr>
          <w:spacing w:val="-13"/>
        </w:rPr>
        <w:t xml:space="preserve"> </w:t>
      </w:r>
      <w:r>
        <w:t>tiny</w:t>
      </w:r>
      <w:r>
        <w:rPr>
          <w:spacing w:val="-12"/>
        </w:rPr>
        <w:t xml:space="preserve"> </w:t>
      </w:r>
      <w:r>
        <w:t>probability;</w:t>
      </w:r>
      <w:r>
        <w:rPr>
          <w:spacing w:val="-13"/>
        </w:rPr>
        <w:t xml:space="preserve"> </w:t>
      </w:r>
      <w:r>
        <w:t>if an intake is enormous, it shifts it to a large probability but keeps it between 0 and 1.</w:t>
      </w:r>
    </w:p>
    <w:p>
      <w:pPr>
        <w:tabs>
          <w:tab w:val="left" w:pos="2701"/>
          <w:tab w:val="left" w:pos="3141"/>
        </w:tabs>
        <w:spacing w:before="261" w:line="105" w:lineRule="exact"/>
        <w:ind w:left="1831" w:right="0" w:firstLine="0"/>
        <w:jc w:val="left"/>
        <w:rPr>
          <w:rFonts w:ascii="Cambria Math" w:hAnsi="Cambria Math" w:eastAsia="Cambria Math"/>
          <w:sz w:val="20"/>
        </w:rPr>
      </w:pPr>
      <w:r>
        <mc:AlternateContent>
          <mc:Choice Requires="wps">
            <w:drawing>
              <wp:anchor distT="0" distB="0" distL="0" distR="0" simplePos="0" relativeHeight="251660288" behindDoc="0" locked="0" layoutInCell="1" allowOverlap="1">
                <wp:simplePos x="0" y="0"/>
                <wp:positionH relativeFrom="page">
                  <wp:posOffset>1956435</wp:posOffset>
                </wp:positionH>
                <wp:positionV relativeFrom="paragraph">
                  <wp:posOffset>307975</wp:posOffset>
                </wp:positionV>
                <wp:extent cx="361950" cy="6350"/>
                <wp:effectExtent l="0" t="0" r="0" b="0"/>
                <wp:wrapNone/>
                <wp:docPr id="37" name="Graphic 37"/>
                <wp:cNvGraphicFramePr/>
                <a:graphic xmlns:a="http://schemas.openxmlformats.org/drawingml/2006/main">
                  <a:graphicData uri="http://schemas.microsoft.com/office/word/2010/wordprocessingShape">
                    <wps:wsp>
                      <wps:cNvSpPr/>
                      <wps:spPr>
                        <a:xfrm>
                          <a:off x="0" y="0"/>
                          <a:ext cx="361950" cy="6350"/>
                        </a:xfrm>
                        <a:custGeom>
                          <a:avLst/>
                          <a:gdLst/>
                          <a:ahLst/>
                          <a:cxnLst/>
                          <a:rect l="l" t="t" r="r" b="b"/>
                          <a:pathLst>
                            <a:path w="361950" h="6350">
                              <a:moveTo>
                                <a:pt x="361950" y="0"/>
                              </a:moveTo>
                              <a:lnTo>
                                <a:pt x="0" y="0"/>
                              </a:lnTo>
                              <a:lnTo>
                                <a:pt x="0" y="6350"/>
                              </a:lnTo>
                              <a:lnTo>
                                <a:pt x="361950" y="6350"/>
                              </a:lnTo>
                              <a:lnTo>
                                <a:pt x="361950" y="0"/>
                              </a:lnTo>
                              <a:close/>
                            </a:path>
                          </a:pathLst>
                        </a:custGeom>
                        <a:solidFill>
                          <a:srgbClr val="000000"/>
                        </a:solidFill>
                      </wps:spPr>
                      <wps:bodyPr wrap="square" lIns="0" tIns="0" rIns="0" bIns="0" rtlCol="0">
                        <a:noAutofit/>
                      </wps:bodyPr>
                    </wps:wsp>
                  </a:graphicData>
                </a:graphic>
              </wp:anchor>
            </w:drawing>
          </mc:Choice>
          <mc:Fallback>
            <w:pict>
              <v:shape id="Graphic 37" o:spid="_x0000_s1026" o:spt="100" style="position:absolute;left:0pt;margin-left:154.05pt;margin-top:24.25pt;height:0.5pt;width:28.5pt;mso-position-horizontal-relative:page;z-index:251660288;mso-width-relative:page;mso-height-relative:page;" fillcolor="#000000" filled="t" stroked="f" coordsize="361950,6350" o:gfxdata="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KspexPYAAAACQEAAA8A&#10;AAAAAAAAAQAgAAAAIgAAAGRycy9kb3ducmV2LnhtbFBLAQIUABQAAAAIAIdO4kCezwb+FwIAANkE&#10;AAAOAAAAAAAAAAEAIAAAACcBAABkcnMvZTJvRG9jLnhtbFBLBQYAAAAABgAGAFkBAACwBQAAAAA=&#10;" path="m361950,0l0,0,0,6350,361950,6350,361950,0xe">
                <v:fill on="t" focussize="0,0"/>
                <v:stroke on="f"/>
                <v:imagedata o:title=""/>
                <o:lock v:ext="edit" aspectratio="f"/>
                <v:textbox inset="0mm,0mm,0mm,0mm"/>
              </v:shape>
            </w:pict>
          </mc:Fallback>
        </mc:AlternateContent>
      </w:r>
      <w:r>
        <mc:AlternateContent>
          <mc:Choice Requires="wps">
            <w:drawing>
              <wp:anchor distT="0" distB="0" distL="0" distR="0" simplePos="0" relativeHeight="251664384" behindDoc="1" locked="0" layoutInCell="1" allowOverlap="1">
                <wp:simplePos x="0" y="0"/>
                <wp:positionH relativeFrom="page">
                  <wp:posOffset>1956435</wp:posOffset>
                </wp:positionH>
                <wp:positionV relativeFrom="paragraph">
                  <wp:posOffset>346710</wp:posOffset>
                </wp:positionV>
                <wp:extent cx="63500" cy="88900"/>
                <wp:effectExtent l="0" t="0" r="0" b="0"/>
                <wp:wrapNone/>
                <wp:docPr id="38" name="Textbox 38"/>
                <wp:cNvGraphicFramePr/>
                <a:graphic xmlns:a="http://schemas.openxmlformats.org/drawingml/2006/main">
                  <a:graphicData uri="http://schemas.microsoft.com/office/word/2010/wordprocessingShape">
                    <wps:wsp>
                      <wps:cNvSpPr txBox="1"/>
                      <wps:spPr>
                        <a:xfrm>
                          <a:off x="0" y="0"/>
                          <a:ext cx="63500" cy="88900"/>
                        </a:xfrm>
                        <a:prstGeom prst="rect">
                          <a:avLst/>
                        </a:prstGeom>
                      </wps:spPr>
                      <wps:txbx>
                        <w:txbxContent>
                          <w:p>
                            <w:pPr>
                              <w:spacing w:before="0" w:line="140" w:lineRule="exact"/>
                              <w:ind w:left="0" w:right="0" w:firstLine="0"/>
                              <w:jc w:val="left"/>
                              <w:rPr>
                                <w:rFonts w:ascii="Cambria Math" w:hAnsi="Cambria Math"/>
                                <w:sz w:val="14"/>
                              </w:rPr>
                            </w:pPr>
                            <w:r>
                              <w:rPr>
                                <w:rFonts w:ascii="Cambria Math" w:hAnsi="Cambria Math"/>
                                <w:spacing w:val="-10"/>
                                <w:sz w:val="14"/>
                              </w:rPr>
                              <w:t>∑</w:t>
                            </w:r>
                          </w:p>
                        </w:txbxContent>
                      </wps:txbx>
                      <wps:bodyPr wrap="square" lIns="0" tIns="0" rIns="0" bIns="0" rtlCol="0">
                        <a:noAutofit/>
                      </wps:bodyPr>
                    </wps:wsp>
                  </a:graphicData>
                </a:graphic>
              </wp:anchor>
            </w:drawing>
          </mc:Choice>
          <mc:Fallback>
            <w:pict>
              <v:shape id="Textbox 38" o:spid="_x0000_s1026" o:spt="202" type="#_x0000_t202" style="position:absolute;left:0pt;margin-left:154.05pt;margin-top:27.3pt;height:7pt;width:5pt;mso-position-horizontal-relative:page;z-index:-251652096;mso-width-relative:page;mso-height-relative:page;" filled="f" stroked="f" coordsize="21600,21600" o:gfxdata="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HtCYe&#10;2AAAAAkBAAAPAAAAAAAAAAEAIAAAACIAAABkcnMvZG93bnJldi54bWxQSwECFAAUAAAACACHTuJA&#10;NB79vK8BAABzAwAADgAAAAAAAAABACAAAAAnAQAAZHJzL2Uyb0RvYy54bWxQSwUGAAAAAAYABgBZ&#10;AQAASAUAAAAA&#10;">
                <v:fill on="f" focussize="0,0"/>
                <v:stroke on="f"/>
                <v:imagedata o:title=""/>
                <o:lock v:ext="edit" aspectratio="f"/>
                <v:textbox inset="0mm,0mm,0mm,0mm">
                  <w:txbxContent>
                    <w:p>
                      <w:pPr>
                        <w:spacing w:before="0" w:line="140" w:lineRule="exact"/>
                        <w:ind w:left="0" w:right="0" w:firstLine="0"/>
                        <w:jc w:val="left"/>
                        <w:rPr>
                          <w:rFonts w:ascii="Cambria Math" w:hAnsi="Cambria Math"/>
                          <w:sz w:val="14"/>
                        </w:rPr>
                      </w:pPr>
                      <w:r>
                        <w:rPr>
                          <w:rFonts w:ascii="Cambria Math" w:hAnsi="Cambria Math"/>
                          <w:spacing w:val="-10"/>
                          <w:sz w:val="14"/>
                        </w:rPr>
                        <w:t>∑</w:t>
                      </w:r>
                    </w:p>
                  </w:txbxContent>
                </v:textbox>
              </v:shape>
            </w:pict>
          </mc:Fallback>
        </mc:AlternateContent>
      </w:r>
      <w:r>
        <w:rPr>
          <w:rFonts w:ascii="Cambria Math" w:hAnsi="Cambria Math" w:eastAsia="Cambria Math"/>
          <w:sz w:val="20"/>
        </w:rPr>
        <w:t>𝑠(𝑥</w:t>
      </w:r>
      <w:r>
        <w:rPr>
          <w:rFonts w:ascii="Cambria Math" w:hAnsi="Cambria Math" w:eastAsia="Cambria Math"/>
          <w:spacing w:val="21"/>
          <w:sz w:val="20"/>
        </w:rPr>
        <w:t xml:space="preserve"> </w:t>
      </w:r>
      <w:r>
        <w:rPr>
          <w:rFonts w:ascii="Cambria Math" w:hAnsi="Cambria Math" w:eastAsia="Cambria Math"/>
          <w:sz w:val="20"/>
        </w:rPr>
        <w:t>)</w:t>
      </w:r>
      <w:r>
        <w:rPr>
          <w:rFonts w:ascii="Cambria Math" w:hAnsi="Cambria Math" w:eastAsia="Cambria Math"/>
          <w:spacing w:val="9"/>
          <w:sz w:val="20"/>
        </w:rPr>
        <w:t xml:space="preserve"> </w:t>
      </w:r>
      <w:r>
        <w:rPr>
          <w:rFonts w:ascii="Cambria Math" w:hAnsi="Cambria Math" w:eastAsia="Cambria Math"/>
          <w:spacing w:val="-12"/>
          <w:sz w:val="20"/>
        </w:rPr>
        <w:t>=</w:t>
      </w:r>
      <w:r>
        <w:rPr>
          <w:rFonts w:ascii="Cambria Math" w:hAnsi="Cambria Math" w:eastAsia="Cambria Math"/>
          <w:sz w:val="20"/>
        </w:rPr>
        <w:tab/>
      </w:r>
      <w:r>
        <w:rPr>
          <w:rFonts w:ascii="Cambria Math" w:hAnsi="Cambria Math" w:eastAsia="Cambria Math"/>
          <w:spacing w:val="-5"/>
          <w:position w:val="12"/>
          <w:sz w:val="14"/>
        </w:rPr>
        <w:t>𝑒</w:t>
      </w:r>
      <w:r>
        <w:rPr>
          <w:rFonts w:ascii="Cambria Math" w:hAnsi="Cambria Math" w:eastAsia="Cambria Math"/>
          <w:spacing w:val="-5"/>
          <w:position w:val="17"/>
          <w:sz w:val="12"/>
        </w:rPr>
        <w:t>𝑥</w:t>
      </w:r>
      <w:r>
        <w:rPr>
          <w:rFonts w:ascii="Cambria Math" w:hAnsi="Cambria Math" w:eastAsia="Cambria Math"/>
          <w:spacing w:val="-5"/>
          <w:position w:val="13"/>
          <w:sz w:val="12"/>
        </w:rPr>
        <w:t>𝑖</w:t>
      </w:r>
      <w:r>
        <w:rPr>
          <w:rFonts w:ascii="Cambria Math" w:hAnsi="Cambria Math" w:eastAsia="Cambria Math"/>
          <w:position w:val="13"/>
          <w:sz w:val="12"/>
        </w:rPr>
        <w:tab/>
      </w:r>
      <w:r>
        <w:rPr>
          <w:sz w:val="20"/>
        </w:rPr>
        <w:t>…..</w:t>
      </w:r>
      <w:r>
        <w:rPr>
          <w:rFonts w:ascii="Cambria Math" w:hAnsi="Cambria Math" w:eastAsia="Cambria Math"/>
          <w:sz w:val="20"/>
        </w:rPr>
        <w:t>𝑒𝑞𝑛.</w:t>
      </w:r>
      <w:r>
        <w:rPr>
          <w:rFonts w:ascii="Cambria Math" w:hAnsi="Cambria Math" w:eastAsia="Cambria Math"/>
          <w:spacing w:val="-10"/>
          <w:sz w:val="20"/>
        </w:rPr>
        <w:t xml:space="preserve"> 5</w:t>
      </w:r>
    </w:p>
    <w:p>
      <w:pPr>
        <w:pStyle w:val="5"/>
        <w:spacing w:before="61"/>
        <w:ind w:left="987" w:right="402"/>
        <w:jc w:val="both"/>
      </w:pPr>
      <w:r>
        <w:br w:type="column"/>
      </w:r>
      <w:r>
        <w:t>In</w:t>
      </w:r>
      <w:r>
        <w:rPr>
          <w:spacing w:val="-11"/>
        </w:rPr>
        <w:t xml:space="preserve"> </w:t>
      </w:r>
      <w:r>
        <w:t>this</w:t>
      </w:r>
      <w:r>
        <w:rPr>
          <w:spacing w:val="-10"/>
        </w:rPr>
        <w:t xml:space="preserve"> </w:t>
      </w:r>
      <w:r>
        <w:t>project,</w:t>
      </w:r>
      <w:r>
        <w:rPr>
          <w:spacing w:val="-12"/>
        </w:rPr>
        <w:t xml:space="preserve"> </w:t>
      </w:r>
      <w:r>
        <w:t>after</w:t>
      </w:r>
      <w:r>
        <w:rPr>
          <w:spacing w:val="-12"/>
        </w:rPr>
        <w:t xml:space="preserve"> </w:t>
      </w:r>
      <w:r>
        <w:t>applying</w:t>
      </w:r>
      <w:r>
        <w:rPr>
          <w:spacing w:val="-12"/>
        </w:rPr>
        <w:t xml:space="preserve"> </w:t>
      </w:r>
      <w:r>
        <w:t>the</w:t>
      </w:r>
      <w:r>
        <w:rPr>
          <w:spacing w:val="-10"/>
        </w:rPr>
        <w:t xml:space="preserve"> </w:t>
      </w:r>
      <w:r>
        <w:t>CNN</w:t>
      </w:r>
      <w:r>
        <w:rPr>
          <w:spacing w:val="-9"/>
        </w:rPr>
        <w:t xml:space="preserve"> </w:t>
      </w:r>
      <w:r>
        <w:t>layers, the generated output is fed into the ANN, which attempts to detect a pattern or relationship between them before generating the output.</w:t>
      </w:r>
    </w:p>
    <w:p>
      <w:pPr>
        <w:pStyle w:val="5"/>
        <w:spacing w:before="40"/>
      </w:pPr>
    </w:p>
    <w:p>
      <w:pPr>
        <w:pStyle w:val="7"/>
        <w:numPr>
          <w:ilvl w:val="0"/>
          <w:numId w:val="1"/>
        </w:numPr>
        <w:tabs>
          <w:tab w:val="left" w:pos="2287"/>
        </w:tabs>
        <w:spacing w:before="0" w:after="0" w:line="240" w:lineRule="auto"/>
        <w:ind w:left="2287" w:right="0" w:hanging="220"/>
        <w:jc w:val="left"/>
        <w:rPr>
          <w:i/>
          <w:sz w:val="22"/>
        </w:rPr>
      </w:pPr>
      <w:bookmarkStart w:id="1" w:name="4. Dataset generation"/>
      <w:bookmarkEnd w:id="1"/>
      <w:r>
        <w:rPr>
          <w:i/>
          <w:sz w:val="22"/>
        </w:rPr>
        <w:t>Dataset</w:t>
      </w:r>
      <w:r>
        <w:rPr>
          <w:i/>
          <w:spacing w:val="-4"/>
          <w:sz w:val="22"/>
        </w:rPr>
        <w:t xml:space="preserve"> </w:t>
      </w:r>
      <w:r>
        <w:rPr>
          <w:i/>
          <w:spacing w:val="-2"/>
          <w:sz w:val="24"/>
        </w:rPr>
        <w:t>generation</w:t>
      </w:r>
    </w:p>
    <w:p>
      <w:pPr>
        <w:pStyle w:val="5"/>
        <w:spacing w:before="43"/>
        <w:rPr>
          <w:i/>
        </w:rPr>
      </w:pPr>
    </w:p>
    <w:p>
      <w:pPr>
        <w:pStyle w:val="5"/>
        <w:ind w:left="627" w:right="404"/>
        <w:jc w:val="both"/>
      </w:pPr>
      <w:r>
        <w:t>In order to compare the photographs taken while using this technology for communication, a proper</w:t>
      </w:r>
      <w:r>
        <w:rPr>
          <w:spacing w:val="-15"/>
        </w:rPr>
        <w:t xml:space="preserve"> </w:t>
      </w:r>
      <w:r>
        <w:t>database</w:t>
      </w:r>
      <w:r>
        <w:rPr>
          <w:spacing w:val="-15"/>
        </w:rPr>
        <w:t xml:space="preserve"> </w:t>
      </w:r>
      <w:r>
        <w:t>of</w:t>
      </w:r>
      <w:r>
        <w:rPr>
          <w:spacing w:val="-15"/>
        </w:rPr>
        <w:t xml:space="preserve"> </w:t>
      </w:r>
      <w:r>
        <w:t>sign</w:t>
      </w:r>
      <w:r>
        <w:rPr>
          <w:spacing w:val="-15"/>
        </w:rPr>
        <w:t xml:space="preserve"> </w:t>
      </w:r>
      <w:r>
        <w:t>language</w:t>
      </w:r>
      <w:r>
        <w:rPr>
          <w:spacing w:val="-15"/>
        </w:rPr>
        <w:t xml:space="preserve"> </w:t>
      </w:r>
      <w:r>
        <w:t>motions</w:t>
      </w:r>
      <w:r>
        <w:rPr>
          <w:spacing w:val="-15"/>
        </w:rPr>
        <w:t xml:space="preserve"> </w:t>
      </w:r>
      <w:r>
        <w:t>must</w:t>
      </w:r>
      <w:r>
        <w:rPr>
          <w:spacing w:val="-15"/>
        </w:rPr>
        <w:t xml:space="preserve"> </w:t>
      </w:r>
      <w:r>
        <w:t>be created. Below are the steps followed to produce the data set used.</w:t>
      </w:r>
    </w:p>
    <w:p>
      <w:pPr>
        <w:pStyle w:val="5"/>
        <w:spacing w:before="1"/>
        <w:ind w:left="627" w:right="399"/>
        <w:jc w:val="both"/>
      </w:pPr>
      <w:r>
        <w:t>To create dataset, used an open computer vision library.</w:t>
      </w:r>
      <w:r>
        <w:rPr>
          <w:spacing w:val="36"/>
        </w:rPr>
        <w:t xml:space="preserve"> </w:t>
      </w:r>
      <w:r>
        <w:t>For</w:t>
      </w:r>
      <w:r>
        <w:rPr>
          <w:spacing w:val="37"/>
        </w:rPr>
        <w:t xml:space="preserve"> </w:t>
      </w:r>
      <w:r>
        <w:t>testing</w:t>
      </w:r>
      <w:r>
        <w:rPr>
          <w:spacing w:val="38"/>
        </w:rPr>
        <w:t xml:space="preserve"> </w:t>
      </w:r>
      <w:r>
        <w:t>purposes,</w:t>
      </w:r>
      <w:r>
        <w:rPr>
          <w:spacing w:val="36"/>
        </w:rPr>
        <w:t xml:space="preserve"> </w:t>
      </w:r>
      <w:r>
        <w:t>first</w:t>
      </w:r>
      <w:r>
        <w:rPr>
          <w:spacing w:val="37"/>
        </w:rPr>
        <w:t xml:space="preserve"> </w:t>
      </w:r>
      <w:r>
        <w:t>took</w:t>
      </w:r>
      <w:r>
        <w:rPr>
          <w:spacing w:val="37"/>
        </w:rPr>
        <w:t xml:space="preserve"> </w:t>
      </w:r>
      <w:r>
        <w:rPr>
          <w:spacing w:val="-2"/>
        </w:rPr>
        <w:t>roughly</w:t>
      </w:r>
    </w:p>
    <w:p>
      <w:pPr>
        <w:spacing w:after="0"/>
        <w:jc w:val="both"/>
        <w:sectPr>
          <w:pgSz w:w="12240" w:h="15840"/>
          <w:pgMar w:top="1020" w:right="800" w:bottom="280" w:left="560" w:header="720" w:footer="720" w:gutter="0"/>
          <w:cols w:equalWidth="0" w:num="2">
            <w:col w:w="5076" w:space="40"/>
            <w:col w:w="5764"/>
          </w:cols>
        </w:sectPr>
      </w:pPr>
    </w:p>
    <w:p>
      <w:pPr>
        <w:pStyle w:val="5"/>
        <w:rPr>
          <w:sz w:val="20"/>
        </w:rPr>
      </w:pPr>
    </w:p>
    <w:p>
      <w:pPr>
        <w:pStyle w:val="5"/>
        <w:spacing w:before="122"/>
        <w:rPr>
          <w:sz w:val="20"/>
        </w:rPr>
      </w:pPr>
    </w:p>
    <w:p>
      <w:pPr>
        <w:spacing w:before="0"/>
        <w:ind w:left="705" w:right="0" w:firstLine="0"/>
        <w:jc w:val="left"/>
        <w:rPr>
          <w:sz w:val="20"/>
        </w:rPr>
      </w:pPr>
      <w:r>
        <w:rPr>
          <w:spacing w:val="-2"/>
          <w:sz w:val="20"/>
        </w:rPr>
        <w:t>Where,</w:t>
      </w:r>
    </w:p>
    <w:p>
      <w:pPr>
        <w:tabs>
          <w:tab w:val="left" w:pos="1211"/>
        </w:tabs>
        <w:spacing w:before="91" w:line="152" w:lineRule="exact"/>
        <w:ind w:left="705" w:right="0" w:firstLine="0"/>
        <w:jc w:val="left"/>
        <w:rPr>
          <w:rFonts w:ascii="Cambria Math" w:eastAsia="Cambria Math"/>
          <w:sz w:val="12"/>
        </w:rPr>
      </w:pPr>
      <w:r>
        <w:br w:type="column"/>
      </w:r>
      <w:r>
        <w:rPr>
          <w:rFonts w:ascii="Cambria Math" w:eastAsia="Cambria Math"/>
          <w:spacing w:val="-10"/>
          <w:w w:val="120"/>
          <w:position w:val="1"/>
          <w:sz w:val="14"/>
        </w:rPr>
        <w:t>𝑖</w:t>
      </w:r>
      <w:r>
        <w:rPr>
          <w:rFonts w:ascii="Cambria Math" w:eastAsia="Cambria Math"/>
          <w:position w:val="1"/>
          <w:sz w:val="14"/>
        </w:rPr>
        <w:tab/>
      </w:r>
      <w:r>
        <w:rPr>
          <w:rFonts w:ascii="Cambria Math" w:eastAsia="Cambria Math"/>
          <w:spacing w:val="-10"/>
          <w:w w:val="120"/>
          <w:sz w:val="12"/>
        </w:rPr>
        <w:t>𝑛</w:t>
      </w:r>
    </w:p>
    <w:p>
      <w:pPr>
        <w:spacing w:before="0" w:line="123" w:lineRule="exact"/>
        <w:ind w:left="0" w:right="0" w:firstLine="0"/>
        <w:jc w:val="right"/>
        <w:rPr>
          <w:rFonts w:ascii="Cambria Math" w:eastAsia="Cambria Math"/>
          <w:sz w:val="12"/>
        </w:rPr>
      </w:pPr>
      <w:r>
        <w:rPr>
          <w:rFonts w:ascii="Cambria Math" w:eastAsia="Cambria Math"/>
          <w:spacing w:val="-5"/>
          <w:w w:val="115"/>
          <w:sz w:val="12"/>
        </w:rPr>
        <w:t>𝑗=1</w:t>
      </w:r>
    </w:p>
    <w:p>
      <w:pPr>
        <w:spacing w:before="95"/>
        <w:ind w:left="0" w:right="0" w:firstLine="0"/>
        <w:jc w:val="left"/>
        <w:rPr>
          <w:rFonts w:ascii="Cambria Math" w:eastAsia="Cambria Math"/>
          <w:sz w:val="12"/>
        </w:rPr>
      </w:pPr>
      <w:r>
        <w:br w:type="column"/>
      </w:r>
      <w:r>
        <w:rPr>
          <w:rFonts w:ascii="Cambria Math" w:eastAsia="Cambria Math"/>
          <w:spacing w:val="-5"/>
          <w:w w:val="120"/>
          <w:position w:val="-7"/>
          <w:sz w:val="14"/>
        </w:rPr>
        <w:t>𝑒</w:t>
      </w:r>
      <w:r>
        <w:rPr>
          <w:rFonts w:ascii="Cambria Math" w:eastAsia="Cambria Math"/>
          <w:spacing w:val="-5"/>
          <w:w w:val="120"/>
          <w:sz w:val="12"/>
        </w:rPr>
        <w:t>𝑥</w:t>
      </w:r>
      <w:r>
        <w:rPr>
          <w:rFonts w:ascii="Cambria Math" w:eastAsia="Cambria Math"/>
          <w:spacing w:val="-5"/>
          <w:w w:val="120"/>
          <w:position w:val="-3"/>
          <w:sz w:val="12"/>
        </w:rPr>
        <w:t>𝑗</w:t>
      </w:r>
    </w:p>
    <w:p>
      <w:pPr>
        <w:pStyle w:val="5"/>
        <w:ind w:left="705" w:right="403"/>
        <w:jc w:val="both"/>
      </w:pPr>
      <w:r>
        <w:br w:type="column"/>
      </w:r>
      <w:r>
        <w:t>4500–5000</w:t>
      </w:r>
      <w:r>
        <w:rPr>
          <w:spacing w:val="-13"/>
        </w:rPr>
        <w:t xml:space="preserve"> </w:t>
      </w:r>
      <w:r>
        <w:t>photos</w:t>
      </w:r>
      <w:r>
        <w:rPr>
          <w:spacing w:val="-11"/>
        </w:rPr>
        <w:t xml:space="preserve"> </w:t>
      </w:r>
      <w:r>
        <w:t>of</w:t>
      </w:r>
      <w:r>
        <w:rPr>
          <w:spacing w:val="-12"/>
        </w:rPr>
        <w:t xml:space="preserve"> </w:t>
      </w:r>
      <w:r>
        <w:t>every</w:t>
      </w:r>
      <w:r>
        <w:rPr>
          <w:spacing w:val="-12"/>
        </w:rPr>
        <w:t xml:space="preserve"> </w:t>
      </w:r>
      <w:r>
        <w:t>alphabet</w:t>
      </w:r>
      <w:r>
        <w:rPr>
          <w:spacing w:val="-12"/>
        </w:rPr>
        <w:t xml:space="preserve"> </w:t>
      </w:r>
      <w:r>
        <w:t>out</w:t>
      </w:r>
      <w:r>
        <w:rPr>
          <w:spacing w:val="-14"/>
        </w:rPr>
        <w:t xml:space="preserve"> </w:t>
      </w:r>
      <w:r>
        <w:t>of</w:t>
      </w:r>
      <w:r>
        <w:rPr>
          <w:spacing w:val="-12"/>
        </w:rPr>
        <w:t xml:space="preserve"> </w:t>
      </w:r>
      <w:r>
        <w:t>which used approximately 4000 images and 180–200 images</w:t>
      </w:r>
      <w:r>
        <w:rPr>
          <w:spacing w:val="32"/>
        </w:rPr>
        <w:t xml:space="preserve"> </w:t>
      </w:r>
      <w:r>
        <w:t>of</w:t>
      </w:r>
      <w:r>
        <w:rPr>
          <w:spacing w:val="31"/>
        </w:rPr>
        <w:t xml:space="preserve"> </w:t>
      </w:r>
      <w:r>
        <w:t>each</w:t>
      </w:r>
      <w:r>
        <w:rPr>
          <w:spacing w:val="30"/>
        </w:rPr>
        <w:t xml:space="preserve"> </w:t>
      </w:r>
      <w:r>
        <w:t>letter.</w:t>
      </w:r>
      <w:r>
        <w:rPr>
          <w:spacing w:val="31"/>
        </w:rPr>
        <w:t xml:space="preserve"> </w:t>
      </w:r>
      <w:r>
        <w:t>First,</w:t>
      </w:r>
      <w:r>
        <w:rPr>
          <w:spacing w:val="35"/>
        </w:rPr>
        <w:t xml:space="preserve"> </w:t>
      </w:r>
      <w:r>
        <w:t>record</w:t>
      </w:r>
      <w:r>
        <w:rPr>
          <w:spacing w:val="31"/>
        </w:rPr>
        <w:t xml:space="preserve"> </w:t>
      </w:r>
      <w:r>
        <w:t>every</w:t>
      </w:r>
      <w:r>
        <w:rPr>
          <w:spacing w:val="31"/>
        </w:rPr>
        <w:t xml:space="preserve"> </w:t>
      </w:r>
      <w:r>
        <w:rPr>
          <w:spacing w:val="-4"/>
        </w:rPr>
        <w:t>frame</w:t>
      </w:r>
    </w:p>
    <w:p>
      <w:pPr>
        <w:spacing w:after="0"/>
        <w:jc w:val="both"/>
        <w:sectPr>
          <w:type w:val="continuous"/>
          <w:pgSz w:w="12240" w:h="15840"/>
          <w:pgMar w:top="1020" w:right="800" w:bottom="280" w:left="560" w:header="720" w:footer="720" w:gutter="0"/>
          <w:cols w:equalWidth="0" w:num="4">
            <w:col w:w="1330" w:space="80"/>
            <w:col w:w="1433" w:space="19"/>
            <w:col w:w="259" w:space="1916"/>
            <w:col w:w="5843"/>
          </w:cols>
        </w:sectPr>
      </w:pPr>
    </w:p>
    <w:p>
      <w:pPr>
        <w:spacing w:before="0" w:line="221" w:lineRule="exact"/>
        <w:ind w:left="705" w:right="0" w:firstLine="0"/>
        <w:jc w:val="left"/>
        <w:rPr>
          <w:sz w:val="20"/>
        </w:rPr>
      </w:pPr>
      <w:r>
        <w:rPr>
          <w:rFonts w:ascii="Cambria Math" w:eastAsia="Cambria Math"/>
          <w:sz w:val="20"/>
        </w:rPr>
        <w:t>𝑠(𝑥</w:t>
      </w:r>
      <w:r>
        <w:rPr>
          <w:rFonts w:ascii="Cambria Math" w:eastAsia="Cambria Math"/>
          <w:sz w:val="20"/>
          <w:vertAlign w:val="subscript"/>
        </w:rPr>
        <w:t>𝑖</w:t>
      </w:r>
      <w:r>
        <w:rPr>
          <w:rFonts w:ascii="Cambria Math" w:eastAsia="Cambria Math"/>
          <w:sz w:val="20"/>
          <w:vertAlign w:val="baseline"/>
        </w:rPr>
        <w:t>)</w:t>
      </w:r>
      <w:r>
        <w:rPr>
          <w:sz w:val="20"/>
          <w:vertAlign w:val="baseline"/>
        </w:rPr>
        <w:t>=</w:t>
      </w:r>
      <w:r>
        <w:rPr>
          <w:spacing w:val="6"/>
          <w:sz w:val="20"/>
          <w:vertAlign w:val="baseline"/>
        </w:rPr>
        <w:t xml:space="preserve"> </w:t>
      </w:r>
      <w:r>
        <w:rPr>
          <w:sz w:val="20"/>
          <w:vertAlign w:val="baseline"/>
        </w:rPr>
        <w:t>output</w:t>
      </w:r>
      <w:r>
        <w:rPr>
          <w:spacing w:val="3"/>
          <w:sz w:val="20"/>
          <w:vertAlign w:val="baseline"/>
        </w:rPr>
        <w:t xml:space="preserve"> </w:t>
      </w:r>
      <w:r>
        <w:rPr>
          <w:sz w:val="20"/>
          <w:vertAlign w:val="baseline"/>
        </w:rPr>
        <w:t>value</w:t>
      </w:r>
      <w:r>
        <w:rPr>
          <w:spacing w:val="5"/>
          <w:sz w:val="20"/>
          <w:vertAlign w:val="baseline"/>
        </w:rPr>
        <w:t xml:space="preserve"> </w:t>
      </w:r>
      <w:r>
        <w:rPr>
          <w:sz w:val="20"/>
          <w:vertAlign w:val="baseline"/>
        </w:rPr>
        <w:t>of</w:t>
      </w:r>
      <w:r>
        <w:rPr>
          <w:spacing w:val="1"/>
          <w:sz w:val="20"/>
          <w:vertAlign w:val="baseline"/>
        </w:rPr>
        <w:t xml:space="preserve"> </w:t>
      </w:r>
      <w:r>
        <w:rPr>
          <w:sz w:val="20"/>
          <w:vertAlign w:val="baseline"/>
        </w:rPr>
        <w:t>softmax</w:t>
      </w:r>
      <w:r>
        <w:rPr>
          <w:spacing w:val="4"/>
          <w:sz w:val="20"/>
          <w:vertAlign w:val="baseline"/>
        </w:rPr>
        <w:t xml:space="preserve"> </w:t>
      </w:r>
      <w:r>
        <w:rPr>
          <w:spacing w:val="-2"/>
          <w:sz w:val="20"/>
          <w:vertAlign w:val="baseline"/>
        </w:rPr>
        <w:t>function</w:t>
      </w:r>
    </w:p>
    <w:p>
      <w:pPr>
        <w:spacing w:before="0" w:line="231" w:lineRule="exact"/>
        <w:ind w:left="705" w:right="0" w:firstLine="0"/>
        <w:jc w:val="left"/>
        <w:rPr>
          <w:rFonts w:ascii="Cambria Math" w:eastAsia="Cambria Math"/>
          <w:sz w:val="20"/>
        </w:rPr>
      </w:pPr>
      <w:r>
        <w:rPr>
          <w:rFonts w:ascii="Cambria Math" w:eastAsia="Cambria Math"/>
          <w:sz w:val="20"/>
        </w:rPr>
        <w:t>𝑒</w:t>
      </w:r>
      <w:r>
        <w:rPr>
          <w:rFonts w:ascii="Cambria Math" w:eastAsia="Cambria Math"/>
          <w:sz w:val="20"/>
          <w:vertAlign w:val="superscript"/>
        </w:rPr>
        <w:t>𝑥</w:t>
      </w:r>
      <w:r>
        <w:rPr>
          <w:rFonts w:ascii="Cambria Math" w:eastAsia="Cambria Math"/>
          <w:position w:val="4"/>
          <w:sz w:val="12"/>
          <w:vertAlign w:val="baseline"/>
        </w:rPr>
        <w:t>𝑖</w:t>
      </w:r>
      <w:r>
        <w:rPr>
          <w:sz w:val="20"/>
          <w:vertAlign w:val="baseline"/>
        </w:rPr>
        <w:t>=</w:t>
      </w:r>
      <w:r>
        <w:rPr>
          <w:spacing w:val="12"/>
          <w:sz w:val="20"/>
          <w:vertAlign w:val="baseline"/>
        </w:rPr>
        <w:t xml:space="preserve"> </w:t>
      </w:r>
      <w:r>
        <w:rPr>
          <w:sz w:val="20"/>
          <w:vertAlign w:val="baseline"/>
        </w:rPr>
        <w:t>exponential</w:t>
      </w:r>
      <w:r>
        <w:rPr>
          <w:spacing w:val="11"/>
          <w:sz w:val="20"/>
          <w:vertAlign w:val="baseline"/>
        </w:rPr>
        <w:t xml:space="preserve"> </w:t>
      </w:r>
      <w:r>
        <w:rPr>
          <w:sz w:val="20"/>
          <w:vertAlign w:val="baseline"/>
        </w:rPr>
        <w:t>value</w:t>
      </w:r>
      <w:r>
        <w:rPr>
          <w:spacing w:val="13"/>
          <w:sz w:val="20"/>
          <w:vertAlign w:val="baseline"/>
        </w:rPr>
        <w:t xml:space="preserve"> </w:t>
      </w:r>
      <w:r>
        <w:rPr>
          <w:sz w:val="20"/>
          <w:vertAlign w:val="baseline"/>
        </w:rPr>
        <w:t>of</w:t>
      </w:r>
      <w:r>
        <w:rPr>
          <w:spacing w:val="6"/>
          <w:sz w:val="20"/>
          <w:vertAlign w:val="baseline"/>
        </w:rPr>
        <w:t xml:space="preserve"> </w:t>
      </w:r>
      <w:r>
        <w:rPr>
          <w:rFonts w:ascii="Cambria Math" w:eastAsia="Cambria Math"/>
          <w:spacing w:val="-5"/>
          <w:sz w:val="20"/>
          <w:vertAlign w:val="baseline"/>
        </w:rPr>
        <w:t>𝑥</w:t>
      </w:r>
      <w:r>
        <w:rPr>
          <w:rFonts w:ascii="Cambria Math" w:eastAsia="Cambria Math"/>
          <w:spacing w:val="-5"/>
          <w:sz w:val="20"/>
          <w:vertAlign w:val="subscript"/>
        </w:rPr>
        <w:t>𝑖</w:t>
      </w:r>
    </w:p>
    <w:p>
      <w:pPr>
        <w:pStyle w:val="5"/>
        <w:spacing w:line="268" w:lineRule="exact"/>
        <w:ind w:left="705"/>
      </w:pPr>
      <w:r>
        <w:br w:type="column"/>
      </w:r>
      <w:r>
        <w:t>that</w:t>
      </w:r>
      <w:r>
        <w:rPr>
          <w:spacing w:val="11"/>
        </w:rPr>
        <w:t xml:space="preserve"> </w:t>
      </w:r>
      <w:r>
        <w:t>the</w:t>
      </w:r>
      <w:r>
        <w:rPr>
          <w:spacing w:val="11"/>
        </w:rPr>
        <w:t xml:space="preserve"> </w:t>
      </w:r>
      <w:r>
        <w:t>webcam</w:t>
      </w:r>
      <w:r>
        <w:rPr>
          <w:spacing w:val="12"/>
        </w:rPr>
        <w:t xml:space="preserve"> </w:t>
      </w:r>
      <w:r>
        <w:t>on</w:t>
      </w:r>
      <w:r>
        <w:rPr>
          <w:spacing w:val="15"/>
        </w:rPr>
        <w:t xml:space="preserve"> </w:t>
      </w:r>
      <w:r>
        <w:t>computer</w:t>
      </w:r>
      <w:r>
        <w:rPr>
          <w:spacing w:val="13"/>
        </w:rPr>
        <w:t xml:space="preserve"> </w:t>
      </w:r>
      <w:r>
        <w:t>produces.</w:t>
      </w:r>
      <w:r>
        <w:rPr>
          <w:spacing w:val="12"/>
        </w:rPr>
        <w:t xml:space="preserve"> </w:t>
      </w:r>
      <w:r>
        <w:t>As</w:t>
      </w:r>
      <w:r>
        <w:rPr>
          <w:spacing w:val="15"/>
        </w:rPr>
        <w:t xml:space="preserve"> </w:t>
      </w:r>
      <w:r>
        <w:rPr>
          <w:spacing w:val="-4"/>
        </w:rPr>
        <w:t>seen</w:t>
      </w:r>
    </w:p>
    <w:p>
      <w:pPr>
        <w:pStyle w:val="5"/>
        <w:spacing w:line="185" w:lineRule="exact"/>
        <w:ind w:left="705"/>
      </w:pPr>
      <w:r>
        <w:t>in</w:t>
      </w:r>
      <w:r>
        <w:rPr>
          <w:spacing w:val="8"/>
        </w:rPr>
        <w:t xml:space="preserve"> </w:t>
      </w:r>
      <w:r>
        <w:t>the</w:t>
      </w:r>
      <w:r>
        <w:rPr>
          <w:spacing w:val="12"/>
        </w:rPr>
        <w:t xml:space="preserve"> </w:t>
      </w:r>
      <w:r>
        <w:t>image</w:t>
      </w:r>
      <w:r>
        <w:rPr>
          <w:spacing w:val="8"/>
        </w:rPr>
        <w:t xml:space="preserve"> </w:t>
      </w:r>
      <w:r>
        <w:t>below,</w:t>
      </w:r>
      <w:r>
        <w:rPr>
          <w:spacing w:val="11"/>
        </w:rPr>
        <w:t xml:space="preserve"> </w:t>
      </w:r>
      <w:r>
        <w:t>designate</w:t>
      </w:r>
      <w:r>
        <w:rPr>
          <w:spacing w:val="8"/>
        </w:rPr>
        <w:t xml:space="preserve"> </w:t>
      </w:r>
      <w:r>
        <w:t>a</w:t>
      </w:r>
      <w:r>
        <w:rPr>
          <w:spacing w:val="8"/>
        </w:rPr>
        <w:t xml:space="preserve"> </w:t>
      </w:r>
      <w:r>
        <w:t>space</w:t>
      </w:r>
      <w:r>
        <w:rPr>
          <w:spacing w:val="7"/>
        </w:rPr>
        <w:t xml:space="preserve"> </w:t>
      </w:r>
      <w:r>
        <w:t>of</w:t>
      </w:r>
      <w:r>
        <w:rPr>
          <w:spacing w:val="14"/>
        </w:rPr>
        <w:t xml:space="preserve"> </w:t>
      </w:r>
      <w:r>
        <w:rPr>
          <w:spacing w:val="-2"/>
        </w:rPr>
        <w:t>interest</w:t>
      </w:r>
    </w:p>
    <w:p>
      <w:pPr>
        <w:spacing w:after="0" w:line="185" w:lineRule="exact"/>
        <w:sectPr>
          <w:type w:val="continuous"/>
          <w:pgSz w:w="12240" w:h="15840"/>
          <w:pgMar w:top="1020" w:right="800" w:bottom="280" w:left="560" w:header="720" w:footer="720" w:gutter="0"/>
          <w:cols w:equalWidth="0" w:num="2">
            <w:col w:w="3963" w:space="1075"/>
            <w:col w:w="5842"/>
          </w:cols>
        </w:sectPr>
      </w:pPr>
    </w:p>
    <w:p>
      <w:pPr>
        <w:spacing w:before="0" w:line="125" w:lineRule="exact"/>
        <w:ind w:left="845" w:right="0" w:firstLine="0"/>
        <w:jc w:val="left"/>
        <w:rPr>
          <w:rFonts w:ascii="Cambria Math" w:eastAsia="Cambria Math"/>
          <w:sz w:val="14"/>
        </w:rPr>
      </w:pPr>
      <w:r>
        <mc:AlternateContent>
          <mc:Choice Requires="wps">
            <w:drawing>
              <wp:anchor distT="0" distB="0" distL="0" distR="0" simplePos="0" relativeHeight="251661312" behindDoc="0" locked="0" layoutInCell="1" allowOverlap="1">
                <wp:simplePos x="0" y="0"/>
                <wp:positionH relativeFrom="page">
                  <wp:posOffset>803275</wp:posOffset>
                </wp:positionH>
                <wp:positionV relativeFrom="paragraph">
                  <wp:posOffset>20955</wp:posOffset>
                </wp:positionV>
                <wp:extent cx="90170" cy="127000"/>
                <wp:effectExtent l="0" t="0" r="0" b="0"/>
                <wp:wrapNone/>
                <wp:docPr id="39" name="Textbox 39"/>
                <wp:cNvGraphicFramePr/>
                <a:graphic xmlns:a="http://schemas.openxmlformats.org/drawingml/2006/main">
                  <a:graphicData uri="http://schemas.microsoft.com/office/word/2010/wordprocessingShape">
                    <wps:wsp>
                      <wps:cNvSpPr txBox="1"/>
                      <wps:spPr>
                        <a:xfrm>
                          <a:off x="0" y="0"/>
                          <a:ext cx="90170" cy="127000"/>
                        </a:xfrm>
                        <a:prstGeom prst="rect">
                          <a:avLst/>
                        </a:prstGeom>
                      </wps:spPr>
                      <wps:txbx>
                        <w:txbxContent>
                          <w:p>
                            <w:pPr>
                              <w:spacing w:before="0" w:line="200" w:lineRule="exact"/>
                              <w:ind w:left="0" w:right="0" w:firstLine="0"/>
                              <w:jc w:val="left"/>
                              <w:rPr>
                                <w:rFonts w:ascii="Cambria Math" w:hAnsi="Cambria Math"/>
                                <w:sz w:val="20"/>
                              </w:rPr>
                            </w:pPr>
                            <w:r>
                              <w:rPr>
                                <w:rFonts w:ascii="Cambria Math" w:hAnsi="Cambria Math"/>
                                <w:spacing w:val="-10"/>
                                <w:sz w:val="20"/>
                              </w:rPr>
                              <w:t>∑</w:t>
                            </w:r>
                          </w:p>
                        </w:txbxContent>
                      </wps:txbx>
                      <wps:bodyPr wrap="square" lIns="0" tIns="0" rIns="0" bIns="0" rtlCol="0">
                        <a:noAutofit/>
                      </wps:bodyPr>
                    </wps:wsp>
                  </a:graphicData>
                </a:graphic>
              </wp:anchor>
            </w:drawing>
          </mc:Choice>
          <mc:Fallback>
            <w:pict>
              <v:shape id="Textbox 39" o:spid="_x0000_s1026" o:spt="202" type="#_x0000_t202" style="position:absolute;left:0pt;margin-left:63.25pt;margin-top:1.65pt;height:10pt;width:7.1pt;mso-position-horizontal-relative:page;z-index:251661312;mso-width-relative:page;mso-height-relative:page;" filled="f" stroked="f" coordsize="21600,21600" o:gfxdata="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M3lqi&#10;1gAAAAgBAAAPAAAAAAAAAAEAIAAAACIAAABkcnMvZG93bnJldi54bWxQSwECFAAUAAAACACHTuJA&#10;kR5VorEBAAB0AwAADgAAAAAAAAABACAAAAAlAQAAZHJzL2Uyb0RvYy54bWxQSwUGAAAAAAYABgBZ&#10;AQAASAUAAAAA&#10;">
                <v:fill on="f" focussize="0,0"/>
                <v:stroke on="f"/>
                <v:imagedata o:title=""/>
                <o:lock v:ext="edit" aspectratio="f"/>
                <v:textbox inset="0mm,0mm,0mm,0mm">
                  <w:txbxContent>
                    <w:p>
                      <w:pPr>
                        <w:spacing w:before="0" w:line="200" w:lineRule="exact"/>
                        <w:ind w:left="0" w:right="0" w:firstLine="0"/>
                        <w:jc w:val="left"/>
                        <w:rPr>
                          <w:rFonts w:ascii="Cambria Math" w:hAnsi="Cambria Math"/>
                          <w:sz w:val="20"/>
                        </w:rPr>
                      </w:pPr>
                      <w:r>
                        <w:rPr>
                          <w:rFonts w:ascii="Cambria Math" w:hAnsi="Cambria Math"/>
                          <w:spacing w:val="-10"/>
                          <w:sz w:val="20"/>
                        </w:rPr>
                        <w:t>∑</w:t>
                      </w:r>
                    </w:p>
                  </w:txbxContent>
                </v:textbox>
              </v:shape>
            </w:pict>
          </mc:Fallback>
        </mc:AlternateContent>
      </w:r>
      <w:r>
        <w:rPr>
          <w:rFonts w:ascii="Cambria Math" w:eastAsia="Cambria Math"/>
          <w:spacing w:val="-10"/>
          <w:w w:val="115"/>
          <w:sz w:val="14"/>
        </w:rPr>
        <w:t>𝑛</w:t>
      </w:r>
    </w:p>
    <w:p>
      <w:pPr>
        <w:spacing w:before="0" w:line="145" w:lineRule="exact"/>
        <w:ind w:left="845" w:right="0" w:firstLine="0"/>
        <w:jc w:val="left"/>
        <w:rPr>
          <w:rFonts w:ascii="Cambria Math" w:eastAsia="Cambria Math"/>
          <w:sz w:val="14"/>
        </w:rPr>
      </w:pPr>
      <w:r>
        <w:rPr>
          <w:rFonts w:ascii="Cambria Math" w:eastAsia="Cambria Math"/>
          <w:spacing w:val="-5"/>
          <w:sz w:val="14"/>
        </w:rPr>
        <w:t>𝑗=1</w:t>
      </w:r>
    </w:p>
    <w:p>
      <w:pPr>
        <w:spacing w:before="4"/>
        <w:ind w:left="0" w:right="0" w:firstLine="0"/>
        <w:jc w:val="left"/>
        <w:rPr>
          <w:sz w:val="20"/>
        </w:rPr>
      </w:pPr>
      <w:r>
        <w:br w:type="column"/>
      </w:r>
      <w:r>
        <w:rPr>
          <w:rFonts w:ascii="Cambria Math" w:eastAsia="Cambria Math"/>
          <w:sz w:val="20"/>
        </w:rPr>
        <w:t>𝑒</w:t>
      </w:r>
      <w:r>
        <w:rPr>
          <w:rFonts w:ascii="Cambria Math" w:eastAsia="Cambria Math"/>
          <w:sz w:val="20"/>
          <w:vertAlign w:val="superscript"/>
        </w:rPr>
        <w:t>𝑥</w:t>
      </w:r>
      <w:r>
        <w:rPr>
          <w:rFonts w:ascii="Cambria Math" w:eastAsia="Cambria Math"/>
          <w:position w:val="5"/>
          <w:sz w:val="12"/>
          <w:vertAlign w:val="baseline"/>
        </w:rPr>
        <w:t>𝑗</w:t>
      </w:r>
      <w:r>
        <w:rPr>
          <w:sz w:val="20"/>
          <w:vertAlign w:val="baseline"/>
        </w:rPr>
        <w:t>=</w:t>
      </w:r>
      <w:r>
        <w:rPr>
          <w:spacing w:val="9"/>
          <w:sz w:val="20"/>
          <w:vertAlign w:val="baseline"/>
        </w:rPr>
        <w:t xml:space="preserve"> </w:t>
      </w:r>
      <w:r>
        <w:rPr>
          <w:sz w:val="20"/>
          <w:vertAlign w:val="baseline"/>
        </w:rPr>
        <w:t>sum</w:t>
      </w:r>
      <w:r>
        <w:rPr>
          <w:spacing w:val="6"/>
          <w:sz w:val="20"/>
          <w:vertAlign w:val="baseline"/>
        </w:rPr>
        <w:t xml:space="preserve"> </w:t>
      </w:r>
      <w:r>
        <w:rPr>
          <w:sz w:val="20"/>
          <w:vertAlign w:val="baseline"/>
        </w:rPr>
        <w:t>of</w:t>
      </w:r>
      <w:r>
        <w:rPr>
          <w:spacing w:val="5"/>
          <w:sz w:val="20"/>
          <w:vertAlign w:val="baseline"/>
        </w:rPr>
        <w:t xml:space="preserve"> </w:t>
      </w:r>
      <w:r>
        <w:rPr>
          <w:sz w:val="20"/>
          <w:vertAlign w:val="baseline"/>
        </w:rPr>
        <w:t>the</w:t>
      </w:r>
      <w:r>
        <w:rPr>
          <w:spacing w:val="8"/>
          <w:sz w:val="20"/>
          <w:vertAlign w:val="baseline"/>
        </w:rPr>
        <w:t xml:space="preserve"> </w:t>
      </w:r>
      <w:r>
        <w:rPr>
          <w:sz w:val="20"/>
          <w:vertAlign w:val="baseline"/>
        </w:rPr>
        <w:t>exponential</w:t>
      </w:r>
      <w:r>
        <w:rPr>
          <w:spacing w:val="6"/>
          <w:sz w:val="20"/>
          <w:vertAlign w:val="baseline"/>
        </w:rPr>
        <w:t xml:space="preserve"> </w:t>
      </w:r>
      <w:r>
        <w:rPr>
          <w:sz w:val="20"/>
          <w:vertAlign w:val="baseline"/>
        </w:rPr>
        <w:t>values</w:t>
      </w:r>
      <w:r>
        <w:rPr>
          <w:spacing w:val="9"/>
          <w:sz w:val="20"/>
          <w:vertAlign w:val="baseline"/>
        </w:rPr>
        <w:t xml:space="preserve"> </w:t>
      </w:r>
      <w:r>
        <w:rPr>
          <w:sz w:val="20"/>
          <w:vertAlign w:val="baseline"/>
        </w:rPr>
        <w:t>of</w:t>
      </w:r>
      <w:r>
        <w:rPr>
          <w:spacing w:val="5"/>
          <w:sz w:val="20"/>
          <w:vertAlign w:val="baseline"/>
        </w:rPr>
        <w:t xml:space="preserve"> </w:t>
      </w:r>
      <w:r>
        <w:rPr>
          <w:sz w:val="20"/>
          <w:vertAlign w:val="baseline"/>
        </w:rPr>
        <w:t>all</w:t>
      </w:r>
      <w:r>
        <w:rPr>
          <w:spacing w:val="5"/>
          <w:sz w:val="20"/>
          <w:vertAlign w:val="baseline"/>
        </w:rPr>
        <w:t xml:space="preserve"> </w:t>
      </w:r>
      <w:r>
        <w:rPr>
          <w:spacing w:val="-5"/>
          <w:sz w:val="20"/>
          <w:vertAlign w:val="baseline"/>
        </w:rPr>
        <w:t>the</w:t>
      </w:r>
    </w:p>
    <w:p>
      <w:pPr>
        <w:pStyle w:val="5"/>
        <w:spacing w:before="90" w:line="186" w:lineRule="exact"/>
        <w:ind w:left="434"/>
        <w:jc w:val="center"/>
      </w:pPr>
      <w:r>
        <w:br w:type="column"/>
      </w:r>
      <w:r>
        <w:t>in</w:t>
      </w:r>
      <w:r>
        <w:rPr>
          <w:spacing w:val="75"/>
        </w:rPr>
        <w:t xml:space="preserve"> </w:t>
      </w:r>
      <w:r>
        <w:t>each</w:t>
      </w:r>
      <w:r>
        <w:rPr>
          <w:spacing w:val="76"/>
        </w:rPr>
        <w:t xml:space="preserve"> </w:t>
      </w:r>
      <w:r>
        <w:t>frame,</w:t>
      </w:r>
      <w:r>
        <w:rPr>
          <w:spacing w:val="76"/>
        </w:rPr>
        <w:t xml:space="preserve"> </w:t>
      </w:r>
      <w:r>
        <w:t>which</w:t>
      </w:r>
      <w:r>
        <w:rPr>
          <w:spacing w:val="76"/>
        </w:rPr>
        <w:t xml:space="preserve"> </w:t>
      </w:r>
      <w:r>
        <w:t>is</w:t>
      </w:r>
      <w:r>
        <w:rPr>
          <w:spacing w:val="77"/>
        </w:rPr>
        <w:t xml:space="preserve"> </w:t>
      </w:r>
      <w:r>
        <w:t>indicated</w:t>
      </w:r>
      <w:r>
        <w:rPr>
          <w:spacing w:val="76"/>
        </w:rPr>
        <w:t xml:space="preserve"> </w:t>
      </w:r>
      <w:r>
        <w:t>by</w:t>
      </w:r>
      <w:r>
        <w:rPr>
          <w:spacing w:val="76"/>
        </w:rPr>
        <w:t xml:space="preserve"> </w:t>
      </w:r>
      <w:r>
        <w:t>a</w:t>
      </w:r>
      <w:r>
        <w:rPr>
          <w:spacing w:val="75"/>
        </w:rPr>
        <w:t xml:space="preserve"> </w:t>
      </w:r>
      <w:r>
        <w:rPr>
          <w:spacing w:val="-4"/>
        </w:rPr>
        <w:t>blue</w:t>
      </w:r>
    </w:p>
    <w:p>
      <w:pPr>
        <w:spacing w:after="0" w:line="186" w:lineRule="exact"/>
        <w:jc w:val="center"/>
        <w:sectPr>
          <w:type w:val="continuous"/>
          <w:pgSz w:w="12240" w:h="15840"/>
          <w:pgMar w:top="1020" w:right="800" w:bottom="280" w:left="560" w:header="720" w:footer="720" w:gutter="0"/>
          <w:cols w:equalWidth="0" w:num="3">
            <w:col w:w="1102" w:space="33"/>
            <w:col w:w="3623" w:space="139"/>
            <w:col w:w="5983"/>
          </w:cols>
        </w:sectPr>
      </w:pPr>
    </w:p>
    <w:p>
      <w:pPr>
        <w:spacing w:before="0" w:line="221" w:lineRule="exact"/>
        <w:ind w:left="705" w:right="0" w:firstLine="0"/>
        <w:jc w:val="left"/>
        <w:rPr>
          <w:sz w:val="20"/>
        </w:rPr>
      </w:pPr>
      <w:r>
        <w:rPr>
          <w:spacing w:val="-2"/>
          <w:sz w:val="20"/>
        </w:rPr>
        <w:t>inputs</w:t>
      </w:r>
    </w:p>
    <w:p>
      <w:pPr>
        <w:pStyle w:val="5"/>
        <w:spacing w:before="89"/>
        <w:ind w:left="705"/>
      </w:pPr>
      <w:r>
        <w:br w:type="column"/>
      </w:r>
      <w:r>
        <w:t>outlined</w:t>
      </w:r>
      <w:r>
        <w:rPr>
          <w:spacing w:val="-8"/>
        </w:rPr>
        <w:t xml:space="preserve"> </w:t>
      </w:r>
      <w:r>
        <w:rPr>
          <w:spacing w:val="-4"/>
        </w:rPr>
        <w:t>box.</w:t>
      </w:r>
    </w:p>
    <w:p>
      <w:pPr>
        <w:spacing w:after="0"/>
        <w:sectPr>
          <w:type w:val="continuous"/>
          <w:pgSz w:w="12240" w:h="15840"/>
          <w:pgMar w:top="1020" w:right="800" w:bottom="280" w:left="560" w:header="720" w:footer="720" w:gutter="0"/>
          <w:cols w:equalWidth="0" w:num="2">
            <w:col w:w="1234" w:space="3803"/>
            <w:col w:w="5843"/>
          </w:cols>
        </w:sectPr>
      </w:pPr>
    </w:p>
    <w:p>
      <w:pPr>
        <w:pStyle w:val="5"/>
        <w:spacing w:before="8"/>
        <w:rPr>
          <w:sz w:val="20"/>
        </w:rPr>
      </w:pPr>
    </w:p>
    <w:p>
      <w:pPr>
        <w:pStyle w:val="5"/>
        <w:ind w:left="564"/>
        <w:rPr>
          <w:sz w:val="20"/>
        </w:rPr>
      </w:pPr>
      <w:r>
        <w:rPr>
          <w:sz w:val="20"/>
        </w:rPr>
        <w:drawing>
          <wp:inline distT="0" distB="0" distL="0" distR="0">
            <wp:extent cx="2994025" cy="1318895"/>
            <wp:effectExtent l="0" t="0" r="0" b="0"/>
            <wp:docPr id="40" name="Image 40" descr="Diagram  Description automatically generated"/>
            <wp:cNvGraphicFramePr/>
            <a:graphic xmlns:a="http://schemas.openxmlformats.org/drawingml/2006/main">
              <a:graphicData uri="http://schemas.openxmlformats.org/drawingml/2006/picture">
                <pic:pic xmlns:pic="http://schemas.openxmlformats.org/drawingml/2006/picture">
                  <pic:nvPicPr>
                    <pic:cNvPr id="40" name="Image 40" descr="Diagram  Description automatically generated"/>
                    <pic:cNvPicPr/>
                  </pic:nvPicPr>
                  <pic:blipFill>
                    <a:blip r:embed="rId12" cstate="print"/>
                    <a:stretch>
                      <a:fillRect/>
                    </a:stretch>
                  </pic:blipFill>
                  <pic:spPr>
                    <a:xfrm>
                      <a:off x="0" y="0"/>
                      <a:ext cx="2994623" cy="1319212"/>
                    </a:xfrm>
                    <a:prstGeom prst="rect">
                      <a:avLst/>
                    </a:prstGeom>
                  </pic:spPr>
                </pic:pic>
              </a:graphicData>
            </a:graphic>
          </wp:inline>
        </w:drawing>
      </w:r>
    </w:p>
    <w:p>
      <w:pPr>
        <w:pStyle w:val="5"/>
        <w:spacing w:before="53"/>
        <w:ind w:left="1641"/>
      </w:pPr>
      <w:r>
        <w:t>Figure</w:t>
      </w:r>
      <w:r>
        <w:rPr>
          <w:spacing w:val="-4"/>
        </w:rPr>
        <w:t xml:space="preserve"> </w:t>
      </w:r>
      <w:r>
        <w:t>.6</w:t>
      </w:r>
      <w:r>
        <w:rPr>
          <w:spacing w:val="-2"/>
        </w:rPr>
        <w:t xml:space="preserve"> </w:t>
      </w:r>
      <w:r>
        <w:t>CNN</w:t>
      </w:r>
      <w:r>
        <w:rPr>
          <w:spacing w:val="-1"/>
        </w:rPr>
        <w:t xml:space="preserve"> </w:t>
      </w:r>
      <w:r>
        <w:rPr>
          <w:spacing w:val="-2"/>
        </w:rPr>
        <w:t>Layers</w:t>
      </w:r>
    </w:p>
    <w:p>
      <w:pPr>
        <w:pStyle w:val="5"/>
        <w:spacing w:before="4"/>
        <w:rPr>
          <w:sz w:val="16"/>
        </w:rPr>
      </w:pPr>
    </w:p>
    <w:p>
      <w:pPr>
        <w:spacing w:after="0"/>
        <w:rPr>
          <w:sz w:val="16"/>
        </w:rPr>
        <w:sectPr>
          <w:type w:val="continuous"/>
          <w:pgSz w:w="12240" w:h="15840"/>
          <w:pgMar w:top="1020" w:right="800" w:bottom="280" w:left="560" w:header="720" w:footer="720" w:gutter="0"/>
          <w:cols w:space="720" w:num="1"/>
        </w:sectPr>
      </w:pPr>
    </w:p>
    <w:p>
      <w:pPr>
        <w:pStyle w:val="2"/>
        <w:numPr>
          <w:ilvl w:val="0"/>
          <w:numId w:val="2"/>
        </w:numPr>
        <w:tabs>
          <w:tab w:val="left" w:pos="1065"/>
        </w:tabs>
        <w:spacing w:before="92" w:after="0" w:line="240" w:lineRule="auto"/>
        <w:ind w:left="1065" w:right="0" w:hanging="360"/>
        <w:jc w:val="left"/>
      </w:pPr>
      <w:r>
        <w:t>Artificial</w:t>
      </w:r>
      <w:r>
        <w:rPr>
          <w:spacing w:val="-6"/>
        </w:rPr>
        <w:t xml:space="preserve"> </w:t>
      </w:r>
      <w:r>
        <w:t>neural</w:t>
      </w:r>
      <w:r>
        <w:rPr>
          <w:spacing w:val="-5"/>
        </w:rPr>
        <w:t xml:space="preserve"> </w:t>
      </w:r>
      <w:r>
        <w:rPr>
          <w:spacing w:val="-2"/>
        </w:rPr>
        <w:t>network</w:t>
      </w:r>
    </w:p>
    <w:p>
      <w:pPr>
        <w:pStyle w:val="5"/>
        <w:spacing w:before="179"/>
        <w:ind w:left="705"/>
        <w:jc w:val="both"/>
      </w:pPr>
      <w:r>
        <w:t>Artificial Neural Networks (ANN) are cerebrum-inspired</w:t>
      </w:r>
      <w:r>
        <w:rPr>
          <w:spacing w:val="-6"/>
        </w:rPr>
        <w:t xml:space="preserve"> </w:t>
      </w:r>
      <w:r>
        <w:t>algorithms</w:t>
      </w:r>
      <w:r>
        <w:rPr>
          <w:spacing w:val="-5"/>
        </w:rPr>
        <w:t xml:space="preserve"> </w:t>
      </w:r>
      <w:r>
        <w:t>that</w:t>
      </w:r>
      <w:r>
        <w:rPr>
          <w:spacing w:val="-8"/>
        </w:rPr>
        <w:t xml:space="preserve"> </w:t>
      </w:r>
      <w:r>
        <w:t>are</w:t>
      </w:r>
      <w:r>
        <w:rPr>
          <w:spacing w:val="-8"/>
        </w:rPr>
        <w:t xml:space="preserve"> </w:t>
      </w:r>
      <w:r>
        <w:t>used</w:t>
      </w:r>
      <w:r>
        <w:rPr>
          <w:spacing w:val="-3"/>
        </w:rPr>
        <w:t xml:space="preserve"> </w:t>
      </w:r>
      <w:r>
        <w:t>to model intricate structures and anticipate problems. The Artificial Neural Network (ANN) is a deep learning method derived from the concept of Biological Neural Networks in the human brain. ANN was created because of an attempt to imitate the workings of the human brain. Although not identical,</w:t>
      </w:r>
      <w:r>
        <w:rPr>
          <w:spacing w:val="-8"/>
        </w:rPr>
        <w:t xml:space="preserve"> </w:t>
      </w:r>
      <w:r>
        <w:t>the</w:t>
      </w:r>
      <w:r>
        <w:rPr>
          <w:spacing w:val="-14"/>
        </w:rPr>
        <w:t xml:space="preserve"> </w:t>
      </w:r>
      <w:r>
        <w:t>workings</w:t>
      </w:r>
      <w:r>
        <w:rPr>
          <w:spacing w:val="-11"/>
        </w:rPr>
        <w:t xml:space="preserve"> </w:t>
      </w:r>
      <w:r>
        <w:t>of</w:t>
      </w:r>
      <w:r>
        <w:rPr>
          <w:spacing w:val="-12"/>
        </w:rPr>
        <w:t xml:space="preserve"> </w:t>
      </w:r>
      <w:r>
        <w:t>ANN</w:t>
      </w:r>
      <w:r>
        <w:rPr>
          <w:spacing w:val="-11"/>
        </w:rPr>
        <w:t xml:space="preserve"> </w:t>
      </w:r>
      <w:r>
        <w:t>are</w:t>
      </w:r>
      <w:r>
        <w:rPr>
          <w:spacing w:val="-14"/>
        </w:rPr>
        <w:t xml:space="preserve"> </w:t>
      </w:r>
      <w:r>
        <w:t>extremely reminiscent of biological neural networks. The</w:t>
      </w:r>
      <w:r>
        <w:rPr>
          <w:spacing w:val="-15"/>
        </w:rPr>
        <w:t xml:space="preserve"> </w:t>
      </w:r>
      <w:r>
        <w:t>ANN</w:t>
      </w:r>
      <w:r>
        <w:rPr>
          <w:spacing w:val="-15"/>
        </w:rPr>
        <w:t xml:space="preserve"> </w:t>
      </w:r>
      <w:r>
        <w:t>algorithm</w:t>
      </w:r>
      <w:r>
        <w:rPr>
          <w:spacing w:val="-15"/>
        </w:rPr>
        <w:t xml:space="preserve"> </w:t>
      </w:r>
      <w:r>
        <w:t>only</w:t>
      </w:r>
      <w:r>
        <w:rPr>
          <w:spacing w:val="-15"/>
        </w:rPr>
        <w:t xml:space="preserve"> </w:t>
      </w:r>
      <w:r>
        <w:t>accepts</w:t>
      </w:r>
      <w:r>
        <w:rPr>
          <w:spacing w:val="-15"/>
        </w:rPr>
        <w:t xml:space="preserve"> </w:t>
      </w:r>
      <w:r>
        <w:t>numeric</w:t>
      </w:r>
      <w:r>
        <w:rPr>
          <w:spacing w:val="-15"/>
        </w:rPr>
        <w:t xml:space="preserve"> </w:t>
      </w:r>
      <w:r>
        <w:t>and structured information.</w:t>
      </w:r>
    </w:p>
    <w:p>
      <w:pPr>
        <w:spacing w:before="0" w:line="240" w:lineRule="auto"/>
        <w:rPr>
          <w:sz w:val="24"/>
        </w:rPr>
      </w:pPr>
      <w:r>
        <w:br w:type="column"/>
      </w:r>
    </w:p>
    <w:p>
      <w:pPr>
        <w:pStyle w:val="5"/>
      </w:pPr>
    </w:p>
    <w:p>
      <w:pPr>
        <w:pStyle w:val="5"/>
      </w:pPr>
    </w:p>
    <w:p>
      <w:pPr>
        <w:pStyle w:val="5"/>
      </w:pPr>
    </w:p>
    <w:p>
      <w:pPr>
        <w:pStyle w:val="5"/>
      </w:pPr>
    </w:p>
    <w:p>
      <w:pPr>
        <w:pStyle w:val="5"/>
      </w:pPr>
    </w:p>
    <w:p>
      <w:pPr>
        <w:pStyle w:val="5"/>
        <w:spacing w:before="245"/>
      </w:pPr>
    </w:p>
    <w:p>
      <w:pPr>
        <w:pStyle w:val="5"/>
        <w:spacing w:before="1"/>
        <w:ind w:left="1601"/>
      </w:pPr>
      <w:r>
        <w:drawing>
          <wp:anchor distT="0" distB="0" distL="0" distR="0" simplePos="0" relativeHeight="251660288" behindDoc="0" locked="0" layoutInCell="1" allowOverlap="1">
            <wp:simplePos x="0" y="0"/>
            <wp:positionH relativeFrom="page">
              <wp:posOffset>4038600</wp:posOffset>
            </wp:positionH>
            <wp:positionV relativeFrom="paragraph">
              <wp:posOffset>-3182620</wp:posOffset>
            </wp:positionV>
            <wp:extent cx="2901315" cy="3180715"/>
            <wp:effectExtent l="0" t="0" r="0" b="0"/>
            <wp:wrapNone/>
            <wp:docPr id="41" name="Image 4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3" cstate="print"/>
                    <a:stretch>
                      <a:fillRect/>
                    </a:stretch>
                  </pic:blipFill>
                  <pic:spPr>
                    <a:xfrm>
                      <a:off x="0" y="0"/>
                      <a:ext cx="2901315" cy="3180461"/>
                    </a:xfrm>
                    <a:prstGeom prst="rect">
                      <a:avLst/>
                    </a:prstGeom>
                  </pic:spPr>
                </pic:pic>
              </a:graphicData>
            </a:graphic>
          </wp:anchor>
        </w:drawing>
      </w:r>
      <w:r>
        <w:t>Figure.</w:t>
      </w:r>
      <w:r>
        <w:rPr>
          <w:spacing w:val="-3"/>
        </w:rPr>
        <w:t xml:space="preserve"> </w:t>
      </w:r>
      <w:r>
        <w:t>7</w:t>
      </w:r>
      <w:r>
        <w:rPr>
          <w:spacing w:val="-3"/>
        </w:rPr>
        <w:t xml:space="preserve"> </w:t>
      </w:r>
      <w:r>
        <w:t xml:space="preserve">Dataset </w:t>
      </w:r>
      <w:r>
        <w:rPr>
          <w:spacing w:val="-2"/>
        </w:rPr>
        <w:t>Generation</w:t>
      </w:r>
    </w:p>
    <w:p>
      <w:pPr>
        <w:pStyle w:val="5"/>
      </w:pPr>
    </w:p>
    <w:p>
      <w:pPr>
        <w:pStyle w:val="5"/>
        <w:spacing w:before="162"/>
      </w:pPr>
    </w:p>
    <w:p>
      <w:pPr>
        <w:pStyle w:val="7"/>
        <w:numPr>
          <w:ilvl w:val="0"/>
          <w:numId w:val="1"/>
        </w:numPr>
        <w:tabs>
          <w:tab w:val="left" w:pos="2256"/>
        </w:tabs>
        <w:spacing w:before="0" w:after="0" w:line="240" w:lineRule="auto"/>
        <w:ind w:left="2256" w:right="0" w:hanging="210"/>
        <w:jc w:val="left"/>
        <w:rPr>
          <w:i/>
          <w:sz w:val="22"/>
        </w:rPr>
      </w:pPr>
      <w:bookmarkStart w:id="2" w:name="5. Result and Analysis"/>
      <w:bookmarkEnd w:id="2"/>
      <w:r>
        <w:rPr>
          <w:i/>
          <w:sz w:val="22"/>
        </w:rPr>
        <w:t>R</w:t>
      </w:r>
      <w:r>
        <w:rPr>
          <w:i/>
          <w:sz w:val="18"/>
        </w:rPr>
        <w:t>ESULT</w:t>
      </w:r>
      <w:r>
        <w:rPr>
          <w:i/>
          <w:spacing w:val="-2"/>
          <w:sz w:val="18"/>
        </w:rPr>
        <w:t xml:space="preserve"> </w:t>
      </w:r>
      <w:r>
        <w:rPr>
          <w:i/>
          <w:sz w:val="18"/>
        </w:rPr>
        <w:t xml:space="preserve">AND </w:t>
      </w:r>
      <w:r>
        <w:rPr>
          <w:i/>
          <w:spacing w:val="-2"/>
          <w:sz w:val="24"/>
        </w:rPr>
        <w:t>A</w:t>
      </w:r>
      <w:r>
        <w:rPr>
          <w:i/>
          <w:spacing w:val="-2"/>
          <w:sz w:val="19"/>
        </w:rPr>
        <w:t>NALYSIS</w:t>
      </w:r>
    </w:p>
    <w:p>
      <w:pPr>
        <w:spacing w:after="0" w:line="240" w:lineRule="auto"/>
        <w:jc w:val="left"/>
        <w:rPr>
          <w:sz w:val="22"/>
        </w:rPr>
        <w:sectPr>
          <w:type w:val="continuous"/>
          <w:pgSz w:w="12240" w:h="15840"/>
          <w:pgMar w:top="1020" w:right="800" w:bottom="280" w:left="560" w:header="720" w:footer="720" w:gutter="0"/>
          <w:cols w:equalWidth="0" w:num="2">
            <w:col w:w="5082" w:space="40"/>
            <w:col w:w="5758"/>
          </w:cols>
        </w:sectPr>
      </w:pPr>
    </w:p>
    <w:p>
      <w:pPr>
        <w:pStyle w:val="5"/>
        <w:spacing w:before="61"/>
        <w:ind w:left="345" w:right="38"/>
        <w:jc w:val="both"/>
      </w:pPr>
      <w:r>
        <w:t>This study has built an effective USA Sign Language</w:t>
      </w:r>
      <w:r>
        <w:rPr>
          <w:spacing w:val="-15"/>
        </w:rPr>
        <w:t xml:space="preserve"> </w:t>
      </w:r>
      <w:r>
        <w:t>detection</w:t>
      </w:r>
      <w:r>
        <w:rPr>
          <w:spacing w:val="-15"/>
        </w:rPr>
        <w:t xml:space="preserve"> </w:t>
      </w:r>
      <w:r>
        <w:t>based</w:t>
      </w:r>
      <w:r>
        <w:rPr>
          <w:spacing w:val="-15"/>
        </w:rPr>
        <w:t xml:space="preserve"> </w:t>
      </w:r>
      <w:r>
        <w:t>on</w:t>
      </w:r>
      <w:r>
        <w:rPr>
          <w:spacing w:val="-15"/>
        </w:rPr>
        <w:t xml:space="preserve"> </w:t>
      </w:r>
      <w:r>
        <w:t>eyesight</w:t>
      </w:r>
      <w:r>
        <w:rPr>
          <w:spacing w:val="-15"/>
        </w:rPr>
        <w:t xml:space="preserve"> </w:t>
      </w:r>
      <w:r>
        <w:t>in</w:t>
      </w:r>
      <w:r>
        <w:rPr>
          <w:spacing w:val="-15"/>
        </w:rPr>
        <w:t xml:space="preserve"> </w:t>
      </w:r>
      <w:r>
        <w:t>real</w:t>
      </w:r>
      <w:r>
        <w:rPr>
          <w:spacing w:val="-15"/>
        </w:rPr>
        <w:t xml:space="preserve"> </w:t>
      </w:r>
      <w:r>
        <w:t>time system for D &amp; M users. By employing two algorithms layers that more symbols to validate and forecast similar to one another, can improve forecasting. With this technique, can virtually always identify symbols as long as they are correctly</w:t>
      </w:r>
      <w:r>
        <w:rPr>
          <w:spacing w:val="-13"/>
        </w:rPr>
        <w:t xml:space="preserve"> </w:t>
      </w:r>
      <w:r>
        <w:t>displayed,</w:t>
      </w:r>
      <w:r>
        <w:rPr>
          <w:spacing w:val="-13"/>
        </w:rPr>
        <w:t xml:space="preserve"> </w:t>
      </w:r>
      <w:r>
        <w:t>there</w:t>
      </w:r>
      <w:r>
        <w:rPr>
          <w:spacing w:val="-14"/>
        </w:rPr>
        <w:t xml:space="preserve"> </w:t>
      </w:r>
      <w:r>
        <w:t>is</w:t>
      </w:r>
      <w:r>
        <w:rPr>
          <w:spacing w:val="-11"/>
        </w:rPr>
        <w:t xml:space="preserve"> </w:t>
      </w:r>
      <w:r>
        <w:t>no</w:t>
      </w:r>
      <w:r>
        <w:rPr>
          <w:spacing w:val="-13"/>
        </w:rPr>
        <w:t xml:space="preserve"> </w:t>
      </w:r>
      <w:r>
        <w:t>background</w:t>
      </w:r>
      <w:r>
        <w:rPr>
          <w:spacing w:val="-12"/>
        </w:rPr>
        <w:t xml:space="preserve"> </w:t>
      </w:r>
      <w:r>
        <w:t>noise, and the lighting is adequate.</w:t>
      </w:r>
    </w:p>
    <w:p>
      <w:pPr>
        <w:pStyle w:val="5"/>
        <w:spacing w:before="4"/>
        <w:rPr>
          <w:sz w:val="16"/>
        </w:rPr>
      </w:pPr>
    </w:p>
    <w:p>
      <w:pPr>
        <w:pStyle w:val="5"/>
        <w:ind w:left="339" w:right="-101"/>
        <w:rPr>
          <w:sz w:val="20"/>
        </w:rPr>
      </w:pPr>
      <w:r>
        <w:rPr>
          <w:sz w:val="20"/>
        </w:rPr>
        <mc:AlternateContent>
          <mc:Choice Requires="wpg">
            <w:drawing>
              <wp:inline distT="0" distB="0" distL="0" distR="0">
                <wp:extent cx="3057525" cy="3954145"/>
                <wp:effectExtent l="0" t="0" r="0" b="8254"/>
                <wp:docPr id="42" name="Group 42"/>
                <wp:cNvGraphicFramePr/>
                <a:graphic xmlns:a="http://schemas.openxmlformats.org/drawingml/2006/main">
                  <a:graphicData uri="http://schemas.microsoft.com/office/word/2010/wordprocessingGroup">
                    <wpg:wgp>
                      <wpg:cNvGrpSpPr/>
                      <wpg:grpSpPr>
                        <a:xfrm>
                          <a:off x="0" y="0"/>
                          <a:ext cx="3057525" cy="3954145"/>
                          <a:chOff x="0" y="0"/>
                          <a:chExt cx="3057525" cy="3954145"/>
                        </a:xfrm>
                      </wpg:grpSpPr>
                      <wps:wsp>
                        <wps:cNvPr id="43" name="Graphic 43"/>
                        <wps:cNvSpPr/>
                        <wps:spPr>
                          <a:xfrm>
                            <a:off x="870394" y="144462"/>
                            <a:ext cx="2042795" cy="2587625"/>
                          </a:xfrm>
                          <a:custGeom>
                            <a:avLst/>
                            <a:gdLst/>
                            <a:ahLst/>
                            <a:cxnLst/>
                            <a:rect l="l" t="t" r="r" b="b"/>
                            <a:pathLst>
                              <a:path w="2042795" h="2587625">
                                <a:moveTo>
                                  <a:pt x="0" y="2587117"/>
                                </a:moveTo>
                                <a:lnTo>
                                  <a:pt x="218947" y="2587117"/>
                                </a:lnTo>
                              </a:path>
                              <a:path w="2042795" h="2587625">
                                <a:moveTo>
                                  <a:pt x="803147" y="2587117"/>
                                </a:moveTo>
                                <a:lnTo>
                                  <a:pt x="1241298" y="2587117"/>
                                </a:lnTo>
                              </a:path>
                              <a:path w="2042795" h="2587625">
                                <a:moveTo>
                                  <a:pt x="1822323" y="2587117"/>
                                </a:moveTo>
                                <a:lnTo>
                                  <a:pt x="2042668" y="2587117"/>
                                </a:lnTo>
                              </a:path>
                              <a:path w="2042795" h="2587625">
                                <a:moveTo>
                                  <a:pt x="0" y="2263267"/>
                                </a:moveTo>
                                <a:lnTo>
                                  <a:pt x="218947" y="2263267"/>
                                </a:lnTo>
                              </a:path>
                              <a:path w="2042795" h="2587625">
                                <a:moveTo>
                                  <a:pt x="803147" y="2263267"/>
                                </a:moveTo>
                                <a:lnTo>
                                  <a:pt x="1241298" y="2263267"/>
                                </a:lnTo>
                              </a:path>
                              <a:path w="2042795" h="2587625">
                                <a:moveTo>
                                  <a:pt x="1822323" y="2263267"/>
                                </a:moveTo>
                                <a:lnTo>
                                  <a:pt x="2042668" y="2263267"/>
                                </a:lnTo>
                              </a:path>
                              <a:path w="2042795" h="2587625">
                                <a:moveTo>
                                  <a:pt x="0" y="1939417"/>
                                </a:moveTo>
                                <a:lnTo>
                                  <a:pt x="218947" y="1939417"/>
                                </a:lnTo>
                              </a:path>
                              <a:path w="2042795" h="2587625">
                                <a:moveTo>
                                  <a:pt x="803147" y="1939417"/>
                                </a:moveTo>
                                <a:lnTo>
                                  <a:pt x="1241298" y="1939417"/>
                                </a:lnTo>
                              </a:path>
                              <a:path w="2042795" h="2587625">
                                <a:moveTo>
                                  <a:pt x="1822323" y="1939417"/>
                                </a:moveTo>
                                <a:lnTo>
                                  <a:pt x="2042668" y="1939417"/>
                                </a:lnTo>
                              </a:path>
                              <a:path w="2042795" h="2587625">
                                <a:moveTo>
                                  <a:pt x="1822323" y="1615567"/>
                                </a:moveTo>
                                <a:lnTo>
                                  <a:pt x="2042668" y="1615567"/>
                                </a:lnTo>
                              </a:path>
                              <a:path w="2042795" h="2587625">
                                <a:moveTo>
                                  <a:pt x="0" y="1615567"/>
                                </a:moveTo>
                                <a:lnTo>
                                  <a:pt x="1241298" y="1615567"/>
                                </a:lnTo>
                              </a:path>
                              <a:path w="2042795" h="2587625">
                                <a:moveTo>
                                  <a:pt x="0" y="1294892"/>
                                </a:moveTo>
                                <a:lnTo>
                                  <a:pt x="1241298" y="1294892"/>
                                </a:lnTo>
                              </a:path>
                              <a:path w="2042795" h="2587625">
                                <a:moveTo>
                                  <a:pt x="1822323" y="1294892"/>
                                </a:moveTo>
                                <a:lnTo>
                                  <a:pt x="2042668" y="1294892"/>
                                </a:lnTo>
                              </a:path>
                              <a:path w="2042795" h="2587625">
                                <a:moveTo>
                                  <a:pt x="0" y="971042"/>
                                </a:moveTo>
                                <a:lnTo>
                                  <a:pt x="1241298" y="971042"/>
                                </a:lnTo>
                              </a:path>
                              <a:path w="2042795" h="2587625">
                                <a:moveTo>
                                  <a:pt x="1822323" y="971042"/>
                                </a:moveTo>
                                <a:lnTo>
                                  <a:pt x="2042668" y="971042"/>
                                </a:lnTo>
                              </a:path>
                              <a:path w="2042795" h="2587625">
                                <a:moveTo>
                                  <a:pt x="0" y="647192"/>
                                </a:moveTo>
                                <a:lnTo>
                                  <a:pt x="1241298" y="647192"/>
                                </a:lnTo>
                              </a:path>
                              <a:path w="2042795" h="2587625">
                                <a:moveTo>
                                  <a:pt x="1822323" y="647192"/>
                                </a:moveTo>
                                <a:lnTo>
                                  <a:pt x="2042668" y="647192"/>
                                </a:lnTo>
                              </a:path>
                              <a:path w="2042795" h="2587625">
                                <a:moveTo>
                                  <a:pt x="0" y="323342"/>
                                </a:moveTo>
                                <a:lnTo>
                                  <a:pt x="2042668" y="323342"/>
                                </a:lnTo>
                              </a:path>
                              <a:path w="2042795" h="2587625">
                                <a:moveTo>
                                  <a:pt x="0" y="0"/>
                                </a:moveTo>
                                <a:lnTo>
                                  <a:pt x="2042668" y="0"/>
                                </a:lnTo>
                              </a:path>
                            </a:pathLst>
                          </a:custGeom>
                          <a:ln w="9525">
                            <a:solidFill>
                              <a:srgbClr val="D9D9D9"/>
                            </a:solidFill>
                            <a:prstDash val="solid"/>
                          </a:ln>
                        </wps:spPr>
                        <wps:bodyPr wrap="square" lIns="0" tIns="0" rIns="0" bIns="0" rtlCol="0">
                          <a:noAutofit/>
                        </wps:bodyPr>
                      </wps:wsp>
                      <wps:wsp>
                        <wps:cNvPr id="44" name="Graphic 44"/>
                        <wps:cNvSpPr/>
                        <wps:spPr>
                          <a:xfrm>
                            <a:off x="1089342" y="880554"/>
                            <a:ext cx="1603375" cy="2174240"/>
                          </a:xfrm>
                          <a:custGeom>
                            <a:avLst/>
                            <a:gdLst/>
                            <a:ahLst/>
                            <a:cxnLst/>
                            <a:rect l="l" t="t" r="r" b="b"/>
                            <a:pathLst>
                              <a:path w="1603375" h="2174240">
                                <a:moveTo>
                                  <a:pt x="584200" y="1127125"/>
                                </a:moveTo>
                                <a:lnTo>
                                  <a:pt x="0" y="1127125"/>
                                </a:lnTo>
                                <a:lnTo>
                                  <a:pt x="0" y="2174240"/>
                                </a:lnTo>
                                <a:lnTo>
                                  <a:pt x="584200" y="2174240"/>
                                </a:lnTo>
                                <a:lnTo>
                                  <a:pt x="584200" y="1127125"/>
                                </a:lnTo>
                                <a:close/>
                              </a:path>
                              <a:path w="1603375" h="2174240">
                                <a:moveTo>
                                  <a:pt x="1603375" y="0"/>
                                </a:moveTo>
                                <a:lnTo>
                                  <a:pt x="1022350" y="0"/>
                                </a:lnTo>
                                <a:lnTo>
                                  <a:pt x="1022350" y="2174240"/>
                                </a:lnTo>
                                <a:lnTo>
                                  <a:pt x="1603375" y="2174240"/>
                                </a:lnTo>
                                <a:lnTo>
                                  <a:pt x="1603375" y="0"/>
                                </a:lnTo>
                                <a:close/>
                              </a:path>
                            </a:pathLst>
                          </a:custGeom>
                          <a:solidFill>
                            <a:srgbClr val="5088BB"/>
                          </a:solidFill>
                        </wps:spPr>
                        <wps:bodyPr wrap="square" lIns="0" tIns="0" rIns="0" bIns="0" rtlCol="0">
                          <a:noAutofit/>
                        </wps:bodyPr>
                      </wps:wsp>
                      <wps:wsp>
                        <wps:cNvPr id="45" name="Graphic 45"/>
                        <wps:cNvSpPr/>
                        <wps:spPr>
                          <a:xfrm>
                            <a:off x="1089342" y="467804"/>
                            <a:ext cx="1603375" cy="1539875"/>
                          </a:xfrm>
                          <a:custGeom>
                            <a:avLst/>
                            <a:gdLst/>
                            <a:ahLst/>
                            <a:cxnLst/>
                            <a:rect l="l" t="t" r="r" b="b"/>
                            <a:pathLst>
                              <a:path w="1603375" h="1539875">
                                <a:moveTo>
                                  <a:pt x="584200" y="1292225"/>
                                </a:moveTo>
                                <a:lnTo>
                                  <a:pt x="0" y="1292225"/>
                                </a:lnTo>
                                <a:lnTo>
                                  <a:pt x="0" y="1539875"/>
                                </a:lnTo>
                                <a:lnTo>
                                  <a:pt x="584200" y="1539875"/>
                                </a:lnTo>
                                <a:lnTo>
                                  <a:pt x="584200" y="1292225"/>
                                </a:lnTo>
                                <a:close/>
                              </a:path>
                              <a:path w="1603375" h="1539875">
                                <a:moveTo>
                                  <a:pt x="1603375" y="0"/>
                                </a:moveTo>
                                <a:lnTo>
                                  <a:pt x="1022350" y="0"/>
                                </a:lnTo>
                                <a:lnTo>
                                  <a:pt x="1022350" y="412750"/>
                                </a:lnTo>
                                <a:lnTo>
                                  <a:pt x="1603375" y="412750"/>
                                </a:lnTo>
                                <a:lnTo>
                                  <a:pt x="1603375" y="0"/>
                                </a:lnTo>
                                <a:close/>
                              </a:path>
                            </a:pathLst>
                          </a:custGeom>
                          <a:solidFill>
                            <a:srgbClr val="96B8DF"/>
                          </a:solidFill>
                        </wps:spPr>
                        <wps:bodyPr wrap="square" lIns="0" tIns="0" rIns="0" bIns="0" rtlCol="0">
                          <a:noAutofit/>
                        </wps:bodyPr>
                      </wps:wsp>
                      <wps:wsp>
                        <wps:cNvPr id="46" name="Graphic 46"/>
                        <wps:cNvSpPr/>
                        <wps:spPr>
                          <a:xfrm>
                            <a:off x="220662" y="3054794"/>
                            <a:ext cx="2692400" cy="358140"/>
                          </a:xfrm>
                          <a:custGeom>
                            <a:avLst/>
                            <a:gdLst/>
                            <a:ahLst/>
                            <a:cxnLst/>
                            <a:rect l="l" t="t" r="r" b="b"/>
                            <a:pathLst>
                              <a:path w="2692400" h="358140">
                                <a:moveTo>
                                  <a:pt x="649732" y="0"/>
                                </a:moveTo>
                                <a:lnTo>
                                  <a:pt x="2692400" y="0"/>
                                </a:lnTo>
                              </a:path>
                              <a:path w="2692400" h="358140">
                                <a:moveTo>
                                  <a:pt x="649732" y="0"/>
                                </a:moveTo>
                                <a:lnTo>
                                  <a:pt x="2692400" y="0"/>
                                </a:lnTo>
                              </a:path>
                              <a:path w="2692400" h="358140">
                                <a:moveTo>
                                  <a:pt x="649732" y="0"/>
                                </a:moveTo>
                                <a:lnTo>
                                  <a:pt x="649732" y="175768"/>
                                </a:lnTo>
                              </a:path>
                              <a:path w="2692400" h="358140">
                                <a:moveTo>
                                  <a:pt x="1671955" y="0"/>
                                </a:moveTo>
                                <a:lnTo>
                                  <a:pt x="1671955" y="175768"/>
                                </a:lnTo>
                              </a:path>
                              <a:path w="2692400" h="358140">
                                <a:moveTo>
                                  <a:pt x="2692400" y="0"/>
                                </a:moveTo>
                                <a:lnTo>
                                  <a:pt x="2692400" y="175768"/>
                                </a:lnTo>
                              </a:path>
                              <a:path w="2692400" h="358140">
                                <a:moveTo>
                                  <a:pt x="0" y="175768"/>
                                </a:moveTo>
                                <a:lnTo>
                                  <a:pt x="2692400" y="175768"/>
                                </a:lnTo>
                              </a:path>
                              <a:path w="2692400" h="358140">
                                <a:moveTo>
                                  <a:pt x="0" y="175768"/>
                                </a:moveTo>
                                <a:lnTo>
                                  <a:pt x="0" y="358139"/>
                                </a:lnTo>
                              </a:path>
                              <a:path w="2692400" h="358140">
                                <a:moveTo>
                                  <a:pt x="649605" y="175768"/>
                                </a:moveTo>
                                <a:lnTo>
                                  <a:pt x="649605" y="358139"/>
                                </a:lnTo>
                              </a:path>
                              <a:path w="2692400" h="358140">
                                <a:moveTo>
                                  <a:pt x="649605" y="175768"/>
                                </a:moveTo>
                                <a:lnTo>
                                  <a:pt x="649605" y="358139"/>
                                </a:lnTo>
                              </a:path>
                              <a:path w="2692400" h="358140">
                                <a:moveTo>
                                  <a:pt x="1671955" y="175768"/>
                                </a:moveTo>
                                <a:lnTo>
                                  <a:pt x="1671955" y="358139"/>
                                </a:lnTo>
                              </a:path>
                              <a:path w="2692400" h="358140">
                                <a:moveTo>
                                  <a:pt x="1671955" y="175768"/>
                                </a:moveTo>
                                <a:lnTo>
                                  <a:pt x="1671955" y="358139"/>
                                </a:lnTo>
                              </a:path>
                              <a:path w="2692400" h="358140">
                                <a:moveTo>
                                  <a:pt x="2692400" y="175768"/>
                                </a:moveTo>
                                <a:lnTo>
                                  <a:pt x="2692400" y="358139"/>
                                </a:lnTo>
                              </a:path>
                              <a:path w="2692400" h="358140">
                                <a:moveTo>
                                  <a:pt x="2692400" y="175768"/>
                                </a:moveTo>
                                <a:lnTo>
                                  <a:pt x="2692400" y="358139"/>
                                </a:lnTo>
                              </a:path>
                            </a:pathLst>
                          </a:custGeom>
                          <a:ln w="9525">
                            <a:solidFill>
                              <a:srgbClr val="D9D9D9"/>
                            </a:solidFill>
                            <a:prstDash val="solid"/>
                          </a:ln>
                        </wps:spPr>
                        <wps:bodyPr wrap="square" lIns="0" tIns="0" rIns="0" bIns="0" rtlCol="0">
                          <a:noAutofit/>
                        </wps:bodyPr>
                      </wps:wsp>
                      <wps:wsp>
                        <wps:cNvPr id="47" name="Graphic 47"/>
                        <wps:cNvSpPr/>
                        <wps:spPr>
                          <a:xfrm>
                            <a:off x="261581" y="32872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6B8DF"/>
                          </a:solidFill>
                        </wps:spPr>
                        <wps:bodyPr wrap="square" lIns="0" tIns="0" rIns="0" bIns="0" rtlCol="0">
                          <a:noAutofit/>
                        </wps:bodyPr>
                      </wps:wsp>
                      <wps:wsp>
                        <wps:cNvPr id="48" name="Graphic 48"/>
                        <wps:cNvSpPr/>
                        <wps:spPr>
                          <a:xfrm>
                            <a:off x="220662" y="3412934"/>
                            <a:ext cx="2692400" cy="182880"/>
                          </a:xfrm>
                          <a:custGeom>
                            <a:avLst/>
                            <a:gdLst/>
                            <a:ahLst/>
                            <a:cxnLst/>
                            <a:rect l="l" t="t" r="r" b="b"/>
                            <a:pathLst>
                              <a:path w="2692400" h="182880">
                                <a:moveTo>
                                  <a:pt x="0" y="0"/>
                                </a:moveTo>
                                <a:lnTo>
                                  <a:pt x="2692400" y="0"/>
                                </a:lnTo>
                              </a:path>
                              <a:path w="2692400" h="182880">
                                <a:moveTo>
                                  <a:pt x="0" y="0"/>
                                </a:moveTo>
                                <a:lnTo>
                                  <a:pt x="0" y="182372"/>
                                </a:lnTo>
                              </a:path>
                              <a:path w="2692400" h="182880">
                                <a:moveTo>
                                  <a:pt x="0" y="182372"/>
                                </a:moveTo>
                                <a:lnTo>
                                  <a:pt x="2692400" y="182372"/>
                                </a:lnTo>
                              </a:path>
                              <a:path w="2692400" h="182880">
                                <a:moveTo>
                                  <a:pt x="649605" y="0"/>
                                </a:moveTo>
                                <a:lnTo>
                                  <a:pt x="649605" y="182372"/>
                                </a:lnTo>
                              </a:path>
                              <a:path w="2692400" h="182880">
                                <a:moveTo>
                                  <a:pt x="649605" y="0"/>
                                </a:moveTo>
                                <a:lnTo>
                                  <a:pt x="649605" y="182372"/>
                                </a:lnTo>
                              </a:path>
                              <a:path w="2692400" h="182880">
                                <a:moveTo>
                                  <a:pt x="1671955" y="0"/>
                                </a:moveTo>
                                <a:lnTo>
                                  <a:pt x="1671955" y="182372"/>
                                </a:lnTo>
                              </a:path>
                              <a:path w="2692400" h="182880">
                                <a:moveTo>
                                  <a:pt x="1671955" y="0"/>
                                </a:moveTo>
                                <a:lnTo>
                                  <a:pt x="1671955" y="182372"/>
                                </a:lnTo>
                              </a:path>
                              <a:path w="2692400" h="182880">
                                <a:moveTo>
                                  <a:pt x="2692400" y="0"/>
                                </a:moveTo>
                                <a:lnTo>
                                  <a:pt x="2692400" y="182372"/>
                                </a:lnTo>
                              </a:path>
                              <a:path w="2692400" h="182880">
                                <a:moveTo>
                                  <a:pt x="2692400" y="0"/>
                                </a:moveTo>
                                <a:lnTo>
                                  <a:pt x="2692400" y="182372"/>
                                </a:lnTo>
                              </a:path>
                            </a:pathLst>
                          </a:custGeom>
                          <a:ln w="9525">
                            <a:solidFill>
                              <a:srgbClr val="D9D9D9"/>
                            </a:solidFill>
                            <a:prstDash val="solid"/>
                          </a:ln>
                        </wps:spPr>
                        <wps:bodyPr wrap="square" lIns="0" tIns="0" rIns="0" bIns="0" rtlCol="0">
                          <a:noAutofit/>
                        </wps:bodyPr>
                      </wps:wsp>
                      <wps:wsp>
                        <wps:cNvPr id="49" name="Graphic 49"/>
                        <wps:cNvSpPr/>
                        <wps:spPr>
                          <a:xfrm>
                            <a:off x="261581" y="3469665"/>
                            <a:ext cx="782955" cy="328295"/>
                          </a:xfrm>
                          <a:custGeom>
                            <a:avLst/>
                            <a:gdLst/>
                            <a:ahLst/>
                            <a:cxnLst/>
                            <a:rect l="l" t="t" r="r" b="b"/>
                            <a:pathLst>
                              <a:path w="782955" h="328295">
                                <a:moveTo>
                                  <a:pt x="62776" y="0"/>
                                </a:moveTo>
                                <a:lnTo>
                                  <a:pt x="0" y="0"/>
                                </a:lnTo>
                                <a:lnTo>
                                  <a:pt x="0" y="62776"/>
                                </a:lnTo>
                                <a:lnTo>
                                  <a:pt x="62776" y="62776"/>
                                </a:lnTo>
                                <a:lnTo>
                                  <a:pt x="62776" y="0"/>
                                </a:lnTo>
                                <a:close/>
                              </a:path>
                              <a:path w="782955" h="328295">
                                <a:moveTo>
                                  <a:pt x="782586" y="264922"/>
                                </a:moveTo>
                                <a:lnTo>
                                  <a:pt x="719810" y="264922"/>
                                </a:lnTo>
                                <a:lnTo>
                                  <a:pt x="719810" y="327698"/>
                                </a:lnTo>
                                <a:lnTo>
                                  <a:pt x="782586" y="327698"/>
                                </a:lnTo>
                                <a:lnTo>
                                  <a:pt x="782586" y="264922"/>
                                </a:lnTo>
                                <a:close/>
                              </a:path>
                            </a:pathLst>
                          </a:custGeom>
                          <a:solidFill>
                            <a:srgbClr val="5088BB"/>
                          </a:solidFill>
                        </wps:spPr>
                        <wps:bodyPr wrap="square" lIns="0" tIns="0" rIns="0" bIns="0" rtlCol="0">
                          <a:noAutofit/>
                        </wps:bodyPr>
                      </wps:wsp>
                      <wps:wsp>
                        <wps:cNvPr id="50" name="Graphic 50"/>
                        <wps:cNvSpPr/>
                        <wps:spPr>
                          <a:xfrm>
                            <a:off x="1546288" y="37345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6B8DF"/>
                          </a:solidFill>
                        </wps:spPr>
                        <wps:bodyPr wrap="square" lIns="0" tIns="0" rIns="0" bIns="0" rtlCol="0">
                          <a:noAutofit/>
                        </wps:bodyPr>
                      </wps:wsp>
                      <wps:wsp>
                        <wps:cNvPr id="51" name="Graphic 51"/>
                        <wps:cNvSpPr/>
                        <wps:spPr>
                          <a:xfrm>
                            <a:off x="4762" y="4762"/>
                            <a:ext cx="3048000" cy="3944620"/>
                          </a:xfrm>
                          <a:custGeom>
                            <a:avLst/>
                            <a:gdLst/>
                            <a:ahLst/>
                            <a:cxnLst/>
                            <a:rect l="l" t="t" r="r" b="b"/>
                            <a:pathLst>
                              <a:path w="3048000" h="3944620">
                                <a:moveTo>
                                  <a:pt x="0" y="3944620"/>
                                </a:moveTo>
                                <a:lnTo>
                                  <a:pt x="3048000" y="3944620"/>
                                </a:lnTo>
                                <a:lnTo>
                                  <a:pt x="3048000" y="0"/>
                                </a:lnTo>
                                <a:lnTo>
                                  <a:pt x="0" y="0"/>
                                </a:lnTo>
                                <a:lnTo>
                                  <a:pt x="0" y="3944620"/>
                                </a:lnTo>
                                <a:close/>
                              </a:path>
                            </a:pathLst>
                          </a:custGeom>
                          <a:ln w="9524">
                            <a:solidFill>
                              <a:srgbClr val="D9D9D9"/>
                            </a:solidFill>
                            <a:prstDash val="solid"/>
                          </a:ln>
                        </wps:spPr>
                        <wps:bodyPr wrap="square" lIns="0" tIns="0" rIns="0" bIns="0" rtlCol="0">
                          <a:noAutofit/>
                        </wps:bodyPr>
                      </wps:wsp>
                      <wps:wsp>
                        <wps:cNvPr id="52" name="Textbox 52"/>
                        <wps:cNvSpPr txBox="1"/>
                        <wps:spPr>
                          <a:xfrm>
                            <a:off x="351472" y="91503"/>
                            <a:ext cx="498475" cy="3472179"/>
                          </a:xfrm>
                          <a:prstGeom prst="rect">
                            <a:avLst/>
                          </a:prstGeom>
                        </wps:spPr>
                        <wps:txbx>
                          <w:txbxContent>
                            <w:p>
                              <w:pPr>
                                <w:spacing w:before="0" w:line="183" w:lineRule="exact"/>
                                <w:ind w:left="285" w:right="0" w:firstLine="0"/>
                                <w:jc w:val="left"/>
                                <w:rPr>
                                  <w:rFonts w:ascii="Calibri"/>
                                  <w:sz w:val="18"/>
                                </w:rPr>
                              </w:pPr>
                              <w:r>
                                <w:rPr>
                                  <w:rFonts w:ascii="Calibri"/>
                                  <w:color w:val="585858"/>
                                  <w:spacing w:val="-4"/>
                                  <w:sz w:val="18"/>
                                </w:rPr>
                                <w:t>4500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4000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3500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3000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2500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2000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1500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1000</w:t>
                              </w:r>
                            </w:p>
                            <w:p>
                              <w:pPr>
                                <w:spacing w:before="70" w:line="240" w:lineRule="auto"/>
                                <w:rPr>
                                  <w:rFonts w:ascii="Calibri"/>
                                  <w:sz w:val="18"/>
                                </w:rPr>
                              </w:pPr>
                            </w:p>
                            <w:p>
                              <w:pPr>
                                <w:spacing w:before="0"/>
                                <w:ind w:left="0" w:right="135" w:firstLine="0"/>
                                <w:jc w:val="right"/>
                                <w:rPr>
                                  <w:rFonts w:ascii="Calibri"/>
                                  <w:sz w:val="18"/>
                                </w:rPr>
                              </w:pPr>
                              <w:r>
                                <w:rPr>
                                  <w:rFonts w:ascii="Calibri"/>
                                  <w:color w:val="585858"/>
                                  <w:spacing w:val="-5"/>
                                  <w:sz w:val="18"/>
                                </w:rPr>
                                <w:t>500</w:t>
                              </w:r>
                            </w:p>
                            <w:p>
                              <w:pPr>
                                <w:spacing w:before="70" w:line="240" w:lineRule="auto"/>
                                <w:rPr>
                                  <w:rFonts w:ascii="Calibri"/>
                                  <w:sz w:val="18"/>
                                </w:rPr>
                              </w:pPr>
                            </w:p>
                            <w:p>
                              <w:pPr>
                                <w:spacing w:before="0"/>
                                <w:ind w:left="0" w:right="131" w:firstLine="0"/>
                                <w:jc w:val="right"/>
                                <w:rPr>
                                  <w:rFonts w:ascii="Calibri"/>
                                  <w:sz w:val="18"/>
                                </w:rPr>
                              </w:pPr>
                              <w:r>
                                <w:rPr>
                                  <w:rFonts w:ascii="Calibri"/>
                                  <w:color w:val="585858"/>
                                  <w:spacing w:val="-10"/>
                                  <w:sz w:val="18"/>
                                </w:rPr>
                                <w:t>0</w:t>
                              </w:r>
                            </w:p>
                            <w:p>
                              <w:pPr>
                                <w:spacing w:before="196"/>
                                <w:ind w:left="0" w:right="0" w:firstLine="0"/>
                                <w:jc w:val="left"/>
                                <w:rPr>
                                  <w:rFonts w:ascii="Calibri"/>
                                  <w:sz w:val="18"/>
                                </w:rPr>
                              </w:pPr>
                              <w:r>
                                <w:rPr>
                                  <w:rFonts w:ascii="Calibri"/>
                                  <w:color w:val="585858"/>
                                  <w:spacing w:val="-2"/>
                                  <w:sz w:val="18"/>
                                </w:rPr>
                                <w:t>Unverified</w:t>
                              </w:r>
                            </w:p>
                            <w:p>
                              <w:pPr>
                                <w:spacing w:before="68" w:line="216" w:lineRule="exact"/>
                                <w:ind w:left="0" w:right="0" w:firstLine="0"/>
                                <w:jc w:val="left"/>
                                <w:rPr>
                                  <w:rFonts w:ascii="Calibri"/>
                                  <w:sz w:val="18"/>
                                </w:rPr>
                              </w:pPr>
                              <w:r>
                                <w:rPr>
                                  <w:rFonts w:ascii="Calibri"/>
                                  <w:color w:val="585858"/>
                                  <w:spacing w:val="-2"/>
                                  <w:sz w:val="18"/>
                                </w:rPr>
                                <w:t>Verified</w:t>
                              </w:r>
                            </w:p>
                          </w:txbxContent>
                        </wps:txbx>
                        <wps:bodyPr wrap="square" lIns="0" tIns="0" rIns="0" bIns="0" rtlCol="0">
                          <a:noAutofit/>
                        </wps:bodyPr>
                      </wps:wsp>
                      <wps:wsp>
                        <wps:cNvPr id="53" name="Textbox 53"/>
                        <wps:cNvSpPr txBox="1"/>
                        <wps:spPr>
                          <a:xfrm>
                            <a:off x="1265872" y="3090608"/>
                            <a:ext cx="246379" cy="476250"/>
                          </a:xfrm>
                          <a:prstGeom prst="rect">
                            <a:avLst/>
                          </a:prstGeom>
                        </wps:spPr>
                        <wps:txbx>
                          <w:txbxContent>
                            <w:p>
                              <w:pPr>
                                <w:spacing w:before="0" w:line="183" w:lineRule="exact"/>
                                <w:ind w:left="23" w:right="0" w:firstLine="0"/>
                                <w:jc w:val="left"/>
                                <w:rPr>
                                  <w:rFonts w:ascii="Calibri"/>
                                  <w:sz w:val="18"/>
                                </w:rPr>
                              </w:pPr>
                              <w:r>
                                <w:rPr>
                                  <w:rFonts w:ascii="Calibri"/>
                                  <w:color w:val="585858"/>
                                  <w:spacing w:val="-4"/>
                                  <w:sz w:val="18"/>
                                </w:rPr>
                                <w:t>Trial</w:t>
                              </w:r>
                            </w:p>
                            <w:p>
                              <w:pPr>
                                <w:spacing w:before="62"/>
                                <w:ind w:left="45" w:right="0" w:firstLine="0"/>
                                <w:jc w:val="left"/>
                                <w:rPr>
                                  <w:rFonts w:ascii="Calibri"/>
                                  <w:sz w:val="18"/>
                                </w:rPr>
                              </w:pPr>
                              <w:r>
                                <w:rPr>
                                  <w:rFonts w:ascii="Calibri"/>
                                  <w:color w:val="585858"/>
                                  <w:spacing w:val="-5"/>
                                  <w:sz w:val="18"/>
                                </w:rPr>
                                <w:t>380</w:t>
                              </w:r>
                            </w:p>
                            <w:p>
                              <w:pPr>
                                <w:spacing w:before="68" w:line="216" w:lineRule="exact"/>
                                <w:ind w:left="0" w:right="0" w:firstLine="0"/>
                                <w:jc w:val="left"/>
                                <w:rPr>
                                  <w:rFonts w:ascii="Calibri"/>
                                  <w:sz w:val="18"/>
                                </w:rPr>
                              </w:pPr>
                              <w:r>
                                <w:rPr>
                                  <w:rFonts w:ascii="Calibri"/>
                                  <w:color w:val="585858"/>
                                  <w:spacing w:val="-4"/>
                                  <w:sz w:val="18"/>
                                </w:rPr>
                                <w:t>1620</w:t>
                              </w:r>
                            </w:p>
                          </w:txbxContent>
                        </wps:txbx>
                        <wps:bodyPr wrap="square" lIns="0" tIns="0" rIns="0" bIns="0" rtlCol="0">
                          <a:noAutofit/>
                        </wps:bodyPr>
                      </wps:wsp>
                      <wps:wsp>
                        <wps:cNvPr id="54" name="Textbox 54"/>
                        <wps:cNvSpPr txBox="1"/>
                        <wps:spPr>
                          <a:xfrm>
                            <a:off x="2235771" y="3090608"/>
                            <a:ext cx="349250" cy="476250"/>
                          </a:xfrm>
                          <a:prstGeom prst="rect">
                            <a:avLst/>
                          </a:prstGeom>
                        </wps:spPr>
                        <wps:txbx>
                          <w:txbxContent>
                            <w:p>
                              <w:pPr>
                                <w:spacing w:before="0" w:line="183" w:lineRule="exact"/>
                                <w:ind w:left="-1" w:right="18" w:firstLine="0"/>
                                <w:jc w:val="center"/>
                                <w:rPr>
                                  <w:rFonts w:ascii="Calibri"/>
                                  <w:sz w:val="18"/>
                                </w:rPr>
                              </w:pPr>
                              <w:r>
                                <w:rPr>
                                  <w:rFonts w:ascii="Calibri"/>
                                  <w:color w:val="585858"/>
                                  <w:spacing w:val="-2"/>
                                  <w:sz w:val="18"/>
                                </w:rPr>
                                <w:t>Testing</w:t>
                              </w:r>
                            </w:p>
                            <w:p>
                              <w:pPr>
                                <w:spacing w:before="62"/>
                                <w:ind w:left="0" w:right="22" w:firstLine="0"/>
                                <w:jc w:val="center"/>
                                <w:rPr>
                                  <w:rFonts w:ascii="Calibri"/>
                                  <w:sz w:val="18"/>
                                </w:rPr>
                              </w:pPr>
                              <w:r>
                                <w:rPr>
                                  <w:rFonts w:ascii="Calibri"/>
                                  <w:color w:val="585858"/>
                                  <w:spacing w:val="-5"/>
                                  <w:sz w:val="18"/>
                                </w:rPr>
                                <w:t>640</w:t>
                              </w:r>
                            </w:p>
                            <w:p>
                              <w:pPr>
                                <w:spacing w:before="68" w:line="216" w:lineRule="exact"/>
                                <w:ind w:left="2" w:right="18" w:firstLine="0"/>
                                <w:jc w:val="center"/>
                                <w:rPr>
                                  <w:rFonts w:ascii="Calibri"/>
                                  <w:sz w:val="18"/>
                                </w:rPr>
                              </w:pPr>
                              <w:r>
                                <w:rPr>
                                  <w:rFonts w:ascii="Calibri"/>
                                  <w:color w:val="585858"/>
                                  <w:spacing w:val="-4"/>
                                  <w:sz w:val="18"/>
                                </w:rPr>
                                <w:t>3360</w:t>
                              </w:r>
                            </w:p>
                          </w:txbxContent>
                        </wps:txbx>
                        <wps:bodyPr wrap="square" lIns="0" tIns="0" rIns="0" bIns="0" rtlCol="0">
                          <a:noAutofit/>
                        </wps:bodyPr>
                      </wps:wsp>
                      <wps:wsp>
                        <wps:cNvPr id="55" name="Textbox 55"/>
                        <wps:cNvSpPr txBox="1"/>
                        <wps:spPr>
                          <a:xfrm>
                            <a:off x="1071562" y="3714178"/>
                            <a:ext cx="1063625" cy="114300"/>
                          </a:xfrm>
                          <a:prstGeom prst="rect">
                            <a:avLst/>
                          </a:prstGeom>
                        </wps:spPr>
                        <wps:txbx>
                          <w:txbxContent>
                            <w:p>
                              <w:pPr>
                                <w:tabs>
                                  <w:tab w:val="left" w:pos="889"/>
                                </w:tabs>
                                <w:spacing w:before="0" w:line="180" w:lineRule="exact"/>
                                <w:ind w:left="0" w:right="0" w:firstLine="0"/>
                                <w:jc w:val="left"/>
                                <w:rPr>
                                  <w:rFonts w:ascii="Calibri"/>
                                  <w:sz w:val="18"/>
                                </w:rPr>
                              </w:pPr>
                              <w:r>
                                <w:rPr>
                                  <w:rFonts w:ascii="Calibri"/>
                                  <w:color w:val="585858"/>
                                  <w:spacing w:val="-2"/>
                                  <w:sz w:val="18"/>
                                </w:rPr>
                                <w:t>Verified</w:t>
                              </w:r>
                              <w:r>
                                <w:rPr>
                                  <w:rFonts w:ascii="Calibri"/>
                                  <w:color w:val="585858"/>
                                  <w:sz w:val="18"/>
                                </w:rPr>
                                <w:tab/>
                              </w:r>
                              <w:r>
                                <w:rPr>
                                  <w:rFonts w:ascii="Calibri"/>
                                  <w:color w:val="585858"/>
                                  <w:spacing w:val="-2"/>
                                  <w:sz w:val="18"/>
                                </w:rPr>
                                <w:t>Unverified</w:t>
                              </w:r>
                            </w:p>
                          </w:txbxContent>
                        </wps:txbx>
                        <wps:bodyPr wrap="square" lIns="0" tIns="0" rIns="0" bIns="0" rtlCol="0">
                          <a:noAutofit/>
                        </wps:bodyPr>
                      </wps:wsp>
                    </wpg:wgp>
                  </a:graphicData>
                </a:graphic>
              </wp:inline>
            </w:drawing>
          </mc:Choice>
          <mc:Fallback>
            <w:pict>
              <v:group id="_x0000_s1026" o:spid="_x0000_s1026" o:spt="203" style="height:311.35pt;width:240.75pt;" coordsize="3057525,3954145" o:gfxdata="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">
                <o:lock v:ext="edit" aspectratio="f"/>
                <v:shape id="Graphic 43" o:spid="_x0000_s1026" o:spt="100" style="position:absolute;left:870394;top:144462;height:2587625;width:2042795;" filled="f" stroked="t" coordsize="2042795,2587625" o:gfxdata="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kdr0vQAA&#10;ANsAAAAPAAAAAAAAAAEAIAAAACIAAABkcnMvZG93bnJldi54bWxQSwECFAAUAAAACACHTuJAMy8F&#10;njsAAAA5AAAAEAAAAAAAAAABACAAAAAMAQAAZHJzL3NoYXBleG1sLnhtbFBLBQYAAAAABgAGAFsB&#10;AAC2AwAAAAA=&#10;" path="m0,2587117l218947,2587117em803147,2587117l1241298,2587117em1822323,2587117l2042668,2587117em0,2263267l218947,2263267em803147,2263267l1241298,2263267em1822323,2263267l2042668,2263267em0,1939417l218947,1939417em803147,1939417l1241298,1939417em1822323,1939417l2042668,1939417em1822323,1615567l2042668,1615567em0,1615567l1241298,1615567em0,1294892l1241298,1294892em1822323,1294892l2042668,1294892em0,971042l1241298,971042em1822323,971042l2042668,971042em0,647192l1241298,647192em1822323,647192l2042668,647192em0,323342l2042668,323342em0,0l2042668,0e">
                  <v:fill on="f" focussize="0,0"/>
                  <v:stroke color="#D9D9D9" joinstyle="round"/>
                  <v:imagedata o:title=""/>
                  <o:lock v:ext="edit" aspectratio="f"/>
                  <v:textbox inset="0mm,0mm,0mm,0mm"/>
                </v:shape>
                <v:shape id="Graphic 44" o:spid="_x0000_s1026" o:spt="100" style="position:absolute;left:1089342;top:880554;height:2174240;width:1603375;" fillcolor="#5088BB" filled="t" stroked="f" coordsize="1603375,2174240" o:gfxdata="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qz2RvQAA&#10;ANsAAAAPAAAAAAAAAAEAIAAAACIAAABkcnMvZG93bnJldi54bWxQSwECFAAUAAAACACHTuJAMy8F&#10;njsAAAA5AAAAEAAAAAAAAAABACAAAAAMAQAAZHJzL3NoYXBleG1sLnhtbFBLBQYAAAAABgAGAFsB&#10;AAC2AwAAAAA=&#10;" path="m584200,1127125l0,1127125,0,2174240,584200,2174240,584200,1127125xem1603375,0l1022350,0,1022350,2174240,1603375,2174240,1603375,0xe">
                  <v:fill on="t" focussize="0,0"/>
                  <v:stroke on="f"/>
                  <v:imagedata o:title=""/>
                  <o:lock v:ext="edit" aspectratio="f"/>
                  <v:textbox inset="0mm,0mm,0mm,0mm"/>
                </v:shape>
                <v:shape id="Graphic 45" o:spid="_x0000_s1026" o:spt="100" style="position:absolute;left:1089342;top:467804;height:1539875;width:1603375;" fillcolor="#96B8DF" filled="t" stroked="f" coordsize="1603375,1539875" o:gfxdata="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X3/dS8AAAA&#10;2wAAAA8AAAAAAAAAAQAgAAAAIgAAAGRycy9kb3ducmV2LnhtbFBLAQIUABQAAAAIAIdO4kAzLwWe&#10;OwAAADkAAAAQAAAAAAAAAAEAIAAAAAsBAABkcnMvc2hhcGV4bWwueG1sUEsFBgAAAAAGAAYAWwEA&#10;ALUDAAAAAA==&#10;" path="m584200,1292225l0,1292225,0,1539875,584200,1539875,584200,1292225xem1603375,0l1022350,0,1022350,412750,1603375,412750,1603375,0xe">
                  <v:fill on="t" focussize="0,0"/>
                  <v:stroke on="f"/>
                  <v:imagedata o:title=""/>
                  <o:lock v:ext="edit" aspectratio="f"/>
                  <v:textbox inset="0mm,0mm,0mm,0mm"/>
                </v:shape>
                <v:shape id="Graphic 46" o:spid="_x0000_s1026" o:spt="100" style="position:absolute;left:220662;top:3054794;height:358140;width:2692400;" filled="f" stroked="t" coordsize="2692400,358140" o:gfxdata="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zdm2L4A&#10;AADbAAAADwAAAAAAAAABACAAAAAiAAAAZHJzL2Rvd25yZXYueG1sUEsBAhQAFAAAAAgAh07iQDMv&#10;BZ47AAAAOQAAABAAAAAAAAAAAQAgAAAADQEAAGRycy9zaGFwZXhtbC54bWxQSwUGAAAAAAYABgBb&#10;AQAAtwMAAAAA&#10;" path="m649732,0l2692400,0em649732,0l2692400,0em649732,0l649732,175768em1671955,0l1671955,175768em2692400,0l2692400,175768em0,175768l2692400,175768em0,175768l0,358139em649605,175768l649605,358139em649605,175768l649605,358139em1671955,175768l1671955,358139em1671955,175768l1671955,358139em2692400,175768l2692400,358139em2692400,175768l2692400,358139e">
                  <v:fill on="f" focussize="0,0"/>
                  <v:stroke color="#D9D9D9" joinstyle="round"/>
                  <v:imagedata o:title=""/>
                  <o:lock v:ext="edit" aspectratio="f"/>
                  <v:textbox inset="0mm,0mm,0mm,0mm"/>
                </v:shape>
                <v:shape id="Graphic 47" o:spid="_x0000_s1026" o:spt="100" style="position:absolute;left:261581;top:3287289;height:62865;width:62865;" fillcolor="#96B8DF" filled="t" stroked="f" coordsize="62865,62865" o:gfxdata="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sGXsL4A&#10;AADbAAAADwAAAAAAAAABACAAAAAiAAAAZHJzL2Rvd25yZXYueG1sUEsBAhQAFAAAAAgAh07iQDMv&#10;BZ47AAAAOQAAABAAAAAAAAAAAQAgAAAADQEAAGRycy9zaGFwZXhtbC54bWxQSwUGAAAAAAYABgBb&#10;AQAAtwMAAAAA&#10;" path="m62779,0l0,0,0,62779,62779,62779,62779,0xe">
                  <v:fill on="t" focussize="0,0"/>
                  <v:stroke on="f"/>
                  <v:imagedata o:title=""/>
                  <o:lock v:ext="edit" aspectratio="f"/>
                  <v:textbox inset="0mm,0mm,0mm,0mm"/>
                </v:shape>
                <v:shape id="Graphic 48" o:spid="_x0000_s1026" o:spt="100" style="position:absolute;left:220662;top:3412934;height:182880;width:2692400;" filled="f" stroked="t" coordsize="2692400,182880" o:gfxdata="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ORTh2O5AAAA2wAA&#10;AA8AAAAAAAAAAQAgAAAAIgAAAGRycy9kb3ducmV2LnhtbFBLAQIUABQAAAAIAIdO4kAzLwWeOwAA&#10;ADkAAAAQAAAAAAAAAAEAIAAAAAgBAABkcnMvc2hhcGV4bWwueG1sUEsFBgAAAAAGAAYAWwEAALID&#10;AAAAAA==&#10;" path="m0,0l2692400,0em0,0l0,182372em0,182372l2692400,182372em649605,0l649605,182372em649605,0l649605,182372em1671955,0l1671955,182372em1671955,0l1671955,182372em2692400,0l2692400,182372em2692400,0l2692400,182372e">
                  <v:fill on="f" focussize="0,0"/>
                  <v:stroke color="#D9D9D9" joinstyle="round"/>
                  <v:imagedata o:title=""/>
                  <o:lock v:ext="edit" aspectratio="f"/>
                  <v:textbox inset="0mm,0mm,0mm,0mm"/>
                </v:shape>
                <v:shape id="Graphic 49" o:spid="_x0000_s1026" o:spt="100" style="position:absolute;left:261581;top:3469665;height:328295;width:782955;" fillcolor="#5088BB" filled="t" stroked="f" coordsize="782955,328295" o:gfxdata="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jGh8O8AAAA&#10;2wAAAA8AAAAAAAAAAQAgAAAAIgAAAGRycy9kb3ducmV2LnhtbFBLAQIUABQAAAAIAIdO4kAzLwWe&#10;OwAAADkAAAAQAAAAAAAAAAEAIAAAAAsBAABkcnMvc2hhcGV4bWwueG1sUEsFBgAAAAAGAAYAWwEA&#10;ALUDAAAAAA==&#10;" path="m62776,0l0,0,0,62776,62776,62776,62776,0xem782586,264922l719810,264922,719810,327698,782586,327698,782586,264922xe">
                  <v:fill on="t" focussize="0,0"/>
                  <v:stroke on="f"/>
                  <v:imagedata o:title=""/>
                  <o:lock v:ext="edit" aspectratio="f"/>
                  <v:textbox inset="0mm,0mm,0mm,0mm"/>
                </v:shape>
                <v:shape id="Graphic 50" o:spid="_x0000_s1026" o:spt="100" style="position:absolute;left:1546288;top:3734583;height:62865;width:62865;" fillcolor="#96B8DF" filled="t" stroked="f" coordsize="62865,62865" o:gfxdata="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zxmRm5AAAA2wAA&#10;AA8AAAAAAAAAAQAgAAAAIgAAAGRycy9kb3ducmV2LnhtbFBLAQIUABQAAAAIAIdO4kAzLwWeOwAA&#10;ADkAAAAQAAAAAAAAAAEAIAAAAAgBAABkcnMvc2hhcGV4bWwueG1sUEsFBgAAAAAGAAYAWwEAALID&#10;AAAAAA==&#10;" path="m62779,0l0,0,0,62779,62779,62779,62779,0xe">
                  <v:fill on="t" focussize="0,0"/>
                  <v:stroke on="f"/>
                  <v:imagedata o:title=""/>
                  <o:lock v:ext="edit" aspectratio="f"/>
                  <v:textbox inset="0mm,0mm,0mm,0mm"/>
                </v:shape>
                <v:shape id="Graphic 51" o:spid="_x0000_s1026" o:spt="100" style="position:absolute;left:4762;top:4762;height:3944620;width:3048000;" filled="f" stroked="t" coordsize="3048000,3944620" o:gfxdata="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VU5kG/&#10;AAAA2wAAAA8AAAAAAAAAAQAgAAAAIgAAAGRycy9kb3ducmV2LnhtbFBLAQIUABQAAAAIAIdO4kAz&#10;LwWeOwAAADkAAAAQAAAAAAAAAAEAIAAAAA4BAABkcnMvc2hhcGV4bWwueG1sUEsFBgAAAAAGAAYA&#10;WwEAALgDAAAAAA==&#10;" path="m0,3944620l3048000,3944620,3048000,0,0,0,0,3944620xe">
                  <v:fill on="f" focussize="0,0"/>
                  <v:stroke weight="0.74992125984252pt" color="#D9D9D9" joinstyle="round"/>
                  <v:imagedata o:title=""/>
                  <o:lock v:ext="edit" aspectratio="f"/>
                  <v:textbox inset="0mm,0mm,0mm,0mm"/>
                </v:shape>
                <v:shape id="Textbox 52" o:spid="_x0000_s1026" o:spt="202" type="#_x0000_t202" style="position:absolute;left:351472;top:91503;height:3472179;width:498475;" filled="f" stroked="f" coordsize="21600,21600" o:gfxdata="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5zl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3" w:lineRule="exact"/>
                          <w:ind w:left="285" w:right="0" w:firstLine="0"/>
                          <w:jc w:val="left"/>
                          <w:rPr>
                            <w:rFonts w:ascii="Calibri"/>
                            <w:sz w:val="18"/>
                          </w:rPr>
                        </w:pPr>
                        <w:r>
                          <w:rPr>
                            <w:rFonts w:ascii="Calibri"/>
                            <w:color w:val="585858"/>
                            <w:spacing w:val="-4"/>
                            <w:sz w:val="18"/>
                          </w:rPr>
                          <w:t>4500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4000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3500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3000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2500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2000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1500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1000</w:t>
                        </w:r>
                      </w:p>
                      <w:p>
                        <w:pPr>
                          <w:spacing w:before="70" w:line="240" w:lineRule="auto"/>
                          <w:rPr>
                            <w:rFonts w:ascii="Calibri"/>
                            <w:sz w:val="18"/>
                          </w:rPr>
                        </w:pPr>
                      </w:p>
                      <w:p>
                        <w:pPr>
                          <w:spacing w:before="0"/>
                          <w:ind w:left="0" w:right="135" w:firstLine="0"/>
                          <w:jc w:val="right"/>
                          <w:rPr>
                            <w:rFonts w:ascii="Calibri"/>
                            <w:sz w:val="18"/>
                          </w:rPr>
                        </w:pPr>
                        <w:r>
                          <w:rPr>
                            <w:rFonts w:ascii="Calibri"/>
                            <w:color w:val="585858"/>
                            <w:spacing w:val="-5"/>
                            <w:sz w:val="18"/>
                          </w:rPr>
                          <w:t>500</w:t>
                        </w:r>
                      </w:p>
                      <w:p>
                        <w:pPr>
                          <w:spacing w:before="70" w:line="240" w:lineRule="auto"/>
                          <w:rPr>
                            <w:rFonts w:ascii="Calibri"/>
                            <w:sz w:val="18"/>
                          </w:rPr>
                        </w:pPr>
                      </w:p>
                      <w:p>
                        <w:pPr>
                          <w:spacing w:before="0"/>
                          <w:ind w:left="0" w:right="131" w:firstLine="0"/>
                          <w:jc w:val="right"/>
                          <w:rPr>
                            <w:rFonts w:ascii="Calibri"/>
                            <w:sz w:val="18"/>
                          </w:rPr>
                        </w:pPr>
                        <w:r>
                          <w:rPr>
                            <w:rFonts w:ascii="Calibri"/>
                            <w:color w:val="585858"/>
                            <w:spacing w:val="-10"/>
                            <w:sz w:val="18"/>
                          </w:rPr>
                          <w:t>0</w:t>
                        </w:r>
                      </w:p>
                      <w:p>
                        <w:pPr>
                          <w:spacing w:before="196"/>
                          <w:ind w:left="0" w:right="0" w:firstLine="0"/>
                          <w:jc w:val="left"/>
                          <w:rPr>
                            <w:rFonts w:ascii="Calibri"/>
                            <w:sz w:val="18"/>
                          </w:rPr>
                        </w:pPr>
                        <w:r>
                          <w:rPr>
                            <w:rFonts w:ascii="Calibri"/>
                            <w:color w:val="585858"/>
                            <w:spacing w:val="-2"/>
                            <w:sz w:val="18"/>
                          </w:rPr>
                          <w:t>Unverified</w:t>
                        </w:r>
                      </w:p>
                      <w:p>
                        <w:pPr>
                          <w:spacing w:before="68" w:line="216" w:lineRule="exact"/>
                          <w:ind w:left="0" w:right="0" w:firstLine="0"/>
                          <w:jc w:val="left"/>
                          <w:rPr>
                            <w:rFonts w:ascii="Calibri"/>
                            <w:sz w:val="18"/>
                          </w:rPr>
                        </w:pPr>
                        <w:r>
                          <w:rPr>
                            <w:rFonts w:ascii="Calibri"/>
                            <w:color w:val="585858"/>
                            <w:spacing w:val="-2"/>
                            <w:sz w:val="18"/>
                          </w:rPr>
                          <w:t>Verified</w:t>
                        </w:r>
                      </w:p>
                    </w:txbxContent>
                  </v:textbox>
                </v:shape>
                <v:shape id="Textbox 53" o:spid="_x0000_s1026" o:spt="202" type="#_x0000_t202" style="position:absolute;left:1265872;top:3090608;height:476250;width:246379;" filled="f" stroked="f" coordsize="21600,21600" o:gfxdata="UEsDBAoAAAAAAIdO4kAAAAAAAAAAAAAAAAAEAAAAZHJzL1BLAwQUAAAACACHTuJAbLLWD74AAADb&#10;AAAADwAAAGRycy9kb3ducmV2LnhtbEWPQWsCMRSE70L/Q3gFb5pYUe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LLWD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3" w:lineRule="exact"/>
                          <w:ind w:left="23" w:right="0" w:firstLine="0"/>
                          <w:jc w:val="left"/>
                          <w:rPr>
                            <w:rFonts w:ascii="Calibri"/>
                            <w:sz w:val="18"/>
                          </w:rPr>
                        </w:pPr>
                        <w:r>
                          <w:rPr>
                            <w:rFonts w:ascii="Calibri"/>
                            <w:color w:val="585858"/>
                            <w:spacing w:val="-4"/>
                            <w:sz w:val="18"/>
                          </w:rPr>
                          <w:t>Trial</w:t>
                        </w:r>
                      </w:p>
                      <w:p>
                        <w:pPr>
                          <w:spacing w:before="62"/>
                          <w:ind w:left="45" w:right="0" w:firstLine="0"/>
                          <w:jc w:val="left"/>
                          <w:rPr>
                            <w:rFonts w:ascii="Calibri"/>
                            <w:sz w:val="18"/>
                          </w:rPr>
                        </w:pPr>
                        <w:r>
                          <w:rPr>
                            <w:rFonts w:ascii="Calibri"/>
                            <w:color w:val="585858"/>
                            <w:spacing w:val="-5"/>
                            <w:sz w:val="18"/>
                          </w:rPr>
                          <w:t>380</w:t>
                        </w:r>
                      </w:p>
                      <w:p>
                        <w:pPr>
                          <w:spacing w:before="68" w:line="216" w:lineRule="exact"/>
                          <w:ind w:left="0" w:right="0" w:firstLine="0"/>
                          <w:jc w:val="left"/>
                          <w:rPr>
                            <w:rFonts w:ascii="Calibri"/>
                            <w:sz w:val="18"/>
                          </w:rPr>
                        </w:pPr>
                        <w:r>
                          <w:rPr>
                            <w:rFonts w:ascii="Calibri"/>
                            <w:color w:val="585858"/>
                            <w:spacing w:val="-4"/>
                            <w:sz w:val="18"/>
                          </w:rPr>
                          <w:t>1620</w:t>
                        </w:r>
                      </w:p>
                    </w:txbxContent>
                  </v:textbox>
                </v:shape>
                <v:shape id="Textbox 54" o:spid="_x0000_s1026" o:spt="202" type="#_x0000_t202" style="position:absolute;left:2235771;top:3090608;height:476250;width:349250;" filled="f" stroked="f" coordsize="21600,21600" o:gfxdata="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1tOe7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3" w:lineRule="exact"/>
                          <w:ind w:left="-1" w:right="18" w:firstLine="0"/>
                          <w:jc w:val="center"/>
                          <w:rPr>
                            <w:rFonts w:ascii="Calibri"/>
                            <w:sz w:val="18"/>
                          </w:rPr>
                        </w:pPr>
                        <w:r>
                          <w:rPr>
                            <w:rFonts w:ascii="Calibri"/>
                            <w:color w:val="585858"/>
                            <w:spacing w:val="-2"/>
                            <w:sz w:val="18"/>
                          </w:rPr>
                          <w:t>Testing</w:t>
                        </w:r>
                      </w:p>
                      <w:p>
                        <w:pPr>
                          <w:spacing w:before="62"/>
                          <w:ind w:left="0" w:right="22" w:firstLine="0"/>
                          <w:jc w:val="center"/>
                          <w:rPr>
                            <w:rFonts w:ascii="Calibri"/>
                            <w:sz w:val="18"/>
                          </w:rPr>
                        </w:pPr>
                        <w:r>
                          <w:rPr>
                            <w:rFonts w:ascii="Calibri"/>
                            <w:color w:val="585858"/>
                            <w:spacing w:val="-5"/>
                            <w:sz w:val="18"/>
                          </w:rPr>
                          <w:t>640</w:t>
                        </w:r>
                      </w:p>
                      <w:p>
                        <w:pPr>
                          <w:spacing w:before="68" w:line="216" w:lineRule="exact"/>
                          <w:ind w:left="2" w:right="18" w:firstLine="0"/>
                          <w:jc w:val="center"/>
                          <w:rPr>
                            <w:rFonts w:ascii="Calibri"/>
                            <w:sz w:val="18"/>
                          </w:rPr>
                        </w:pPr>
                        <w:r>
                          <w:rPr>
                            <w:rFonts w:ascii="Calibri"/>
                            <w:color w:val="585858"/>
                            <w:spacing w:val="-4"/>
                            <w:sz w:val="18"/>
                          </w:rPr>
                          <w:t>3360</w:t>
                        </w:r>
                      </w:p>
                    </w:txbxContent>
                  </v:textbox>
                </v:shape>
                <v:shape id="Textbox 55" o:spid="_x0000_s1026" o:spt="202" type="#_x0000_t202" style="position:absolute;left:1071562;top:3714178;height:114300;width:1063625;" filled="f" stroked="f" coordsize="21600,21600" o:gfxdata="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Bfr4L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889"/>
                          </w:tabs>
                          <w:spacing w:before="0" w:line="180" w:lineRule="exact"/>
                          <w:ind w:left="0" w:right="0" w:firstLine="0"/>
                          <w:jc w:val="left"/>
                          <w:rPr>
                            <w:rFonts w:ascii="Calibri"/>
                            <w:sz w:val="18"/>
                          </w:rPr>
                        </w:pPr>
                        <w:r>
                          <w:rPr>
                            <w:rFonts w:ascii="Calibri"/>
                            <w:color w:val="585858"/>
                            <w:spacing w:val="-2"/>
                            <w:sz w:val="18"/>
                          </w:rPr>
                          <w:t>Verified</w:t>
                        </w:r>
                        <w:r>
                          <w:rPr>
                            <w:rFonts w:ascii="Calibri"/>
                            <w:color w:val="585858"/>
                            <w:sz w:val="18"/>
                          </w:rPr>
                          <w:tab/>
                        </w:r>
                        <w:r>
                          <w:rPr>
                            <w:rFonts w:ascii="Calibri"/>
                            <w:color w:val="585858"/>
                            <w:spacing w:val="-2"/>
                            <w:sz w:val="18"/>
                          </w:rPr>
                          <w:t>Unverified</w:t>
                        </w:r>
                      </w:p>
                    </w:txbxContent>
                  </v:textbox>
                </v:shape>
                <w10:wrap type="none"/>
                <w10:anchorlock/>
              </v:group>
            </w:pict>
          </mc:Fallback>
        </mc:AlternateContent>
      </w:r>
    </w:p>
    <w:p>
      <w:pPr>
        <w:pStyle w:val="5"/>
        <w:spacing w:line="242" w:lineRule="auto"/>
        <w:ind w:left="307"/>
        <w:jc w:val="center"/>
      </w:pPr>
      <w:r>
        <w:t>Figure.</w:t>
      </w:r>
      <w:r>
        <w:rPr>
          <w:spacing w:val="-8"/>
        </w:rPr>
        <w:t xml:space="preserve"> </w:t>
      </w:r>
      <w:r>
        <w:t>8</w:t>
      </w:r>
      <w:r>
        <w:rPr>
          <w:spacing w:val="-7"/>
        </w:rPr>
        <w:t xml:space="preserve"> </w:t>
      </w:r>
      <w:r>
        <w:t>Comparative</w:t>
      </w:r>
      <w:r>
        <w:rPr>
          <w:spacing w:val="-9"/>
        </w:rPr>
        <w:t xml:space="preserve"> </w:t>
      </w:r>
      <w:r>
        <w:t>Analysis</w:t>
      </w:r>
      <w:r>
        <w:rPr>
          <w:spacing w:val="-5"/>
        </w:rPr>
        <w:t xml:space="preserve"> </w:t>
      </w:r>
      <w:r>
        <w:t>–</w:t>
      </w:r>
      <w:r>
        <w:rPr>
          <w:spacing w:val="-7"/>
        </w:rPr>
        <w:t xml:space="preserve"> </w:t>
      </w:r>
      <w:r>
        <w:t>Training</w:t>
      </w:r>
      <w:r>
        <w:rPr>
          <w:spacing w:val="-7"/>
        </w:rPr>
        <w:t xml:space="preserve"> </w:t>
      </w:r>
      <w:r>
        <w:t>and Test Data</w:t>
      </w:r>
    </w:p>
    <w:p>
      <w:pPr>
        <w:pStyle w:val="5"/>
        <w:spacing w:before="184" w:line="242" w:lineRule="auto"/>
        <w:ind w:left="345" w:right="40"/>
        <w:jc w:val="both"/>
      </w:pPr>
      <w:r>
        <w:t xml:space="preserve">The system was tested on a 2000 image dataset and gave an accuracy of around 81%, which is approximately 1620 images matched with the </w:t>
      </w:r>
      <w:r>
        <w:rPr>
          <w:spacing w:val="-2"/>
        </w:rPr>
        <w:t>input.</w:t>
      </w:r>
    </w:p>
    <w:p>
      <w:pPr>
        <w:pStyle w:val="5"/>
        <w:spacing w:before="185" w:line="242" w:lineRule="auto"/>
        <w:ind w:left="345" w:right="45"/>
        <w:jc w:val="both"/>
      </w:pPr>
      <w:r>
        <w:t>During the testing phase, a fresh dataset of over 2000 photos was updated, and with the previous dataset included, the system delivered around 84.20% accuracy, which is roughly 3360 images matched with input [Figure.7].</w:t>
      </w:r>
    </w:p>
    <w:p>
      <w:pPr>
        <w:pStyle w:val="5"/>
        <w:spacing w:before="187"/>
        <w:ind w:left="345" w:right="38" w:hanging="10"/>
        <w:jc w:val="center"/>
      </w:pPr>
      <w:r>
        <w:t>Successfully</w:t>
      </w:r>
      <w:r>
        <w:rPr>
          <w:spacing w:val="-11"/>
        </w:rPr>
        <w:t xml:space="preserve"> </w:t>
      </w:r>
      <w:r>
        <w:t>developed</w:t>
      </w:r>
      <w:r>
        <w:rPr>
          <w:spacing w:val="-11"/>
        </w:rPr>
        <w:t xml:space="preserve"> </w:t>
      </w:r>
      <w:r>
        <w:t>a</w:t>
      </w:r>
      <w:r>
        <w:rPr>
          <w:spacing w:val="-12"/>
        </w:rPr>
        <w:t xml:space="preserve"> </w:t>
      </w:r>
      <w:r>
        <w:t>model</w:t>
      </w:r>
      <w:r>
        <w:rPr>
          <w:spacing w:val="-12"/>
        </w:rPr>
        <w:t xml:space="preserve"> </w:t>
      </w:r>
      <w:r>
        <w:t>with</w:t>
      </w:r>
      <w:r>
        <w:rPr>
          <w:spacing w:val="-11"/>
        </w:rPr>
        <w:t xml:space="preserve"> </w:t>
      </w:r>
      <w:r>
        <w:t>an</w:t>
      </w:r>
      <w:r>
        <w:rPr>
          <w:spacing w:val="-11"/>
        </w:rPr>
        <w:t xml:space="preserve"> </w:t>
      </w:r>
      <w:r>
        <w:t>accuracy of</w:t>
      </w:r>
      <w:r>
        <w:rPr>
          <w:spacing w:val="7"/>
        </w:rPr>
        <w:t xml:space="preserve"> </w:t>
      </w:r>
      <w:r>
        <w:t>about</w:t>
      </w:r>
      <w:r>
        <w:rPr>
          <w:spacing w:val="7"/>
        </w:rPr>
        <w:t xml:space="preserve"> </w:t>
      </w:r>
      <w:r>
        <w:t>84.20%</w:t>
      </w:r>
      <w:r>
        <w:rPr>
          <w:spacing w:val="8"/>
        </w:rPr>
        <w:t xml:space="preserve"> </w:t>
      </w:r>
      <w:r>
        <w:t>as</w:t>
      </w:r>
      <w:r>
        <w:rPr>
          <w:spacing w:val="5"/>
        </w:rPr>
        <w:t xml:space="preserve"> </w:t>
      </w:r>
      <w:r>
        <w:t>shown</w:t>
      </w:r>
      <w:r>
        <w:rPr>
          <w:spacing w:val="3"/>
        </w:rPr>
        <w:t xml:space="preserve"> </w:t>
      </w:r>
      <w:r>
        <w:t>in</w:t>
      </w:r>
      <w:r>
        <w:rPr>
          <w:spacing w:val="9"/>
        </w:rPr>
        <w:t xml:space="preserve"> </w:t>
      </w:r>
      <w:r>
        <w:t>testing</w:t>
      </w:r>
      <w:r>
        <w:rPr>
          <w:spacing w:val="9"/>
        </w:rPr>
        <w:t xml:space="preserve"> </w:t>
      </w:r>
      <w:r>
        <w:t>phase</w:t>
      </w:r>
      <w:r>
        <w:rPr>
          <w:spacing w:val="7"/>
        </w:rPr>
        <w:t xml:space="preserve"> </w:t>
      </w:r>
      <w:r>
        <w:rPr>
          <w:spacing w:val="-2"/>
        </w:rPr>
        <w:t>using</w:t>
      </w:r>
    </w:p>
    <w:p>
      <w:pPr>
        <w:pStyle w:val="5"/>
        <w:spacing w:before="61" w:line="242" w:lineRule="auto"/>
        <w:ind w:left="345" w:right="406"/>
        <w:jc w:val="both"/>
      </w:pPr>
      <w:r>
        <w:br w:type="column"/>
      </w:r>
      <w:r>
        <w:t>the CNN methodology, as well as several image categorization and verification method.</w:t>
      </w:r>
    </w:p>
    <w:p>
      <w:pPr>
        <w:pStyle w:val="5"/>
        <w:spacing w:before="193"/>
        <w:ind w:left="345" w:right="403"/>
        <w:jc w:val="both"/>
      </w:pPr>
      <w:r>
        <w:t>Comparing</w:t>
      </w:r>
      <w:r>
        <w:rPr>
          <w:spacing w:val="-6"/>
        </w:rPr>
        <w:t xml:space="preserve"> </w:t>
      </w:r>
      <w:r>
        <w:t>to</w:t>
      </w:r>
      <w:r>
        <w:rPr>
          <w:spacing w:val="-6"/>
        </w:rPr>
        <w:t xml:space="preserve"> </w:t>
      </w:r>
      <w:r>
        <w:t>[1]</w:t>
      </w:r>
      <w:r>
        <w:rPr>
          <w:spacing w:val="-1"/>
        </w:rPr>
        <w:t xml:space="preserve"> </w:t>
      </w:r>
      <w:r>
        <w:t>they</w:t>
      </w:r>
      <w:r>
        <w:rPr>
          <w:spacing w:val="-6"/>
        </w:rPr>
        <w:t xml:space="preserve"> </w:t>
      </w:r>
      <w:r>
        <w:t>used</w:t>
      </w:r>
      <w:r>
        <w:rPr>
          <w:spacing w:val="-6"/>
        </w:rPr>
        <w:t xml:space="preserve"> </w:t>
      </w:r>
      <w:r>
        <w:t>manual</w:t>
      </w:r>
      <w:r>
        <w:rPr>
          <w:spacing w:val="-7"/>
        </w:rPr>
        <w:t xml:space="preserve"> </w:t>
      </w:r>
      <w:r>
        <w:t>signs</w:t>
      </w:r>
      <w:r>
        <w:rPr>
          <w:spacing w:val="-5"/>
        </w:rPr>
        <w:t xml:space="preserve"> </w:t>
      </w:r>
      <w:r>
        <w:t>and</w:t>
      </w:r>
      <w:r>
        <w:rPr>
          <w:spacing w:val="-6"/>
        </w:rPr>
        <w:t xml:space="preserve"> </w:t>
      </w:r>
      <w:r>
        <w:t>pre developed dataset for the experimental test and they achieved around 82.20% accuracy whereas compared to [2] they have used face detection, removal</w:t>
      </w:r>
      <w:r>
        <w:rPr>
          <w:spacing w:val="-7"/>
        </w:rPr>
        <w:t xml:space="preserve"> </w:t>
      </w:r>
      <w:r>
        <w:t>and</w:t>
      </w:r>
      <w:r>
        <w:rPr>
          <w:spacing w:val="-11"/>
        </w:rPr>
        <w:t xml:space="preserve"> </w:t>
      </w:r>
      <w:r>
        <w:t>hsv</w:t>
      </w:r>
      <w:r>
        <w:rPr>
          <w:spacing w:val="-6"/>
        </w:rPr>
        <w:t xml:space="preserve"> </w:t>
      </w:r>
      <w:r>
        <w:t>thresholding</w:t>
      </w:r>
      <w:r>
        <w:rPr>
          <w:spacing w:val="-7"/>
        </w:rPr>
        <w:t xml:space="preserve"> </w:t>
      </w:r>
      <w:r>
        <w:t>and</w:t>
      </w:r>
      <w:r>
        <w:rPr>
          <w:spacing w:val="-11"/>
        </w:rPr>
        <w:t xml:space="preserve"> </w:t>
      </w:r>
      <w:r>
        <w:t>for</w:t>
      </w:r>
      <w:r>
        <w:rPr>
          <w:spacing w:val="-7"/>
        </w:rPr>
        <w:t xml:space="preserve"> </w:t>
      </w:r>
      <w:r>
        <w:t>the</w:t>
      </w:r>
      <w:r>
        <w:rPr>
          <w:spacing w:val="-7"/>
        </w:rPr>
        <w:t xml:space="preserve"> </w:t>
      </w:r>
      <w:r>
        <w:t>SL</w:t>
      </w:r>
      <w:r>
        <w:rPr>
          <w:spacing w:val="-12"/>
        </w:rPr>
        <w:t xml:space="preserve"> </w:t>
      </w:r>
      <w:r>
        <w:t>they used</w:t>
      </w:r>
      <w:r>
        <w:rPr>
          <w:spacing w:val="-9"/>
        </w:rPr>
        <w:t xml:space="preserve"> </w:t>
      </w:r>
      <w:r>
        <w:t>CNN</w:t>
      </w:r>
      <w:r>
        <w:rPr>
          <w:spacing w:val="-8"/>
        </w:rPr>
        <w:t xml:space="preserve"> </w:t>
      </w:r>
      <w:r>
        <w:t>algorithm</w:t>
      </w:r>
      <w:r>
        <w:rPr>
          <w:spacing w:val="-10"/>
        </w:rPr>
        <w:t xml:space="preserve"> </w:t>
      </w:r>
      <w:r>
        <w:t>and</w:t>
      </w:r>
      <w:r>
        <w:rPr>
          <w:spacing w:val="-9"/>
        </w:rPr>
        <w:t xml:space="preserve"> </w:t>
      </w:r>
      <w:r>
        <w:t>have</w:t>
      </w:r>
      <w:r>
        <w:rPr>
          <w:spacing w:val="-9"/>
        </w:rPr>
        <w:t xml:space="preserve"> </w:t>
      </w:r>
      <w:r>
        <w:t>achieved</w:t>
      </w:r>
      <w:r>
        <w:rPr>
          <w:spacing w:val="-9"/>
        </w:rPr>
        <w:t xml:space="preserve"> </w:t>
      </w:r>
      <w:r>
        <w:t>accuracy of</w:t>
      </w:r>
      <w:r>
        <w:rPr>
          <w:spacing w:val="-11"/>
        </w:rPr>
        <w:t xml:space="preserve"> </w:t>
      </w:r>
      <w:r>
        <w:t>93%.</w:t>
      </w:r>
      <w:r>
        <w:rPr>
          <w:spacing w:val="-11"/>
        </w:rPr>
        <w:t xml:space="preserve"> </w:t>
      </w:r>
      <w:r>
        <w:t>In</w:t>
      </w:r>
      <w:r>
        <w:rPr>
          <w:spacing w:val="-11"/>
        </w:rPr>
        <w:t xml:space="preserve"> </w:t>
      </w:r>
      <w:r>
        <w:t>the</w:t>
      </w:r>
      <w:r>
        <w:rPr>
          <w:spacing w:val="-13"/>
        </w:rPr>
        <w:t xml:space="preserve"> </w:t>
      </w:r>
      <w:r>
        <w:t>[3]</w:t>
      </w:r>
      <w:r>
        <w:rPr>
          <w:spacing w:val="-15"/>
        </w:rPr>
        <w:t xml:space="preserve"> </w:t>
      </w:r>
      <w:r>
        <w:t>the</w:t>
      </w:r>
      <w:r>
        <w:rPr>
          <w:spacing w:val="-13"/>
        </w:rPr>
        <w:t xml:space="preserve"> </w:t>
      </w:r>
      <w:r>
        <w:t>author’s</w:t>
      </w:r>
      <w:r>
        <w:rPr>
          <w:spacing w:val="-10"/>
        </w:rPr>
        <w:t xml:space="preserve"> </w:t>
      </w:r>
      <w:r>
        <w:t>have</w:t>
      </w:r>
      <w:r>
        <w:rPr>
          <w:spacing w:val="-13"/>
        </w:rPr>
        <w:t xml:space="preserve"> </w:t>
      </w:r>
      <w:r>
        <w:t>used</w:t>
      </w:r>
      <w:r>
        <w:rPr>
          <w:spacing w:val="-12"/>
        </w:rPr>
        <w:t xml:space="preserve"> </w:t>
      </w:r>
      <w:r>
        <w:t>artificial neural network technology and have output of around 70 to 85%. In the paper[4] the used various contemporary technologies with the</w:t>
      </w:r>
      <w:r>
        <w:rPr>
          <w:spacing w:val="-1"/>
        </w:rPr>
        <w:t xml:space="preserve"> </w:t>
      </w:r>
      <w:r>
        <w:t>help of Al and NLP and resulted 91.1% accuracy.[5] In this they used NLP,CNN Methodology and siftin</w:t>
      </w:r>
      <w:r>
        <w:rPr>
          <w:spacing w:val="-6"/>
        </w:rPr>
        <w:t xml:space="preserve"> </w:t>
      </w:r>
      <w:r>
        <w:t>to</w:t>
      </w:r>
      <w:r>
        <w:rPr>
          <w:spacing w:val="-6"/>
        </w:rPr>
        <w:t xml:space="preserve"> </w:t>
      </w:r>
      <w:r>
        <w:t>create</w:t>
      </w:r>
      <w:r>
        <w:rPr>
          <w:spacing w:val="-8"/>
        </w:rPr>
        <w:t xml:space="preserve"> </w:t>
      </w:r>
      <w:r>
        <w:t>model</w:t>
      </w:r>
      <w:r>
        <w:rPr>
          <w:spacing w:val="-8"/>
        </w:rPr>
        <w:t xml:space="preserve"> </w:t>
      </w:r>
      <w:r>
        <w:t>in</w:t>
      </w:r>
      <w:r>
        <w:rPr>
          <w:spacing w:val="-6"/>
        </w:rPr>
        <w:t xml:space="preserve"> </w:t>
      </w:r>
      <w:r>
        <w:t>MATLAB</w:t>
      </w:r>
      <w:r>
        <w:rPr>
          <w:spacing w:val="-6"/>
        </w:rPr>
        <w:t xml:space="preserve"> </w:t>
      </w:r>
      <w:r>
        <w:t>after</w:t>
      </w:r>
      <w:r>
        <w:rPr>
          <w:spacing w:val="-6"/>
        </w:rPr>
        <w:t xml:space="preserve"> </w:t>
      </w:r>
      <w:r>
        <w:t>that</w:t>
      </w:r>
      <w:r>
        <w:rPr>
          <w:spacing w:val="-8"/>
        </w:rPr>
        <w:t xml:space="preserve"> </w:t>
      </w:r>
      <w:r>
        <w:t>they got 92% positive result.</w:t>
      </w:r>
    </w:p>
    <w:p>
      <w:pPr>
        <w:pStyle w:val="5"/>
        <w:spacing w:before="6"/>
        <w:rPr>
          <w:sz w:val="5"/>
        </w:rPr>
      </w:pPr>
      <w:r>
        <w:drawing>
          <wp:anchor distT="0" distB="0" distL="0" distR="0" simplePos="0" relativeHeight="251667456" behindDoc="1" locked="0" layoutInCell="1" allowOverlap="1">
            <wp:simplePos x="0" y="0"/>
            <wp:positionH relativeFrom="page">
              <wp:posOffset>4018915</wp:posOffset>
            </wp:positionH>
            <wp:positionV relativeFrom="paragraph">
              <wp:posOffset>55245</wp:posOffset>
            </wp:positionV>
            <wp:extent cx="2858770" cy="3738245"/>
            <wp:effectExtent l="0" t="0" r="0" b="0"/>
            <wp:wrapTopAndBottom/>
            <wp:docPr id="56" name="Image 56"/>
            <wp:cNvGraphicFramePr/>
            <a:graphic xmlns:a="http://schemas.openxmlformats.org/drawingml/2006/main">
              <a:graphicData uri="http://schemas.openxmlformats.org/drawingml/2006/picture">
                <pic:pic xmlns:pic="http://schemas.openxmlformats.org/drawingml/2006/picture">
                  <pic:nvPicPr>
                    <pic:cNvPr id="56" name="Image 56"/>
                    <pic:cNvPicPr/>
                  </pic:nvPicPr>
                  <pic:blipFill>
                    <a:blip r:embed="rId14" cstate="print"/>
                    <a:stretch>
                      <a:fillRect/>
                    </a:stretch>
                  </pic:blipFill>
                  <pic:spPr>
                    <a:xfrm>
                      <a:off x="0" y="0"/>
                      <a:ext cx="2858490" cy="3738562"/>
                    </a:xfrm>
                    <a:prstGeom prst="rect">
                      <a:avLst/>
                    </a:prstGeom>
                  </pic:spPr>
                </pic:pic>
              </a:graphicData>
            </a:graphic>
          </wp:anchor>
        </w:drawing>
      </w:r>
    </w:p>
    <w:p>
      <w:pPr>
        <w:pStyle w:val="5"/>
        <w:spacing w:before="24"/>
        <w:ind w:left="1325"/>
      </w:pPr>
      <w:r>
        <w:t>Figure.</w:t>
      </w:r>
      <w:r>
        <w:rPr>
          <w:spacing w:val="-4"/>
        </w:rPr>
        <w:t xml:space="preserve"> </w:t>
      </w:r>
      <w:r>
        <w:t>9</w:t>
      </w:r>
      <w:r>
        <w:rPr>
          <w:spacing w:val="-3"/>
        </w:rPr>
        <w:t xml:space="preserve"> </w:t>
      </w:r>
      <w:r>
        <w:t>Concluding</w:t>
      </w:r>
      <w:r>
        <w:rPr>
          <w:spacing w:val="-3"/>
        </w:rPr>
        <w:t xml:space="preserve"> </w:t>
      </w:r>
      <w:r>
        <w:rPr>
          <w:spacing w:val="-2"/>
        </w:rPr>
        <w:t>Output</w:t>
      </w:r>
    </w:p>
    <w:p>
      <w:pPr>
        <w:pStyle w:val="7"/>
        <w:numPr>
          <w:ilvl w:val="0"/>
          <w:numId w:val="1"/>
        </w:numPr>
        <w:tabs>
          <w:tab w:val="left" w:pos="2285"/>
        </w:tabs>
        <w:spacing w:before="199" w:after="0" w:line="240" w:lineRule="auto"/>
        <w:ind w:left="2285" w:right="0" w:hanging="239"/>
        <w:jc w:val="left"/>
        <w:rPr>
          <w:i/>
          <w:sz w:val="24"/>
        </w:rPr>
      </w:pPr>
      <w:r>
        <w:rPr>
          <w:i/>
          <w:spacing w:val="-2"/>
          <w:sz w:val="24"/>
        </w:rPr>
        <w:t>Conclusion</w:t>
      </w:r>
    </w:p>
    <w:p>
      <w:pPr>
        <w:pStyle w:val="5"/>
        <w:spacing w:before="189"/>
        <w:ind w:left="345" w:right="103"/>
        <w:jc w:val="both"/>
      </w:pPr>
      <w:r>
        <w:t>In this project at the beginning captured around 4000-4500 images for the dataset. After that used (CNN)</w:t>
      </w:r>
      <w:r>
        <w:rPr>
          <w:spacing w:val="-7"/>
        </w:rPr>
        <w:t xml:space="preserve"> </w:t>
      </w:r>
      <w:r>
        <w:t>algorithm</w:t>
      </w:r>
      <w:r>
        <w:rPr>
          <w:spacing w:val="-9"/>
        </w:rPr>
        <w:t xml:space="preserve"> </w:t>
      </w:r>
      <w:r>
        <w:t>for</w:t>
      </w:r>
      <w:r>
        <w:rPr>
          <w:spacing w:val="-7"/>
        </w:rPr>
        <w:t xml:space="preserve"> </w:t>
      </w:r>
      <w:r>
        <w:t>feature</w:t>
      </w:r>
      <w:r>
        <w:rPr>
          <w:spacing w:val="-9"/>
        </w:rPr>
        <w:t xml:space="preserve"> </w:t>
      </w:r>
      <w:r>
        <w:t>extraction</w:t>
      </w:r>
      <w:r>
        <w:rPr>
          <w:spacing w:val="-7"/>
        </w:rPr>
        <w:t xml:space="preserve"> </w:t>
      </w:r>
      <w:r>
        <w:t>where</w:t>
      </w:r>
      <w:r>
        <w:rPr>
          <w:spacing w:val="-9"/>
        </w:rPr>
        <w:t xml:space="preserve"> </w:t>
      </w:r>
      <w:r>
        <w:t>points on the hands are cited to detect the hand symbols. after</w:t>
      </w:r>
      <w:r>
        <w:rPr>
          <w:spacing w:val="49"/>
        </w:rPr>
        <w:t xml:space="preserve"> </w:t>
      </w:r>
      <w:r>
        <w:t>that</w:t>
      </w:r>
      <w:r>
        <w:rPr>
          <w:spacing w:val="49"/>
        </w:rPr>
        <w:t xml:space="preserve"> </w:t>
      </w:r>
      <w:r>
        <w:t>gesture</w:t>
      </w:r>
      <w:r>
        <w:rPr>
          <w:spacing w:val="48"/>
        </w:rPr>
        <w:t xml:space="preserve"> </w:t>
      </w:r>
      <w:r>
        <w:t>classification</w:t>
      </w:r>
      <w:r>
        <w:rPr>
          <w:spacing w:val="50"/>
        </w:rPr>
        <w:t xml:space="preserve"> </w:t>
      </w:r>
      <w:r>
        <w:t>step</w:t>
      </w:r>
      <w:r>
        <w:rPr>
          <w:spacing w:val="49"/>
        </w:rPr>
        <w:t xml:space="preserve"> </w:t>
      </w:r>
      <w:r>
        <w:t>occurs</w:t>
      </w:r>
      <w:r>
        <w:rPr>
          <w:spacing w:val="52"/>
        </w:rPr>
        <w:t xml:space="preserve"> </w:t>
      </w:r>
      <w:r>
        <w:rPr>
          <w:spacing w:val="-4"/>
        </w:rPr>
        <w:t>where</w:t>
      </w:r>
    </w:p>
    <w:p>
      <w:pPr>
        <w:spacing w:after="0"/>
        <w:jc w:val="both"/>
        <w:sectPr>
          <w:pgSz w:w="12240" w:h="15840"/>
          <w:pgMar w:top="1020" w:right="800" w:bottom="280" w:left="560" w:header="720" w:footer="720" w:gutter="0"/>
          <w:cols w:equalWidth="0" w:num="2">
            <w:col w:w="5122" w:space="275"/>
            <w:col w:w="5483"/>
          </w:cols>
        </w:sectPr>
      </w:pPr>
    </w:p>
    <w:p>
      <w:pPr>
        <w:pStyle w:val="5"/>
        <w:spacing w:before="61"/>
        <w:ind w:left="345" w:right="44"/>
        <w:jc w:val="both"/>
      </w:pPr>
      <w:r>
        <w:t>(CNN) is also used and the classification between different various symbols happens.</w:t>
      </w:r>
    </w:p>
    <w:p>
      <w:pPr>
        <w:pStyle w:val="5"/>
        <w:spacing w:before="118"/>
        <w:ind w:left="345" w:right="41"/>
        <w:jc w:val="both"/>
      </w:pPr>
      <w:r>
        <w:t>In last step of the sign detection verification step takes place</w:t>
      </w:r>
      <w:r>
        <w:rPr>
          <w:spacing w:val="-3"/>
        </w:rPr>
        <w:t xml:space="preserve"> </w:t>
      </w:r>
      <w:r>
        <w:t>where system</w:t>
      </w:r>
      <w:r>
        <w:rPr>
          <w:spacing w:val="-2"/>
        </w:rPr>
        <w:t xml:space="preserve"> </w:t>
      </w:r>
      <w:r>
        <w:t>have</w:t>
      </w:r>
      <w:r>
        <w:rPr>
          <w:spacing w:val="-3"/>
        </w:rPr>
        <w:t xml:space="preserve"> </w:t>
      </w:r>
      <w:r>
        <w:t>used</w:t>
      </w:r>
      <w:r>
        <w:rPr>
          <w:spacing w:val="-2"/>
        </w:rPr>
        <w:t xml:space="preserve"> </w:t>
      </w:r>
      <w:r>
        <w:t>tensor</w:t>
      </w:r>
      <w:r>
        <w:rPr>
          <w:spacing w:val="-2"/>
        </w:rPr>
        <w:t xml:space="preserve"> </w:t>
      </w:r>
      <w:r>
        <w:t>flow and keras for training the model for detection the symbols. Also, these two technologies have also used for cross validation and verification.</w:t>
      </w:r>
    </w:p>
    <w:p>
      <w:pPr>
        <w:pStyle w:val="5"/>
        <w:spacing w:before="121"/>
        <w:ind w:left="345" w:right="38"/>
        <w:jc w:val="both"/>
      </w:pPr>
      <w:r>
        <w:t>Successfully</w:t>
      </w:r>
      <w:r>
        <w:rPr>
          <w:spacing w:val="-6"/>
        </w:rPr>
        <w:t xml:space="preserve"> </w:t>
      </w:r>
      <w:r>
        <w:t>developed</w:t>
      </w:r>
      <w:r>
        <w:rPr>
          <w:spacing w:val="-6"/>
        </w:rPr>
        <w:t xml:space="preserve"> </w:t>
      </w:r>
      <w:r>
        <w:t>a</w:t>
      </w:r>
      <w:r>
        <w:rPr>
          <w:spacing w:val="-3"/>
        </w:rPr>
        <w:t xml:space="preserve"> </w:t>
      </w:r>
      <w:r>
        <w:t>model</w:t>
      </w:r>
      <w:r>
        <w:rPr>
          <w:spacing w:val="-8"/>
        </w:rPr>
        <w:t xml:space="preserve"> </w:t>
      </w:r>
      <w:r>
        <w:t>with</w:t>
      </w:r>
      <w:r>
        <w:rPr>
          <w:spacing w:val="-6"/>
        </w:rPr>
        <w:t xml:space="preserve"> </w:t>
      </w:r>
      <w:r>
        <w:t>an</w:t>
      </w:r>
      <w:r>
        <w:rPr>
          <w:spacing w:val="-6"/>
        </w:rPr>
        <w:t xml:space="preserve"> </w:t>
      </w:r>
      <w:r>
        <w:t>accuracy</w:t>
      </w:r>
      <w:r>
        <w:rPr>
          <w:spacing w:val="-6"/>
        </w:rPr>
        <w:t xml:space="preserve"> </w:t>
      </w:r>
      <w:r>
        <w:t>of about 84.20% in experimental test using the (CNN) (Convolutional neural network) methodology, as well</w:t>
      </w:r>
      <w:r>
        <w:rPr>
          <w:spacing w:val="-13"/>
        </w:rPr>
        <w:t xml:space="preserve"> </w:t>
      </w:r>
      <w:r>
        <w:t>as</w:t>
      </w:r>
      <w:r>
        <w:rPr>
          <w:spacing w:val="-10"/>
        </w:rPr>
        <w:t xml:space="preserve"> </w:t>
      </w:r>
      <w:r>
        <w:t>several</w:t>
      </w:r>
      <w:r>
        <w:rPr>
          <w:spacing w:val="-8"/>
        </w:rPr>
        <w:t xml:space="preserve"> </w:t>
      </w:r>
      <w:r>
        <w:t>image</w:t>
      </w:r>
      <w:r>
        <w:rPr>
          <w:spacing w:val="-8"/>
        </w:rPr>
        <w:t xml:space="preserve"> </w:t>
      </w:r>
      <w:r>
        <w:t>categorization</w:t>
      </w:r>
      <w:r>
        <w:rPr>
          <w:spacing w:val="-7"/>
        </w:rPr>
        <w:t xml:space="preserve"> </w:t>
      </w:r>
      <w:r>
        <w:t>and</w:t>
      </w:r>
      <w:r>
        <w:rPr>
          <w:spacing w:val="-12"/>
        </w:rPr>
        <w:t xml:space="preserve"> </w:t>
      </w:r>
      <w:r>
        <w:t>verification method</w:t>
      </w:r>
      <w:r>
        <w:rPr>
          <w:spacing w:val="-7"/>
        </w:rPr>
        <w:t xml:space="preserve"> </w:t>
      </w:r>
      <w:r>
        <w:t>Using</w:t>
      </w:r>
      <w:r>
        <w:rPr>
          <w:spacing w:val="-7"/>
        </w:rPr>
        <w:t xml:space="preserve"> </w:t>
      </w:r>
      <w:r>
        <w:t>the</w:t>
      </w:r>
      <w:r>
        <w:rPr>
          <w:spacing w:val="-8"/>
        </w:rPr>
        <w:t xml:space="preserve"> </w:t>
      </w:r>
      <w:r>
        <w:t>(CNN)</w:t>
      </w:r>
      <w:r>
        <w:rPr>
          <w:spacing w:val="-7"/>
        </w:rPr>
        <w:t xml:space="preserve"> </w:t>
      </w:r>
      <w:r>
        <w:t>algorithm,</w:t>
      </w:r>
      <w:r>
        <w:rPr>
          <w:spacing w:val="-4"/>
        </w:rPr>
        <w:t xml:space="preserve"> </w:t>
      </w:r>
      <w:r>
        <w:t>can</w:t>
      </w:r>
      <w:r>
        <w:rPr>
          <w:spacing w:val="-7"/>
        </w:rPr>
        <w:t xml:space="preserve"> </w:t>
      </w:r>
      <w:r>
        <w:t>incorporate handwriting recognition and text-to-speech conversion in future updates. This algorithm also allows</w:t>
      </w:r>
      <w:r>
        <w:rPr>
          <w:spacing w:val="-13"/>
        </w:rPr>
        <w:t xml:space="preserve"> </w:t>
      </w:r>
      <w:r>
        <w:t>us</w:t>
      </w:r>
      <w:r>
        <w:rPr>
          <w:spacing w:val="-11"/>
        </w:rPr>
        <w:t xml:space="preserve"> </w:t>
      </w:r>
      <w:r>
        <w:t>to</w:t>
      </w:r>
      <w:r>
        <w:rPr>
          <w:spacing w:val="-12"/>
        </w:rPr>
        <w:t xml:space="preserve"> </w:t>
      </w:r>
      <w:r>
        <w:t>use</w:t>
      </w:r>
      <w:r>
        <w:rPr>
          <w:spacing w:val="-15"/>
        </w:rPr>
        <w:t xml:space="preserve"> </w:t>
      </w:r>
      <w:r>
        <w:t>video</w:t>
      </w:r>
      <w:r>
        <w:rPr>
          <w:spacing w:val="-12"/>
        </w:rPr>
        <w:t xml:space="preserve"> </w:t>
      </w:r>
      <w:r>
        <w:t>capturing</w:t>
      </w:r>
      <w:r>
        <w:rPr>
          <w:spacing w:val="-12"/>
        </w:rPr>
        <w:t xml:space="preserve"> </w:t>
      </w:r>
      <w:r>
        <w:t>technology</w:t>
      </w:r>
      <w:r>
        <w:rPr>
          <w:spacing w:val="-12"/>
        </w:rPr>
        <w:t xml:space="preserve"> </w:t>
      </w:r>
      <w:r>
        <w:t>to</w:t>
      </w:r>
      <w:r>
        <w:rPr>
          <w:spacing w:val="-12"/>
        </w:rPr>
        <w:t xml:space="preserve"> </w:t>
      </w:r>
      <w:r>
        <w:t>create dynamic signs. Also intend to translate the results into local languages.</w:t>
      </w:r>
    </w:p>
    <w:p>
      <w:pPr>
        <w:pStyle w:val="5"/>
        <w:spacing w:before="240"/>
      </w:pPr>
    </w:p>
    <w:p>
      <w:pPr>
        <w:spacing w:before="0"/>
        <w:ind w:left="431" w:right="0" w:firstLine="0"/>
        <w:jc w:val="center"/>
        <w:rPr>
          <w:i/>
          <w:sz w:val="24"/>
        </w:rPr>
      </w:pPr>
      <w:r>
        <w:rPr>
          <w:i/>
          <w:spacing w:val="-2"/>
          <w:sz w:val="24"/>
        </w:rPr>
        <w:t>References</w:t>
      </w:r>
    </w:p>
    <w:p>
      <w:pPr>
        <w:pStyle w:val="7"/>
        <w:numPr>
          <w:ilvl w:val="0"/>
          <w:numId w:val="4"/>
        </w:numPr>
        <w:tabs>
          <w:tab w:val="left" w:pos="1065"/>
        </w:tabs>
        <w:spacing w:before="124" w:after="0" w:line="273" w:lineRule="auto"/>
        <w:ind w:left="1065" w:right="88" w:hanging="360"/>
        <w:jc w:val="both"/>
        <w:rPr>
          <w:sz w:val="24"/>
        </w:rPr>
      </w:pPr>
      <w:r>
        <w:rPr>
          <w:sz w:val="24"/>
        </w:rPr>
        <w:t>Ashok K Sahoo, Gouri Sankar Mishra and Kiran Kumar Ravulakollu (2014)- Sign language recognition-State of the art</w:t>
      </w:r>
    </w:p>
    <w:p>
      <w:pPr>
        <w:pStyle w:val="7"/>
        <w:numPr>
          <w:ilvl w:val="0"/>
          <w:numId w:val="4"/>
        </w:numPr>
        <w:tabs>
          <w:tab w:val="left" w:pos="1065"/>
        </w:tabs>
        <w:spacing w:before="37" w:after="0" w:line="240" w:lineRule="auto"/>
        <w:ind w:left="1065" w:right="0" w:hanging="360"/>
        <w:jc w:val="both"/>
        <w:rPr>
          <w:sz w:val="24"/>
        </w:rPr>
      </w:pPr>
      <w:r>
        <w:rPr>
          <w:sz w:val="24"/>
        </w:rPr>
        <w:t>Anup</w:t>
      </w:r>
      <w:r>
        <w:rPr>
          <w:spacing w:val="-14"/>
          <w:sz w:val="24"/>
        </w:rPr>
        <w:t xml:space="preserve"> </w:t>
      </w:r>
      <w:r>
        <w:rPr>
          <w:sz w:val="24"/>
        </w:rPr>
        <w:t>Kumar,</w:t>
      </w:r>
      <w:r>
        <w:rPr>
          <w:spacing w:val="-12"/>
          <w:sz w:val="24"/>
        </w:rPr>
        <w:t xml:space="preserve"> </w:t>
      </w:r>
      <w:r>
        <w:rPr>
          <w:sz w:val="24"/>
        </w:rPr>
        <w:t>Karun</w:t>
      </w:r>
      <w:r>
        <w:rPr>
          <w:spacing w:val="-12"/>
          <w:sz w:val="24"/>
        </w:rPr>
        <w:t xml:space="preserve"> </w:t>
      </w:r>
      <w:r>
        <w:rPr>
          <w:sz w:val="24"/>
        </w:rPr>
        <w:t>Thankachan</w:t>
      </w:r>
      <w:r>
        <w:rPr>
          <w:spacing w:val="-8"/>
          <w:sz w:val="24"/>
        </w:rPr>
        <w:t xml:space="preserve"> </w:t>
      </w:r>
      <w:r>
        <w:rPr>
          <w:sz w:val="24"/>
        </w:rPr>
        <w:t>and</w:t>
      </w:r>
      <w:r>
        <w:rPr>
          <w:spacing w:val="-13"/>
          <w:sz w:val="24"/>
        </w:rPr>
        <w:t xml:space="preserve"> </w:t>
      </w:r>
      <w:r>
        <w:rPr>
          <w:spacing w:val="-4"/>
          <w:sz w:val="24"/>
        </w:rPr>
        <w:t>Mevin</w:t>
      </w:r>
    </w:p>
    <w:p>
      <w:pPr>
        <w:pStyle w:val="5"/>
        <w:spacing w:before="39" w:line="273" w:lineRule="auto"/>
        <w:ind w:left="1065" w:right="88"/>
        <w:jc w:val="both"/>
      </w:pPr>
      <w:r>
        <w:t xml:space="preserve">M. Dominic(2016)- Sign Language </w:t>
      </w:r>
      <w:r>
        <w:rPr>
          <w:spacing w:val="-2"/>
        </w:rPr>
        <w:t>Recognition</w:t>
      </w:r>
    </w:p>
    <w:p>
      <w:pPr>
        <w:pStyle w:val="7"/>
        <w:numPr>
          <w:ilvl w:val="0"/>
          <w:numId w:val="4"/>
        </w:numPr>
        <w:tabs>
          <w:tab w:val="left" w:pos="1065"/>
        </w:tabs>
        <w:spacing w:before="36" w:after="0" w:line="273" w:lineRule="auto"/>
        <w:ind w:left="1065" w:right="88" w:hanging="360"/>
        <w:jc w:val="both"/>
        <w:rPr>
          <w:sz w:val="24"/>
        </w:rPr>
      </w:pPr>
      <w:r>
        <w:rPr>
          <w:color w:val="221F1F"/>
          <w:sz w:val="24"/>
        </w:rPr>
        <w:t xml:space="preserve">Tülay Karaylian, Özkan KÕlÕç (2017)- </w:t>
      </w:r>
      <w:r>
        <w:rPr>
          <w:sz w:val="24"/>
        </w:rPr>
        <w:t>Sign Language Recognition</w:t>
      </w:r>
    </w:p>
    <w:p>
      <w:pPr>
        <w:pStyle w:val="7"/>
        <w:numPr>
          <w:ilvl w:val="0"/>
          <w:numId w:val="4"/>
        </w:numPr>
        <w:tabs>
          <w:tab w:val="left" w:pos="1065"/>
        </w:tabs>
        <w:spacing w:before="41" w:after="0" w:line="276" w:lineRule="auto"/>
        <w:ind w:left="1065" w:right="87" w:hanging="360"/>
        <w:jc w:val="both"/>
        <w:rPr>
          <w:sz w:val="24"/>
        </w:rPr>
      </w:pPr>
      <w:r>
        <w:rPr>
          <w:sz w:val="24"/>
        </w:rPr>
        <w:t>Oyeniran, Oluwashina A, Oyeniyi, Joshua O, Sotonwa, Kehinde A,Ojo, Adeolu O.(2020)- Review Of The Application Of Artificial Intelligence In Sign Language Recognition System</w:t>
      </w:r>
    </w:p>
    <w:p>
      <w:pPr>
        <w:pStyle w:val="7"/>
        <w:numPr>
          <w:ilvl w:val="0"/>
          <w:numId w:val="4"/>
        </w:numPr>
        <w:tabs>
          <w:tab w:val="left" w:pos="1065"/>
        </w:tabs>
        <w:spacing w:before="28" w:after="0" w:line="240" w:lineRule="auto"/>
        <w:ind w:left="1065" w:right="0" w:hanging="360"/>
        <w:jc w:val="both"/>
        <w:rPr>
          <w:sz w:val="24"/>
        </w:rPr>
      </w:pPr>
      <w:r>
        <w:rPr>
          <w:sz w:val="24"/>
        </w:rPr>
        <w:t>R</w:t>
      </w:r>
      <w:r>
        <w:rPr>
          <w:spacing w:val="26"/>
          <w:sz w:val="24"/>
        </w:rPr>
        <w:t xml:space="preserve"> </w:t>
      </w:r>
      <w:r>
        <w:rPr>
          <w:sz w:val="24"/>
        </w:rPr>
        <w:t>Rumana,</w:t>
      </w:r>
      <w:r>
        <w:rPr>
          <w:spacing w:val="32"/>
          <w:sz w:val="24"/>
        </w:rPr>
        <w:t xml:space="preserve"> </w:t>
      </w:r>
      <w:r>
        <w:rPr>
          <w:sz w:val="24"/>
        </w:rPr>
        <w:t>Reddygari</w:t>
      </w:r>
      <w:r>
        <w:rPr>
          <w:spacing w:val="29"/>
          <w:sz w:val="24"/>
        </w:rPr>
        <w:t xml:space="preserve"> </w:t>
      </w:r>
      <w:r>
        <w:rPr>
          <w:sz w:val="24"/>
        </w:rPr>
        <w:t>Sandhya</w:t>
      </w:r>
      <w:r>
        <w:rPr>
          <w:spacing w:val="31"/>
          <w:sz w:val="24"/>
        </w:rPr>
        <w:t xml:space="preserve"> </w:t>
      </w:r>
      <w:r>
        <w:rPr>
          <w:sz w:val="24"/>
        </w:rPr>
        <w:t>Rani,</w:t>
      </w:r>
      <w:r>
        <w:rPr>
          <w:spacing w:val="27"/>
          <w:sz w:val="24"/>
        </w:rPr>
        <w:t xml:space="preserve"> </w:t>
      </w:r>
      <w:r>
        <w:rPr>
          <w:spacing w:val="-4"/>
          <w:sz w:val="24"/>
        </w:rPr>
        <w:t>Mrs.</w:t>
      </w:r>
    </w:p>
    <w:p>
      <w:pPr>
        <w:pStyle w:val="5"/>
        <w:spacing w:before="44" w:line="276" w:lineRule="auto"/>
        <w:ind w:left="1065" w:right="86"/>
        <w:jc w:val="both"/>
      </w:pPr>
      <w:r>
        <w:t xml:space="preserve">R. Prema (2021)- A Review Paper on Sign Language Recognition for The Deaf and </w:t>
      </w:r>
      <w:r>
        <w:rPr>
          <w:spacing w:val="-4"/>
        </w:rPr>
        <w:t>Dumb</w:t>
      </w:r>
    </w:p>
    <w:p>
      <w:pPr>
        <w:pStyle w:val="7"/>
        <w:numPr>
          <w:ilvl w:val="0"/>
          <w:numId w:val="4"/>
        </w:numPr>
        <w:tabs>
          <w:tab w:val="left" w:pos="1065"/>
        </w:tabs>
        <w:spacing w:before="29" w:after="0" w:line="276" w:lineRule="auto"/>
        <w:ind w:left="1065" w:right="87" w:hanging="360"/>
        <w:jc w:val="both"/>
        <w:rPr>
          <w:sz w:val="24"/>
        </w:rPr>
      </w:pPr>
      <w:r>
        <w:rPr>
          <w:sz w:val="24"/>
        </w:rPr>
        <w:t>V.</w:t>
      </w:r>
      <w:r>
        <w:rPr>
          <w:spacing w:val="-4"/>
          <w:sz w:val="24"/>
        </w:rPr>
        <w:t xml:space="preserve"> </w:t>
      </w:r>
      <w:r>
        <w:rPr>
          <w:sz w:val="24"/>
        </w:rPr>
        <w:t>N.</w:t>
      </w:r>
      <w:r>
        <w:rPr>
          <w:spacing w:val="-4"/>
          <w:sz w:val="24"/>
        </w:rPr>
        <w:t xml:space="preserve"> </w:t>
      </w:r>
      <w:r>
        <w:rPr>
          <w:sz w:val="24"/>
        </w:rPr>
        <w:t>T.</w:t>
      </w:r>
      <w:r>
        <w:rPr>
          <w:spacing w:val="-4"/>
          <w:sz w:val="24"/>
        </w:rPr>
        <w:t xml:space="preserve"> </w:t>
      </w:r>
      <w:r>
        <w:rPr>
          <w:sz w:val="24"/>
        </w:rPr>
        <w:t>Truong,</w:t>
      </w:r>
      <w:r>
        <w:rPr>
          <w:spacing w:val="-4"/>
          <w:sz w:val="24"/>
        </w:rPr>
        <w:t xml:space="preserve"> </w:t>
      </w:r>
      <w:r>
        <w:rPr>
          <w:sz w:val="24"/>
        </w:rPr>
        <w:t>C.</w:t>
      </w:r>
      <w:r>
        <w:rPr>
          <w:spacing w:val="-10"/>
          <w:sz w:val="24"/>
        </w:rPr>
        <w:t xml:space="preserve"> </w:t>
      </w:r>
      <w:r>
        <w:rPr>
          <w:sz w:val="24"/>
        </w:rPr>
        <w:t>K.</w:t>
      </w:r>
      <w:r>
        <w:rPr>
          <w:spacing w:val="-10"/>
          <w:sz w:val="24"/>
        </w:rPr>
        <w:t xml:space="preserve"> </w:t>
      </w:r>
      <w:r>
        <w:rPr>
          <w:sz w:val="24"/>
        </w:rPr>
        <w:t>Yang</w:t>
      </w:r>
      <w:r>
        <w:rPr>
          <w:spacing w:val="-4"/>
          <w:sz w:val="24"/>
        </w:rPr>
        <w:t xml:space="preserve"> </w:t>
      </w:r>
      <w:r>
        <w:rPr>
          <w:sz w:val="24"/>
        </w:rPr>
        <w:t>and</w:t>
      </w:r>
      <w:r>
        <w:rPr>
          <w:spacing w:val="-4"/>
          <w:sz w:val="24"/>
        </w:rPr>
        <w:t xml:space="preserve"> </w:t>
      </w:r>
      <w:r>
        <w:rPr>
          <w:sz w:val="24"/>
        </w:rPr>
        <w:t>Q.</w:t>
      </w:r>
      <w:r>
        <w:rPr>
          <w:spacing w:val="-10"/>
          <w:sz w:val="24"/>
        </w:rPr>
        <w:t xml:space="preserve"> </w:t>
      </w:r>
      <w:r>
        <w:rPr>
          <w:sz w:val="24"/>
        </w:rPr>
        <w:t>V.</w:t>
      </w:r>
      <w:r>
        <w:rPr>
          <w:spacing w:val="-4"/>
          <w:sz w:val="24"/>
        </w:rPr>
        <w:t xml:space="preserve"> </w:t>
      </w:r>
      <w:r>
        <w:rPr>
          <w:sz w:val="24"/>
        </w:rPr>
        <w:t>Tran (2016)- A Translator for American Sign Language To Text And Speech</w:t>
      </w:r>
    </w:p>
    <w:p>
      <w:pPr>
        <w:pStyle w:val="7"/>
        <w:numPr>
          <w:ilvl w:val="0"/>
          <w:numId w:val="4"/>
        </w:numPr>
        <w:tabs>
          <w:tab w:val="left" w:pos="1065"/>
        </w:tabs>
        <w:spacing w:before="28" w:after="0" w:line="273" w:lineRule="auto"/>
        <w:ind w:left="1065" w:right="88" w:hanging="360"/>
        <w:jc w:val="both"/>
        <w:rPr>
          <w:sz w:val="24"/>
        </w:rPr>
      </w:pPr>
      <w:r>
        <w:rPr>
          <w:sz w:val="24"/>
        </w:rPr>
        <w:t>M. M. Islam, S. Siddiqua and J. Afnan (2017)-</w:t>
      </w:r>
      <w:r>
        <w:rPr>
          <w:spacing w:val="72"/>
          <w:w w:val="150"/>
          <w:sz w:val="24"/>
        </w:rPr>
        <w:t xml:space="preserve">  </w:t>
      </w:r>
      <w:r>
        <w:rPr>
          <w:sz w:val="24"/>
        </w:rPr>
        <w:t>Real</w:t>
      </w:r>
      <w:r>
        <w:rPr>
          <w:spacing w:val="80"/>
          <w:sz w:val="24"/>
        </w:rPr>
        <w:t xml:space="preserve">  </w:t>
      </w:r>
      <w:r>
        <w:rPr>
          <w:sz w:val="24"/>
        </w:rPr>
        <w:t>Time</w:t>
      </w:r>
      <w:r>
        <w:rPr>
          <w:spacing w:val="80"/>
          <w:sz w:val="24"/>
        </w:rPr>
        <w:t xml:space="preserve">  </w:t>
      </w:r>
      <w:r>
        <w:rPr>
          <w:sz w:val="24"/>
        </w:rPr>
        <w:t>Hand</w:t>
      </w:r>
      <w:r>
        <w:rPr>
          <w:spacing w:val="71"/>
          <w:w w:val="150"/>
          <w:sz w:val="24"/>
        </w:rPr>
        <w:t xml:space="preserve">  </w:t>
      </w:r>
      <w:r>
        <w:rPr>
          <w:sz w:val="24"/>
        </w:rPr>
        <w:t>Gesture</w:t>
      </w:r>
    </w:p>
    <w:p>
      <w:pPr>
        <w:pStyle w:val="5"/>
        <w:spacing w:before="61" w:line="273" w:lineRule="auto"/>
        <w:ind w:left="705" w:right="159"/>
        <w:jc w:val="both"/>
      </w:pPr>
      <w:r>
        <w:br w:type="column"/>
      </w:r>
      <w:r>
        <w:t>Recognition Using Different Algorithms Based On American Sign Language</w:t>
      </w:r>
    </w:p>
    <w:p>
      <w:pPr>
        <w:pStyle w:val="7"/>
        <w:numPr>
          <w:ilvl w:val="0"/>
          <w:numId w:val="4"/>
        </w:numPr>
        <w:tabs>
          <w:tab w:val="left" w:pos="705"/>
        </w:tabs>
        <w:spacing w:before="36" w:after="0" w:line="273" w:lineRule="auto"/>
        <w:ind w:left="705" w:right="148" w:hanging="360"/>
        <w:jc w:val="both"/>
        <w:rPr>
          <w:sz w:val="24"/>
        </w:rPr>
      </w:pPr>
      <w:r>
        <w:rPr>
          <w:sz w:val="24"/>
        </w:rPr>
        <w:t>I. C. Ani, A. D. Rosli, R. Baharudin, M. H. Abbas and M. F. Abdullah(2014)-</w:t>
      </w:r>
    </w:p>
    <w:p>
      <w:pPr>
        <w:pStyle w:val="7"/>
        <w:numPr>
          <w:ilvl w:val="0"/>
          <w:numId w:val="4"/>
        </w:numPr>
        <w:tabs>
          <w:tab w:val="left" w:pos="705"/>
        </w:tabs>
        <w:spacing w:before="31" w:after="0" w:line="278" w:lineRule="auto"/>
        <w:ind w:left="705" w:right="152" w:hanging="360"/>
        <w:jc w:val="both"/>
        <w:rPr>
          <w:sz w:val="24"/>
        </w:rPr>
      </w:pPr>
      <w:r>
        <w:rPr>
          <w:sz w:val="24"/>
        </w:rPr>
        <w:t>Preliminary</w:t>
      </w:r>
      <w:r>
        <w:rPr>
          <w:spacing w:val="-11"/>
          <w:sz w:val="24"/>
        </w:rPr>
        <w:t xml:space="preserve"> </w:t>
      </w:r>
      <w:r>
        <w:rPr>
          <w:sz w:val="24"/>
        </w:rPr>
        <w:t>Study</w:t>
      </w:r>
      <w:r>
        <w:rPr>
          <w:spacing w:val="-11"/>
          <w:sz w:val="24"/>
        </w:rPr>
        <w:t xml:space="preserve"> </w:t>
      </w:r>
      <w:r>
        <w:rPr>
          <w:sz w:val="24"/>
        </w:rPr>
        <w:t>Of</w:t>
      </w:r>
      <w:r>
        <w:rPr>
          <w:spacing w:val="-11"/>
          <w:sz w:val="24"/>
        </w:rPr>
        <w:t xml:space="preserve"> </w:t>
      </w:r>
      <w:r>
        <w:rPr>
          <w:sz w:val="24"/>
        </w:rPr>
        <w:t>Recognising</w:t>
      </w:r>
      <w:r>
        <w:rPr>
          <w:spacing w:val="-9"/>
          <w:sz w:val="24"/>
        </w:rPr>
        <w:t xml:space="preserve"> </w:t>
      </w:r>
      <w:r>
        <w:rPr>
          <w:sz w:val="24"/>
        </w:rPr>
        <w:t>Alphabet Letter Via Hand Gesture</w:t>
      </w:r>
    </w:p>
    <w:p>
      <w:pPr>
        <w:pStyle w:val="7"/>
        <w:numPr>
          <w:ilvl w:val="0"/>
          <w:numId w:val="4"/>
        </w:numPr>
        <w:tabs>
          <w:tab w:val="left" w:pos="705"/>
        </w:tabs>
        <w:spacing w:before="25" w:after="0" w:line="276" w:lineRule="auto"/>
        <w:ind w:left="705" w:right="153" w:hanging="360"/>
        <w:jc w:val="both"/>
        <w:rPr>
          <w:sz w:val="24"/>
        </w:rPr>
      </w:pPr>
      <w:r>
        <w:rPr>
          <w:sz w:val="24"/>
        </w:rPr>
        <w:t>Rajshri Bhandra</w:t>
      </w:r>
      <w:r>
        <w:rPr>
          <w:spacing w:val="40"/>
          <w:sz w:val="24"/>
        </w:rPr>
        <w:t xml:space="preserve"> </w:t>
      </w:r>
      <w:r>
        <w:rPr>
          <w:sz w:val="24"/>
        </w:rPr>
        <w:t>&amp; Subhajit Kar-</w:t>
      </w:r>
      <w:r>
        <w:rPr>
          <w:spacing w:val="40"/>
          <w:sz w:val="24"/>
        </w:rPr>
        <w:t xml:space="preserve"> </w:t>
      </w:r>
      <w:r>
        <w:rPr>
          <w:sz w:val="24"/>
        </w:rPr>
        <w:t>Sign Language Detection from Hand Gesture Images using Deep Multi-layered Convolution Neural Network. (2021)</w:t>
      </w:r>
    </w:p>
    <w:p>
      <w:pPr>
        <w:pStyle w:val="7"/>
        <w:numPr>
          <w:ilvl w:val="0"/>
          <w:numId w:val="4"/>
        </w:numPr>
        <w:tabs>
          <w:tab w:val="left" w:pos="705"/>
        </w:tabs>
        <w:spacing w:before="26" w:after="0" w:line="276" w:lineRule="auto"/>
        <w:ind w:left="705" w:right="103" w:hanging="360"/>
        <w:jc w:val="both"/>
        <w:rPr>
          <w:sz w:val="24"/>
        </w:rPr>
      </w:pPr>
      <w:r>
        <w:rPr>
          <w:sz w:val="24"/>
        </w:rPr>
        <w:t xml:space="preserve">Vishwa Hariharan Iyer, </w:t>
      </w:r>
      <w:r>
        <w:fldChar w:fldCharType="begin"/>
      </w:r>
      <w:r>
        <w:instrText xml:space="preserve"> HYPERLINK "https://ieeexplore.ieee.org/author/37088279289" \h </w:instrText>
      </w:r>
      <w:r>
        <w:fldChar w:fldCharType="separate"/>
      </w:r>
      <w:r>
        <w:rPr>
          <w:sz w:val="24"/>
        </w:rPr>
        <w:t>U.M Prakash</w:t>
      </w:r>
      <w:r>
        <w:rPr>
          <w:sz w:val="24"/>
        </w:rPr>
        <w:fldChar w:fldCharType="end"/>
      </w:r>
      <w:r>
        <w:rPr>
          <w:sz w:val="24"/>
        </w:rPr>
        <w:t xml:space="preserve">, </w:t>
      </w:r>
      <w:r>
        <w:fldChar w:fldCharType="begin"/>
      </w:r>
      <w:r>
        <w:instrText xml:space="preserve"> HYPERLINK "https://ieeexplore.ieee.org/author/37089459172" \h </w:instrText>
      </w:r>
      <w:r>
        <w:fldChar w:fldCharType="separate"/>
      </w:r>
      <w:r>
        <w:rPr>
          <w:sz w:val="24"/>
        </w:rPr>
        <w:t>Aashrut Vijay,</w:t>
      </w:r>
      <w:r>
        <w:rPr>
          <w:sz w:val="24"/>
        </w:rPr>
        <w:fldChar w:fldCharType="end"/>
      </w:r>
      <w:r>
        <w:rPr>
          <w:sz w:val="24"/>
        </w:rPr>
        <w:t xml:space="preserve"> </w:t>
      </w:r>
      <w:r>
        <w:fldChar w:fldCharType="begin"/>
      </w:r>
      <w:r>
        <w:instrText xml:space="preserve"> HYPERLINK "https://ieeexplore.ieee.org/author/37089457086" \h </w:instrText>
      </w:r>
      <w:r>
        <w:fldChar w:fldCharType="separate"/>
      </w:r>
      <w:r>
        <w:rPr>
          <w:sz w:val="24"/>
        </w:rPr>
        <w:t>P.Sathishkumar</w:t>
      </w:r>
      <w:r>
        <w:rPr>
          <w:sz w:val="24"/>
        </w:rPr>
        <w:fldChar w:fldCharType="end"/>
      </w:r>
      <w:r>
        <w:rPr>
          <w:sz w:val="24"/>
        </w:rPr>
        <w:t xml:space="preserve"> – Sign Language Detection using Action </w:t>
      </w:r>
      <w:r>
        <w:rPr>
          <w:spacing w:val="-2"/>
          <w:sz w:val="24"/>
        </w:rPr>
        <w:t>Recognition(2022)</w:t>
      </w:r>
    </w:p>
    <w:p>
      <w:pPr>
        <w:pStyle w:val="7"/>
        <w:numPr>
          <w:ilvl w:val="0"/>
          <w:numId w:val="4"/>
        </w:numPr>
        <w:tabs>
          <w:tab w:val="left" w:pos="705"/>
        </w:tabs>
        <w:spacing w:before="1" w:after="0" w:line="276" w:lineRule="auto"/>
        <w:ind w:left="705" w:right="103" w:hanging="360"/>
        <w:jc w:val="both"/>
        <w:rPr>
          <w:sz w:val="24"/>
        </w:rPr>
      </w:pPr>
      <w:r>
        <w:fldChar w:fldCharType="begin"/>
      </w:r>
      <w:r>
        <w:instrText xml:space="preserve"> HYPERLINK "https://ieeexplore.ieee.org/author/37089475653" \h </w:instrText>
      </w:r>
      <w:r>
        <w:fldChar w:fldCharType="separate"/>
      </w:r>
      <w:r>
        <w:rPr>
          <w:sz w:val="24"/>
        </w:rPr>
        <w:t>Tengfei Li</w:t>
      </w:r>
      <w:r>
        <w:rPr>
          <w:sz w:val="24"/>
        </w:rPr>
        <w:fldChar w:fldCharType="end"/>
      </w:r>
      <w:r>
        <w:rPr>
          <w:sz w:val="24"/>
        </w:rPr>
        <w:t xml:space="preserve"> </w:t>
      </w:r>
      <w:r>
        <w:fldChar w:fldCharType="begin"/>
      </w:r>
      <w:r>
        <w:instrText xml:space="preserve"> HYPERLINK "https://ieeexplore.ieee.org/author/37089476120" \h </w:instrText>
      </w:r>
      <w:r>
        <w:fldChar w:fldCharType="separate"/>
      </w:r>
      <w:r>
        <w:rPr>
          <w:sz w:val="24"/>
        </w:rPr>
        <w:t>Yongmeng Yan</w:t>
      </w:r>
      <w:r>
        <w:rPr>
          <w:sz w:val="24"/>
        </w:rPr>
        <w:fldChar w:fldCharType="end"/>
      </w:r>
      <w:r>
        <w:rPr>
          <w:sz w:val="24"/>
        </w:rPr>
        <w:t xml:space="preserve">; </w:t>
      </w:r>
      <w:r>
        <w:fldChar w:fldCharType="begin"/>
      </w:r>
      <w:r>
        <w:instrText xml:space="preserve"> HYPERLINK "https://ieeexplore.ieee.org/author/37089476438" \h </w:instrText>
      </w:r>
      <w:r>
        <w:fldChar w:fldCharType="separate"/>
      </w:r>
      <w:r>
        <w:rPr>
          <w:sz w:val="24"/>
        </w:rPr>
        <w:t>Wenqing Du</w:t>
      </w:r>
      <w:r>
        <w:rPr>
          <w:sz w:val="24"/>
        </w:rPr>
        <w:fldChar w:fldCharType="end"/>
      </w:r>
      <w:r>
        <w:rPr>
          <w:sz w:val="24"/>
        </w:rPr>
        <w:t xml:space="preserve"> - Sign Language Recognition Based on Computer Vision(2022)</w:t>
      </w:r>
    </w:p>
    <w:p>
      <w:pPr>
        <w:pStyle w:val="7"/>
        <w:numPr>
          <w:ilvl w:val="0"/>
          <w:numId w:val="4"/>
        </w:numPr>
        <w:tabs>
          <w:tab w:val="left" w:pos="705"/>
        </w:tabs>
        <w:spacing w:before="0" w:after="0" w:line="276" w:lineRule="auto"/>
        <w:ind w:left="705" w:right="102" w:hanging="360"/>
        <w:jc w:val="both"/>
        <w:rPr>
          <w:sz w:val="24"/>
        </w:rPr>
      </w:pPr>
      <w:r>
        <w:fldChar w:fldCharType="begin"/>
      </w:r>
      <w:r>
        <w:instrText xml:space="preserve"> HYPERLINK "https://ieeexplore.ieee.org/author/37564386900" \h </w:instrText>
      </w:r>
      <w:r>
        <w:fldChar w:fldCharType="separate"/>
      </w:r>
      <w:r>
        <w:rPr>
          <w:sz w:val="24"/>
        </w:rPr>
        <w:t>Rahib Abiyev</w:t>
      </w:r>
      <w:r>
        <w:rPr>
          <w:sz w:val="24"/>
        </w:rPr>
        <w:fldChar w:fldCharType="end"/>
      </w:r>
      <w:r>
        <w:rPr>
          <w:sz w:val="24"/>
        </w:rPr>
        <w:t xml:space="preserve">; </w:t>
      </w:r>
      <w:r>
        <w:fldChar w:fldCharType="begin"/>
      </w:r>
      <w:r>
        <w:instrText xml:space="preserve"> HYPERLINK "https://ieeexplore.ieee.org/author/37088476990" \h </w:instrText>
      </w:r>
      <w:r>
        <w:fldChar w:fldCharType="separate"/>
      </w:r>
      <w:r>
        <w:rPr>
          <w:sz w:val="24"/>
        </w:rPr>
        <w:t>John Bush Idoko</w:t>
      </w:r>
      <w:r>
        <w:rPr>
          <w:sz w:val="24"/>
        </w:rPr>
        <w:fldChar w:fldCharType="end"/>
      </w:r>
      <w:r>
        <w:rPr>
          <w:sz w:val="24"/>
        </w:rPr>
        <w:t xml:space="preserve">; </w:t>
      </w:r>
      <w:r>
        <w:fldChar w:fldCharType="begin"/>
      </w:r>
      <w:r>
        <w:instrText xml:space="preserve"> HYPERLINK "https://ieeexplore.ieee.org/author/37086085626" \h </w:instrText>
      </w:r>
      <w:r>
        <w:fldChar w:fldCharType="separate"/>
      </w:r>
      <w:r>
        <w:rPr>
          <w:sz w:val="24"/>
        </w:rPr>
        <w:t>Murat</w:t>
      </w:r>
      <w:r>
        <w:rPr>
          <w:sz w:val="24"/>
        </w:rPr>
        <w:fldChar w:fldCharType="end"/>
      </w:r>
      <w:r>
        <w:rPr>
          <w:sz w:val="24"/>
        </w:rPr>
        <w:t xml:space="preserve"> </w:t>
      </w:r>
      <w:r>
        <w:fldChar w:fldCharType="begin"/>
      </w:r>
      <w:r>
        <w:instrText xml:space="preserve"> HYPERLINK "https://ieeexplore.ieee.org/author/37086085626" \h </w:instrText>
      </w:r>
      <w:r>
        <w:fldChar w:fldCharType="separate"/>
      </w:r>
      <w:r>
        <w:rPr>
          <w:sz w:val="24"/>
        </w:rPr>
        <w:t>Arslan</w:t>
      </w:r>
      <w:r>
        <w:rPr>
          <w:sz w:val="24"/>
        </w:rPr>
        <w:fldChar w:fldCharType="end"/>
      </w:r>
      <w:r>
        <w:rPr>
          <w:sz w:val="24"/>
        </w:rPr>
        <w:t xml:space="preserve"> - Reconstruction of Convolutional Neural Network for Sign Language </w:t>
      </w:r>
      <w:r>
        <w:rPr>
          <w:spacing w:val="-2"/>
          <w:sz w:val="24"/>
        </w:rPr>
        <w:t>Recognition(2020)</w:t>
      </w:r>
    </w:p>
    <w:p>
      <w:pPr>
        <w:pStyle w:val="7"/>
        <w:numPr>
          <w:ilvl w:val="0"/>
          <w:numId w:val="4"/>
        </w:numPr>
        <w:tabs>
          <w:tab w:val="left" w:pos="705"/>
        </w:tabs>
        <w:spacing w:before="0" w:after="0" w:line="278" w:lineRule="auto"/>
        <w:ind w:left="705" w:right="103" w:hanging="360"/>
        <w:jc w:val="both"/>
        <w:rPr>
          <w:sz w:val="24"/>
        </w:rPr>
      </w:pPr>
      <w:r>
        <w:fldChar w:fldCharType="begin"/>
      </w:r>
      <w:r>
        <w:instrText xml:space="preserve"> HYPERLINK "https://ieeexplore.ieee.org/author/37085587965" \h </w:instrText>
      </w:r>
      <w:r>
        <w:fldChar w:fldCharType="separate"/>
      </w:r>
      <w:r>
        <w:rPr>
          <w:sz w:val="24"/>
        </w:rPr>
        <w:t>Priyanka</w:t>
      </w:r>
      <w:r>
        <w:rPr>
          <w:spacing w:val="-13"/>
          <w:sz w:val="24"/>
        </w:rPr>
        <w:t xml:space="preserve"> </w:t>
      </w:r>
      <w:r>
        <w:rPr>
          <w:sz w:val="24"/>
        </w:rPr>
        <w:t>Pankajakshan</w:t>
      </w:r>
      <w:r>
        <w:rPr>
          <w:sz w:val="24"/>
        </w:rPr>
        <w:fldChar w:fldCharType="end"/>
      </w:r>
      <w:r>
        <w:rPr>
          <w:sz w:val="24"/>
        </w:rPr>
        <w:t>;</w:t>
      </w:r>
      <w:r>
        <w:rPr>
          <w:spacing w:val="-13"/>
          <w:sz w:val="24"/>
        </w:rPr>
        <w:t xml:space="preserve"> </w:t>
      </w:r>
      <w:r>
        <w:fldChar w:fldCharType="begin"/>
      </w:r>
      <w:r>
        <w:instrText xml:space="preserve"> HYPERLINK "https://ieeexplore.ieee.org/author/37087583199" \h </w:instrText>
      </w:r>
      <w:r>
        <w:fldChar w:fldCharType="separate"/>
      </w:r>
      <w:r>
        <w:rPr>
          <w:sz w:val="24"/>
        </w:rPr>
        <w:t>Thilagavathi</w:t>
      </w:r>
      <w:r>
        <w:rPr>
          <w:spacing w:val="-13"/>
          <w:sz w:val="24"/>
        </w:rPr>
        <w:t xml:space="preserve"> </w:t>
      </w:r>
      <w:r>
        <w:rPr>
          <w:sz w:val="24"/>
        </w:rPr>
        <w:t>B</w:t>
      </w:r>
      <w:r>
        <w:rPr>
          <w:sz w:val="24"/>
        </w:rPr>
        <w:fldChar w:fldCharType="end"/>
      </w:r>
      <w:r>
        <w:rPr>
          <w:sz w:val="24"/>
        </w:rPr>
        <w:t>-Sign language recognition system(2015)</w:t>
      </w:r>
    </w:p>
    <w:p>
      <w:pPr>
        <w:pStyle w:val="7"/>
        <w:numPr>
          <w:ilvl w:val="0"/>
          <w:numId w:val="4"/>
        </w:numPr>
        <w:tabs>
          <w:tab w:val="left" w:pos="705"/>
        </w:tabs>
        <w:spacing w:before="0" w:after="0" w:line="271" w:lineRule="exact"/>
        <w:ind w:left="705" w:right="0" w:hanging="360"/>
        <w:jc w:val="left"/>
        <w:rPr>
          <w:sz w:val="24"/>
        </w:rPr>
      </w:pPr>
      <w:bookmarkStart w:id="3" w:name="15. S.A.M.A.S Senanayaka; R.A.D.B.S Pere"/>
      <w:bookmarkEnd w:id="3"/>
      <w:r>
        <w:fldChar w:fldCharType="begin"/>
      </w:r>
      <w:r>
        <w:instrText xml:space="preserve"> HYPERLINK "https://ieeexplore.ieee.org/author/37089511924" \h </w:instrText>
      </w:r>
      <w:r>
        <w:fldChar w:fldCharType="separate"/>
      </w:r>
      <w:r>
        <w:rPr>
          <w:sz w:val="24"/>
        </w:rPr>
        <w:t>S.A.M.A.S</w:t>
      </w:r>
      <w:r>
        <w:rPr>
          <w:spacing w:val="43"/>
          <w:sz w:val="24"/>
        </w:rPr>
        <w:t xml:space="preserve"> </w:t>
      </w:r>
      <w:r>
        <w:rPr>
          <w:sz w:val="24"/>
        </w:rPr>
        <w:t>Senanayaka</w:t>
      </w:r>
      <w:r>
        <w:rPr>
          <w:sz w:val="24"/>
        </w:rPr>
        <w:fldChar w:fldCharType="end"/>
      </w:r>
      <w:r>
        <w:rPr>
          <w:sz w:val="24"/>
        </w:rPr>
        <w:t>;</w:t>
      </w:r>
      <w:r>
        <w:rPr>
          <w:spacing w:val="42"/>
          <w:sz w:val="24"/>
        </w:rPr>
        <w:t xml:space="preserve"> </w:t>
      </w:r>
      <w:r>
        <w:fldChar w:fldCharType="begin"/>
      </w:r>
      <w:r>
        <w:instrText xml:space="preserve"> HYPERLINK "https://ieeexplore.ieee.org/author/37089509980" \h </w:instrText>
      </w:r>
      <w:r>
        <w:fldChar w:fldCharType="separate"/>
      </w:r>
      <w:r>
        <w:rPr>
          <w:sz w:val="24"/>
        </w:rPr>
        <w:t>R.A.D.B.S</w:t>
      </w:r>
      <w:r>
        <w:rPr>
          <w:spacing w:val="44"/>
          <w:sz w:val="24"/>
        </w:rPr>
        <w:t xml:space="preserve"> </w:t>
      </w:r>
      <w:r>
        <w:rPr>
          <w:spacing w:val="-2"/>
          <w:sz w:val="24"/>
        </w:rPr>
        <w:t>Perera</w:t>
      </w:r>
      <w:r>
        <w:rPr>
          <w:spacing w:val="-2"/>
          <w:sz w:val="24"/>
        </w:rPr>
        <w:fldChar w:fldCharType="end"/>
      </w:r>
      <w:r>
        <w:rPr>
          <w:spacing w:val="-2"/>
          <w:sz w:val="24"/>
        </w:rPr>
        <w:t>;</w:t>
      </w:r>
    </w:p>
    <w:p>
      <w:pPr>
        <w:pStyle w:val="5"/>
        <w:spacing w:before="43" w:line="276" w:lineRule="auto"/>
        <w:ind w:left="705" w:right="100"/>
        <w:jc w:val="both"/>
      </w:pPr>
      <w:r>
        <w:fldChar w:fldCharType="begin"/>
      </w:r>
      <w:r>
        <w:instrText xml:space="preserve"> HYPERLINK "https://ieeexplore.ieee.org/author/37085400928" \h </w:instrText>
      </w:r>
      <w:r>
        <w:fldChar w:fldCharType="separate"/>
      </w:r>
      <w:r>
        <w:t>W. Rankothge</w:t>
      </w:r>
      <w:r>
        <w:fldChar w:fldCharType="end"/>
      </w:r>
      <w:r>
        <w:t xml:space="preserve">; </w:t>
      </w:r>
      <w:r>
        <w:fldChar w:fldCharType="begin"/>
      </w:r>
      <w:r>
        <w:instrText xml:space="preserve"> HYPERLINK "https://ieeexplore.ieee.org/author/37089511893" \h </w:instrText>
      </w:r>
      <w:r>
        <w:fldChar w:fldCharType="separate"/>
      </w:r>
      <w:r>
        <w:t>S.S. Usgalhewa</w:t>
      </w:r>
      <w:r>
        <w:fldChar w:fldCharType="end"/>
      </w:r>
      <w:r>
        <w:t xml:space="preserve">; </w:t>
      </w:r>
      <w:r>
        <w:fldChar w:fldCharType="begin"/>
      </w:r>
      <w:r>
        <w:instrText xml:space="preserve"> HYPERLINK "https://ieeexplore.ieee.org/author/37089509982" \h </w:instrText>
      </w:r>
      <w:r>
        <w:fldChar w:fldCharType="separate"/>
      </w:r>
      <w:r>
        <w:t>H.D</w:t>
      </w:r>
      <w:r>
        <w:fldChar w:fldCharType="end"/>
      </w:r>
      <w:r>
        <w:t xml:space="preserve"> </w:t>
      </w:r>
      <w:r>
        <w:fldChar w:fldCharType="begin"/>
      </w:r>
      <w:r>
        <w:instrText xml:space="preserve"> HYPERLINK "https://ieeexplore.ieee.org/author/37089509982" \h </w:instrText>
      </w:r>
      <w:r>
        <w:fldChar w:fldCharType="separate"/>
      </w:r>
      <w:r>
        <w:t>Hettihewa</w:t>
      </w:r>
      <w:r>
        <w:fldChar w:fldCharType="end"/>
      </w:r>
      <w:r>
        <w:t xml:space="preserve">; </w:t>
      </w:r>
      <w:r>
        <w:fldChar w:fldCharType="begin"/>
      </w:r>
      <w:r>
        <w:instrText xml:space="preserve"> HYPERLINK "https://ieeexplore.ieee.org/author/37396178600" \h </w:instrText>
      </w:r>
      <w:r>
        <w:fldChar w:fldCharType="separate"/>
      </w:r>
      <w:r>
        <w:t>P.K.W. Abeygunawardhana</w:t>
      </w:r>
      <w:r>
        <w:fldChar w:fldCharType="end"/>
      </w:r>
      <w:r>
        <w:t>- Continuous American Sign Language Recognition Using Computer Vision And Deep Learning Technologies (2022)</w:t>
      </w:r>
    </w:p>
    <w:p>
      <w:pPr>
        <w:pStyle w:val="7"/>
        <w:numPr>
          <w:ilvl w:val="0"/>
          <w:numId w:val="4"/>
        </w:numPr>
        <w:tabs>
          <w:tab w:val="left" w:pos="705"/>
        </w:tabs>
        <w:spacing w:before="0" w:after="0" w:line="276" w:lineRule="auto"/>
        <w:ind w:left="705" w:right="101" w:hanging="360"/>
        <w:jc w:val="both"/>
        <w:rPr>
          <w:sz w:val="24"/>
        </w:rPr>
      </w:pPr>
      <w:bookmarkStart w:id="4" w:name="16. Nipun Jindal; Nilesh Yadav; Nishant "/>
      <w:bookmarkEnd w:id="4"/>
      <w:r>
        <w:fldChar w:fldCharType="begin"/>
      </w:r>
      <w:r>
        <w:instrText xml:space="preserve"> HYPERLINK "https://ieeexplore.ieee.org/author/37089494875" \h </w:instrText>
      </w:r>
      <w:r>
        <w:fldChar w:fldCharType="separate"/>
      </w:r>
      <w:r>
        <w:rPr>
          <w:sz w:val="24"/>
        </w:rPr>
        <w:t>Nipun</w:t>
      </w:r>
      <w:r>
        <w:rPr>
          <w:spacing w:val="-12"/>
          <w:sz w:val="24"/>
        </w:rPr>
        <w:t xml:space="preserve"> </w:t>
      </w:r>
      <w:r>
        <w:rPr>
          <w:sz w:val="24"/>
        </w:rPr>
        <w:t>Jindal</w:t>
      </w:r>
      <w:r>
        <w:rPr>
          <w:sz w:val="24"/>
        </w:rPr>
        <w:fldChar w:fldCharType="end"/>
      </w:r>
      <w:r>
        <w:rPr>
          <w:sz w:val="24"/>
        </w:rPr>
        <w:t>;</w:t>
      </w:r>
      <w:r>
        <w:rPr>
          <w:spacing w:val="-13"/>
          <w:sz w:val="24"/>
        </w:rPr>
        <w:t xml:space="preserve"> </w:t>
      </w:r>
      <w:r>
        <w:fldChar w:fldCharType="begin"/>
      </w:r>
      <w:r>
        <w:instrText xml:space="preserve"> HYPERLINK "https://ieeexplore.ieee.org/author/37089491866" \h </w:instrText>
      </w:r>
      <w:r>
        <w:fldChar w:fldCharType="separate"/>
      </w:r>
      <w:r>
        <w:rPr>
          <w:sz w:val="24"/>
        </w:rPr>
        <w:t>Nilesh</w:t>
      </w:r>
      <w:r>
        <w:rPr>
          <w:spacing w:val="-12"/>
          <w:sz w:val="24"/>
        </w:rPr>
        <w:t xml:space="preserve"> </w:t>
      </w:r>
      <w:r>
        <w:rPr>
          <w:sz w:val="24"/>
        </w:rPr>
        <w:t>Yadav</w:t>
      </w:r>
      <w:r>
        <w:rPr>
          <w:sz w:val="24"/>
        </w:rPr>
        <w:fldChar w:fldCharType="end"/>
      </w:r>
      <w:r>
        <w:rPr>
          <w:sz w:val="24"/>
        </w:rPr>
        <w:t>;</w:t>
      </w:r>
      <w:r>
        <w:rPr>
          <w:spacing w:val="-13"/>
          <w:sz w:val="24"/>
        </w:rPr>
        <w:t xml:space="preserve"> </w:t>
      </w:r>
      <w:r>
        <w:fldChar w:fldCharType="begin"/>
      </w:r>
      <w:r>
        <w:instrText xml:space="preserve"> HYPERLINK "https://ieeexplore.ieee.org/author/37089490990" \h </w:instrText>
      </w:r>
      <w:r>
        <w:fldChar w:fldCharType="separate"/>
      </w:r>
      <w:r>
        <w:rPr>
          <w:sz w:val="24"/>
        </w:rPr>
        <w:t>Nishant</w:t>
      </w:r>
      <w:r>
        <w:rPr>
          <w:spacing w:val="-13"/>
          <w:sz w:val="24"/>
        </w:rPr>
        <w:t xml:space="preserve"> </w:t>
      </w:r>
      <w:r>
        <w:rPr>
          <w:sz w:val="24"/>
        </w:rPr>
        <w:t>Nirvan</w:t>
      </w:r>
      <w:r>
        <w:rPr>
          <w:sz w:val="24"/>
        </w:rPr>
        <w:fldChar w:fldCharType="end"/>
      </w:r>
      <w:r>
        <w:rPr>
          <w:sz w:val="24"/>
        </w:rPr>
        <w:t xml:space="preserve">; </w:t>
      </w:r>
      <w:r>
        <w:fldChar w:fldCharType="begin"/>
      </w:r>
      <w:r>
        <w:instrText xml:space="preserve"> HYPERLINK "https://ieeexplore.ieee.org/author/37087141747" \h </w:instrText>
      </w:r>
      <w:r>
        <w:fldChar w:fldCharType="separate"/>
      </w:r>
      <w:r>
        <w:rPr>
          <w:sz w:val="24"/>
        </w:rPr>
        <w:t>Dinesh Kumar</w:t>
      </w:r>
      <w:r>
        <w:rPr>
          <w:sz w:val="24"/>
        </w:rPr>
        <w:fldChar w:fldCharType="end"/>
      </w:r>
      <w:r>
        <w:rPr>
          <w:sz w:val="24"/>
        </w:rPr>
        <w:t xml:space="preserve">- Sign Language Detection using Convolutional Neural Network </w:t>
      </w:r>
      <w:r>
        <w:rPr>
          <w:spacing w:val="-2"/>
          <w:sz w:val="24"/>
        </w:rPr>
        <w:t>(CNN),(2022)</w:t>
      </w:r>
    </w:p>
    <w:sectPr>
      <w:pgSz w:w="12240" w:h="15840"/>
      <w:pgMar w:top="1020" w:right="800" w:bottom="280" w:left="560" w:header="720" w:footer="720" w:gutter="0"/>
      <w:cols w:equalWidth="0" w:num="2">
        <w:col w:w="5418" w:space="339"/>
        <w:col w:w="5123"/>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1"/>
    <w:family w:val="roman"/>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ourier New">
    <w:panose1 w:val="02070309020205020404"/>
    <w:charset w:val="01"/>
    <w:family w:val="modern"/>
    <w:pitch w:val="default"/>
    <w:sig w:usb0="E0002EFF" w:usb1="C0007843" w:usb2="00000009" w:usb3="00000000" w:csb0="400001FF" w:csb1="FFFF0000"/>
  </w:font>
  <w:font w:name="Cambria Math">
    <w:panose1 w:val="02040503050406030204"/>
    <w:charset w:val="01"/>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65"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495" w:hanging="360"/>
      </w:pPr>
      <w:rPr>
        <w:rFonts w:hint="default"/>
        <w:lang w:val="en-US" w:eastAsia="en-US" w:bidi="ar-SA"/>
      </w:rPr>
    </w:lvl>
    <w:lvl w:ilvl="2" w:tentative="0">
      <w:start w:val="0"/>
      <w:numFmt w:val="bullet"/>
      <w:lvlText w:val="•"/>
      <w:lvlJc w:val="left"/>
      <w:pPr>
        <w:ind w:left="1931" w:hanging="360"/>
      </w:pPr>
      <w:rPr>
        <w:rFonts w:hint="default"/>
        <w:lang w:val="en-US" w:eastAsia="en-US" w:bidi="ar-SA"/>
      </w:rPr>
    </w:lvl>
    <w:lvl w:ilvl="3" w:tentative="0">
      <w:start w:val="0"/>
      <w:numFmt w:val="bullet"/>
      <w:lvlText w:val="•"/>
      <w:lvlJc w:val="left"/>
      <w:pPr>
        <w:ind w:left="2367" w:hanging="360"/>
      </w:pPr>
      <w:rPr>
        <w:rFonts w:hint="default"/>
        <w:lang w:val="en-US" w:eastAsia="en-US" w:bidi="ar-SA"/>
      </w:rPr>
    </w:lvl>
    <w:lvl w:ilvl="4" w:tentative="0">
      <w:start w:val="0"/>
      <w:numFmt w:val="bullet"/>
      <w:lvlText w:val="•"/>
      <w:lvlJc w:val="left"/>
      <w:pPr>
        <w:ind w:left="2803" w:hanging="360"/>
      </w:pPr>
      <w:rPr>
        <w:rFonts w:hint="default"/>
        <w:lang w:val="en-US" w:eastAsia="en-US" w:bidi="ar-SA"/>
      </w:rPr>
    </w:lvl>
    <w:lvl w:ilvl="5" w:tentative="0">
      <w:start w:val="0"/>
      <w:numFmt w:val="bullet"/>
      <w:lvlText w:val="•"/>
      <w:lvlJc w:val="left"/>
      <w:pPr>
        <w:ind w:left="3238" w:hanging="360"/>
      </w:pPr>
      <w:rPr>
        <w:rFonts w:hint="default"/>
        <w:lang w:val="en-US" w:eastAsia="en-US" w:bidi="ar-SA"/>
      </w:rPr>
    </w:lvl>
    <w:lvl w:ilvl="6" w:tentative="0">
      <w:start w:val="0"/>
      <w:numFmt w:val="bullet"/>
      <w:lvlText w:val="•"/>
      <w:lvlJc w:val="left"/>
      <w:pPr>
        <w:ind w:left="3674" w:hanging="360"/>
      </w:pPr>
      <w:rPr>
        <w:rFonts w:hint="default"/>
        <w:lang w:val="en-US" w:eastAsia="en-US" w:bidi="ar-SA"/>
      </w:rPr>
    </w:lvl>
    <w:lvl w:ilvl="7" w:tentative="0">
      <w:start w:val="0"/>
      <w:numFmt w:val="bullet"/>
      <w:lvlText w:val="•"/>
      <w:lvlJc w:val="left"/>
      <w:pPr>
        <w:ind w:left="4110" w:hanging="360"/>
      </w:pPr>
      <w:rPr>
        <w:rFonts w:hint="default"/>
        <w:lang w:val="en-US" w:eastAsia="en-US" w:bidi="ar-SA"/>
      </w:rPr>
    </w:lvl>
    <w:lvl w:ilvl="8" w:tentative="0">
      <w:start w:val="0"/>
      <w:numFmt w:val="bullet"/>
      <w:lvlText w:val="•"/>
      <w:lvlJc w:val="left"/>
      <w:pPr>
        <w:ind w:left="4546" w:hanging="360"/>
      </w:pPr>
      <w:rPr>
        <w:rFonts w:hint="default"/>
        <w:lang w:val="en-US" w:eastAsia="en-US" w:bidi="ar-SA"/>
      </w:rPr>
    </w:lvl>
  </w:abstractNum>
  <w:abstractNum w:abstractNumId="1">
    <w:nsid w:val="CF092B84"/>
    <w:multiLevelType w:val="multilevel"/>
    <w:tmpl w:val="CF092B84"/>
    <w:lvl w:ilvl="0" w:tentative="0">
      <w:start w:val="0"/>
      <w:numFmt w:val="bullet"/>
      <w:lvlText w:val=""/>
      <w:lvlJc w:val="left"/>
      <w:pPr>
        <w:ind w:left="1065"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1502" w:hanging="360"/>
      </w:pPr>
      <w:rPr>
        <w:rFonts w:hint="default"/>
        <w:lang w:val="en-US" w:eastAsia="en-US" w:bidi="ar-SA"/>
      </w:rPr>
    </w:lvl>
    <w:lvl w:ilvl="2" w:tentative="0">
      <w:start w:val="0"/>
      <w:numFmt w:val="bullet"/>
      <w:lvlText w:val="•"/>
      <w:lvlJc w:val="left"/>
      <w:pPr>
        <w:ind w:left="1944" w:hanging="360"/>
      </w:pPr>
      <w:rPr>
        <w:rFonts w:hint="default"/>
        <w:lang w:val="en-US" w:eastAsia="en-US" w:bidi="ar-SA"/>
      </w:rPr>
    </w:lvl>
    <w:lvl w:ilvl="3" w:tentative="0">
      <w:start w:val="0"/>
      <w:numFmt w:val="bullet"/>
      <w:lvlText w:val="•"/>
      <w:lvlJc w:val="left"/>
      <w:pPr>
        <w:ind w:left="2386" w:hanging="360"/>
      </w:pPr>
      <w:rPr>
        <w:rFonts w:hint="default"/>
        <w:lang w:val="en-US" w:eastAsia="en-US" w:bidi="ar-SA"/>
      </w:rPr>
    </w:lvl>
    <w:lvl w:ilvl="4" w:tentative="0">
      <w:start w:val="0"/>
      <w:numFmt w:val="bullet"/>
      <w:lvlText w:val="•"/>
      <w:lvlJc w:val="left"/>
      <w:pPr>
        <w:ind w:left="2829" w:hanging="360"/>
      </w:pPr>
      <w:rPr>
        <w:rFonts w:hint="default"/>
        <w:lang w:val="en-US" w:eastAsia="en-US" w:bidi="ar-SA"/>
      </w:rPr>
    </w:lvl>
    <w:lvl w:ilvl="5" w:tentative="0">
      <w:start w:val="0"/>
      <w:numFmt w:val="bullet"/>
      <w:lvlText w:val="•"/>
      <w:lvlJc w:val="left"/>
      <w:pPr>
        <w:ind w:left="3271" w:hanging="360"/>
      </w:pPr>
      <w:rPr>
        <w:rFonts w:hint="default"/>
        <w:lang w:val="en-US" w:eastAsia="en-US" w:bidi="ar-SA"/>
      </w:rPr>
    </w:lvl>
    <w:lvl w:ilvl="6" w:tentative="0">
      <w:start w:val="0"/>
      <w:numFmt w:val="bullet"/>
      <w:lvlText w:val="•"/>
      <w:lvlJc w:val="left"/>
      <w:pPr>
        <w:ind w:left="3713" w:hanging="360"/>
      </w:pPr>
      <w:rPr>
        <w:rFonts w:hint="default"/>
        <w:lang w:val="en-US" w:eastAsia="en-US" w:bidi="ar-SA"/>
      </w:rPr>
    </w:lvl>
    <w:lvl w:ilvl="7" w:tentative="0">
      <w:start w:val="0"/>
      <w:numFmt w:val="bullet"/>
      <w:lvlText w:val="•"/>
      <w:lvlJc w:val="left"/>
      <w:pPr>
        <w:ind w:left="4156" w:hanging="360"/>
      </w:pPr>
      <w:rPr>
        <w:rFonts w:hint="default"/>
        <w:lang w:val="en-US" w:eastAsia="en-US" w:bidi="ar-SA"/>
      </w:rPr>
    </w:lvl>
    <w:lvl w:ilvl="8" w:tentative="0">
      <w:start w:val="0"/>
      <w:numFmt w:val="bullet"/>
      <w:lvlText w:val="•"/>
      <w:lvlJc w:val="left"/>
      <w:pPr>
        <w:ind w:left="4598" w:hanging="360"/>
      </w:pPr>
      <w:rPr>
        <w:rFonts w:hint="default"/>
        <w:lang w:val="en-US" w:eastAsia="en-US" w:bidi="ar-SA"/>
      </w:rPr>
    </w:lvl>
  </w:abstractNum>
  <w:abstractNum w:abstractNumId="2">
    <w:nsid w:val="0053208E"/>
    <w:multiLevelType w:val="multilevel"/>
    <w:tmpl w:val="0053208E"/>
    <w:lvl w:ilvl="0" w:tentative="0">
      <w:start w:val="1"/>
      <w:numFmt w:val="decimal"/>
      <w:lvlText w:val="%1."/>
      <w:lvlJc w:val="left"/>
      <w:pPr>
        <w:ind w:left="2452" w:hanging="360"/>
        <w:jc w:val="right"/>
      </w:pPr>
      <w:rPr>
        <w:rFonts w:hint="default"/>
        <w:spacing w:val="0"/>
        <w:w w:val="100"/>
        <w:lang w:val="en-US" w:eastAsia="en-US" w:bidi="ar-SA"/>
      </w:rPr>
    </w:lvl>
    <w:lvl w:ilvl="1" w:tentative="0">
      <w:start w:val="1"/>
      <w:numFmt w:val="decimal"/>
      <w:lvlText w:val="%1.%2"/>
      <w:lvlJc w:val="left"/>
      <w:pPr>
        <w:ind w:left="1994" w:hanging="360"/>
        <w:jc w:val="right"/>
      </w:pPr>
      <w:rPr>
        <w:rFonts w:hint="default"/>
        <w:spacing w:val="0"/>
        <w:w w:val="100"/>
        <w:lang w:val="en-US" w:eastAsia="en-US" w:bidi="ar-SA"/>
      </w:rPr>
    </w:lvl>
    <w:lvl w:ilvl="2" w:tentative="0">
      <w:start w:val="0"/>
      <w:numFmt w:val="bullet"/>
      <w:lvlText w:val="•"/>
      <w:lvlJc w:val="left"/>
      <w:pPr>
        <w:ind w:left="2770" w:hanging="360"/>
      </w:pPr>
      <w:rPr>
        <w:rFonts w:hint="default"/>
        <w:lang w:val="en-US" w:eastAsia="en-US" w:bidi="ar-SA"/>
      </w:rPr>
    </w:lvl>
    <w:lvl w:ilvl="3" w:tentative="0">
      <w:start w:val="0"/>
      <w:numFmt w:val="bullet"/>
      <w:lvlText w:val="•"/>
      <w:lvlJc w:val="left"/>
      <w:pPr>
        <w:ind w:left="3080" w:hanging="360"/>
      </w:pPr>
      <w:rPr>
        <w:rFonts w:hint="default"/>
        <w:lang w:val="en-US" w:eastAsia="en-US" w:bidi="ar-SA"/>
      </w:rPr>
    </w:lvl>
    <w:lvl w:ilvl="4" w:tentative="0">
      <w:start w:val="0"/>
      <w:numFmt w:val="bullet"/>
      <w:lvlText w:val="•"/>
      <w:lvlJc w:val="left"/>
      <w:pPr>
        <w:ind w:left="3390" w:hanging="360"/>
      </w:pPr>
      <w:rPr>
        <w:rFonts w:hint="default"/>
        <w:lang w:val="en-US" w:eastAsia="en-US" w:bidi="ar-SA"/>
      </w:rPr>
    </w:lvl>
    <w:lvl w:ilvl="5" w:tentative="0">
      <w:start w:val="0"/>
      <w:numFmt w:val="bullet"/>
      <w:lvlText w:val="•"/>
      <w:lvlJc w:val="left"/>
      <w:pPr>
        <w:ind w:left="3700" w:hanging="360"/>
      </w:pPr>
      <w:rPr>
        <w:rFonts w:hint="default"/>
        <w:lang w:val="en-US" w:eastAsia="en-US" w:bidi="ar-SA"/>
      </w:rPr>
    </w:lvl>
    <w:lvl w:ilvl="6" w:tentative="0">
      <w:start w:val="0"/>
      <w:numFmt w:val="bullet"/>
      <w:lvlText w:val="•"/>
      <w:lvlJc w:val="left"/>
      <w:pPr>
        <w:ind w:left="4010" w:hanging="360"/>
      </w:pPr>
      <w:rPr>
        <w:rFonts w:hint="default"/>
        <w:lang w:val="en-US" w:eastAsia="en-US" w:bidi="ar-SA"/>
      </w:rPr>
    </w:lvl>
    <w:lvl w:ilvl="7" w:tentative="0">
      <w:start w:val="0"/>
      <w:numFmt w:val="bullet"/>
      <w:lvlText w:val="•"/>
      <w:lvlJc w:val="left"/>
      <w:pPr>
        <w:ind w:left="4320" w:hanging="360"/>
      </w:pPr>
      <w:rPr>
        <w:rFonts w:hint="default"/>
        <w:lang w:val="en-US" w:eastAsia="en-US" w:bidi="ar-SA"/>
      </w:rPr>
    </w:lvl>
    <w:lvl w:ilvl="8" w:tentative="0">
      <w:start w:val="0"/>
      <w:numFmt w:val="bullet"/>
      <w:lvlText w:val="•"/>
      <w:lvlJc w:val="left"/>
      <w:pPr>
        <w:ind w:left="4630" w:hanging="360"/>
      </w:pPr>
      <w:rPr>
        <w:rFonts w:hint="default"/>
        <w:lang w:val="en-US" w:eastAsia="en-US" w:bidi="ar-SA"/>
      </w:rPr>
    </w:lvl>
  </w:abstractNum>
  <w:abstractNum w:abstractNumId="3">
    <w:nsid w:val="59ADCABA"/>
    <w:multiLevelType w:val="multilevel"/>
    <w:tmpl w:val="59ADCABA"/>
    <w:lvl w:ilvl="0" w:tentative="0">
      <w:start w:val="0"/>
      <w:numFmt w:val="bullet"/>
      <w:lvlText w:val="o"/>
      <w:lvlJc w:val="left"/>
      <w:pPr>
        <w:ind w:left="1065" w:hanging="360"/>
      </w:pPr>
      <w:rPr>
        <w:rFonts w:hint="default" w:ascii="Courier New" w:hAnsi="Courier New" w:eastAsia="Courier New" w:cs="Courier New"/>
        <w:b w:val="0"/>
        <w:bCs w:val="0"/>
        <w:i w:val="0"/>
        <w:iCs w:val="0"/>
        <w:spacing w:val="0"/>
        <w:w w:val="100"/>
        <w:sz w:val="24"/>
        <w:szCs w:val="24"/>
        <w:lang w:val="en-US" w:eastAsia="en-US" w:bidi="ar-SA"/>
      </w:rPr>
    </w:lvl>
    <w:lvl w:ilvl="1" w:tentative="0">
      <w:start w:val="0"/>
      <w:numFmt w:val="bullet"/>
      <w:lvlText w:val="•"/>
      <w:lvlJc w:val="left"/>
      <w:pPr>
        <w:ind w:left="1502" w:hanging="360"/>
      </w:pPr>
      <w:rPr>
        <w:rFonts w:hint="default"/>
        <w:lang w:val="en-US" w:eastAsia="en-US" w:bidi="ar-SA"/>
      </w:rPr>
    </w:lvl>
    <w:lvl w:ilvl="2" w:tentative="0">
      <w:start w:val="0"/>
      <w:numFmt w:val="bullet"/>
      <w:lvlText w:val="•"/>
      <w:lvlJc w:val="left"/>
      <w:pPr>
        <w:ind w:left="1944" w:hanging="360"/>
      </w:pPr>
      <w:rPr>
        <w:rFonts w:hint="default"/>
        <w:lang w:val="en-US" w:eastAsia="en-US" w:bidi="ar-SA"/>
      </w:rPr>
    </w:lvl>
    <w:lvl w:ilvl="3" w:tentative="0">
      <w:start w:val="0"/>
      <w:numFmt w:val="bullet"/>
      <w:lvlText w:val="•"/>
      <w:lvlJc w:val="left"/>
      <w:pPr>
        <w:ind w:left="2386" w:hanging="360"/>
      </w:pPr>
      <w:rPr>
        <w:rFonts w:hint="default"/>
        <w:lang w:val="en-US" w:eastAsia="en-US" w:bidi="ar-SA"/>
      </w:rPr>
    </w:lvl>
    <w:lvl w:ilvl="4" w:tentative="0">
      <w:start w:val="0"/>
      <w:numFmt w:val="bullet"/>
      <w:lvlText w:val="•"/>
      <w:lvlJc w:val="left"/>
      <w:pPr>
        <w:ind w:left="2829" w:hanging="360"/>
      </w:pPr>
      <w:rPr>
        <w:rFonts w:hint="default"/>
        <w:lang w:val="en-US" w:eastAsia="en-US" w:bidi="ar-SA"/>
      </w:rPr>
    </w:lvl>
    <w:lvl w:ilvl="5" w:tentative="0">
      <w:start w:val="0"/>
      <w:numFmt w:val="bullet"/>
      <w:lvlText w:val="•"/>
      <w:lvlJc w:val="left"/>
      <w:pPr>
        <w:ind w:left="3271" w:hanging="360"/>
      </w:pPr>
      <w:rPr>
        <w:rFonts w:hint="default"/>
        <w:lang w:val="en-US" w:eastAsia="en-US" w:bidi="ar-SA"/>
      </w:rPr>
    </w:lvl>
    <w:lvl w:ilvl="6" w:tentative="0">
      <w:start w:val="0"/>
      <w:numFmt w:val="bullet"/>
      <w:lvlText w:val="•"/>
      <w:lvlJc w:val="left"/>
      <w:pPr>
        <w:ind w:left="3713" w:hanging="360"/>
      </w:pPr>
      <w:rPr>
        <w:rFonts w:hint="default"/>
        <w:lang w:val="en-US" w:eastAsia="en-US" w:bidi="ar-SA"/>
      </w:rPr>
    </w:lvl>
    <w:lvl w:ilvl="7" w:tentative="0">
      <w:start w:val="0"/>
      <w:numFmt w:val="bullet"/>
      <w:lvlText w:val="•"/>
      <w:lvlJc w:val="left"/>
      <w:pPr>
        <w:ind w:left="4156" w:hanging="360"/>
      </w:pPr>
      <w:rPr>
        <w:rFonts w:hint="default"/>
        <w:lang w:val="en-US" w:eastAsia="en-US" w:bidi="ar-SA"/>
      </w:rPr>
    </w:lvl>
    <w:lvl w:ilvl="8" w:tentative="0">
      <w:start w:val="0"/>
      <w:numFmt w:val="bullet"/>
      <w:lvlText w:val="•"/>
      <w:lvlJc w:val="left"/>
      <w:pPr>
        <w:ind w:left="4598" w:hanging="36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72983B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line="276" w:lineRule="exact"/>
      <w:ind w:left="705"/>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nhideWhenUsed/>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table" w:customStyle="1" w:styleId="6">
    <w:name w:val="Table Normal1"/>
    <w:semiHidden/>
    <w:unhideWhenUsed/>
    <w:qFormat/>
    <w:uiPriority w:val="2"/>
    <w:tblPr>
      <w:tblCellMar>
        <w:top w:w="0" w:type="dxa"/>
        <w:left w:w="0" w:type="dxa"/>
        <w:bottom w:w="0" w:type="dxa"/>
        <w:right w:w="0" w:type="dxa"/>
      </w:tblCellMar>
    </w:tblPr>
  </w:style>
  <w:style w:type="paragraph" w:styleId="7">
    <w:name w:val="List Paragraph"/>
    <w:basedOn w:val="1"/>
    <w:qFormat/>
    <w:uiPriority w:val="1"/>
    <w:pPr>
      <w:ind w:left="1065" w:hanging="360"/>
    </w:pPr>
    <w:rPr>
      <w:rFonts w:ascii="Times New Roman" w:hAnsi="Times New Roman" w:eastAsia="Times New Roman" w:cs="Times New Roman"/>
      <w:lang w:val="en-US" w:eastAsia="en-US" w:bidi="ar-SA"/>
    </w:rPr>
  </w:style>
  <w:style w:type="paragraph" w:customStyle="1" w:styleId="8">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jpe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jpeg"/><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TotalTime>1</TotalTime>
  <ScaleCrop>false</ScaleCrop>
  <LinksUpToDate>false</LinksUpToDate>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2024-04-30T10:05:00Z</dcterms:created>
  <dc:creator>IEEE</dc:creator>
  <cp:lastModifiedBy>Onkar Janjiral</cp:lastModifiedBy>
  <dcterms:modified xsi:type="dcterms:W3CDTF">2024-05-01T11:00:26Z</dcterms:modified>
  <dc:title>Paper Title (use style: paper title)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2023-12-02T00:00:00Z</vt:filetime>
  </property>
  <property fmtid="{D5CDD505-2E9C-101B-9397-08002B2CF9AE}" pid="3" name="Creator">
    <vt:lpwstr>Microsoft Word</vt:lpwstr>
  </property>
  <property fmtid="{D5CDD505-2E9C-101B-9397-08002B2CF9AE}" pid="4" name="LastSaved">
    <vt:filetime>2024-04-30T00:00:00Z</vt:filetime>
  </property>
  <property fmtid="{D5CDD505-2E9C-101B-9397-08002B2CF9AE}" pid="5" name="KSOProductBuildVer">
    <vt:lpwstr>1033-12.2.0.16909</vt:lpwstr>
  </property>
  <property fmtid="{D5CDD505-2E9C-101B-9397-08002B2CF9AE}" pid="6" name="ICV">
    <vt:lpwstr>3F961FDF2A544F7A9BF1F478EBA4BB10_13</vt:lpwstr>
  </property>
</Properties>
</file>