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tabs>
          <w:tab w:val="left" w:pos="3366"/>
        </w:tabs>
        <w:rPr>
          <w:rFonts w:hint="default"/>
          <w:lang w:val="en-US"/>
        </w:rPr>
      </w:pPr>
      <w:r>
        <w:t>Human</w:t>
      </w:r>
      <w:r>
        <w:rPr>
          <w:spacing w:val="-1"/>
        </w:rPr>
        <w:t xml:space="preserve"> </w:t>
      </w:r>
      <w:r>
        <w:t>Resource Practices</w:t>
      </w:r>
      <w:r>
        <w:rPr>
          <w:spacing w:val="3"/>
        </w:rPr>
        <w:t xml:space="preserve"> </w:t>
      </w:r>
      <w:r>
        <w:t>For Physically</w:t>
      </w:r>
      <w:r>
        <w:rPr>
          <w:spacing w:val="1"/>
        </w:rPr>
        <w:t xml:space="preserve"> </w:t>
      </w:r>
      <w:r>
        <w:t>Challenged</w:t>
      </w:r>
      <w:r>
        <w:rPr>
          <w:rFonts w:hint="default"/>
          <w:lang w:val="en-US"/>
        </w:rPr>
        <w:t xml:space="preserve"> </w:t>
      </w:r>
      <w:bookmarkStart w:id="0" w:name="_GoBack"/>
      <w:bookmarkEnd w:id="0"/>
      <w:r>
        <w:t>Employees</w:t>
      </w:r>
      <w:r>
        <w:rPr>
          <w:rFonts w:hint="default"/>
          <w:lang w:val="en-US"/>
        </w:rPr>
        <w:t xml:space="preserve"> in Indian Public Sector</w:t>
      </w:r>
    </w:p>
    <w:p>
      <w:pPr>
        <w:spacing w:before="257"/>
        <w:ind w:left="698" w:right="715" w:firstLine="0"/>
        <w:jc w:val="center"/>
        <w:rPr>
          <w:rFonts w:hint="default"/>
          <w:b/>
          <w:sz w:val="22"/>
          <w:lang w:val="en-US"/>
        </w:rPr>
      </w:pPr>
      <w:r>
        <w:rPr>
          <w:rFonts w:hint="default"/>
          <w:b/>
          <w:sz w:val="22"/>
          <w:lang w:val="en-US"/>
        </w:rPr>
        <w:t>Manshi Kumari</w:t>
      </w:r>
    </w:p>
    <w:p>
      <w:pPr>
        <w:spacing w:before="0"/>
        <w:ind w:left="304" w:right="320" w:firstLine="0"/>
        <w:jc w:val="center"/>
        <w:rPr>
          <w:rFonts w:hint="default"/>
          <w:sz w:val="18"/>
          <w:vertAlign w:val="baseline"/>
          <w:lang w:val="en-US"/>
        </w:rPr>
      </w:pPr>
      <w:r>
        <w:rPr>
          <w:rFonts w:hint="default"/>
          <w:sz w:val="18"/>
          <w:vertAlign w:val="baseline"/>
          <w:lang w:val="en-US"/>
        </w:rPr>
        <w:t>Human Resource , Galgotias University, Greater Noida</w:t>
      </w:r>
    </w:p>
    <w:p>
      <w:pPr>
        <w:spacing w:before="0"/>
        <w:ind w:left="304" w:right="320" w:firstLine="0"/>
        <w:jc w:val="center"/>
        <w:rPr>
          <w:rFonts w:hint="default"/>
          <w:sz w:val="18"/>
          <w:vertAlign w:val="baseline"/>
          <w:lang w:val="en-US"/>
        </w:rPr>
      </w:pPr>
      <w:r>
        <w:rPr>
          <w:rFonts w:hint="default"/>
          <w:sz w:val="18"/>
          <w:vertAlign w:val="baseline"/>
          <w:lang w:val="en-US"/>
        </w:rPr>
        <w:t>Kmanshi8616@gmail.com</w:t>
      </w:r>
    </w:p>
    <w:p>
      <w:pPr>
        <w:spacing w:before="0"/>
        <w:ind w:left="304" w:right="320" w:firstLine="0"/>
        <w:jc w:val="both"/>
        <w:rPr>
          <w:rFonts w:hint="default"/>
          <w:sz w:val="18"/>
          <w:vertAlign w:val="baseline"/>
          <w:lang w:val="en-US"/>
        </w:rPr>
      </w:pPr>
    </w:p>
    <w:p>
      <w:pPr>
        <w:spacing w:before="0"/>
        <w:ind w:left="304" w:right="320" w:firstLine="0"/>
        <w:jc w:val="center"/>
        <w:rPr>
          <w:rFonts w:hint="default"/>
          <w:sz w:val="18"/>
          <w:vertAlign w:val="baseline"/>
          <w:lang w:val="en-US"/>
        </w:rPr>
      </w:pPr>
    </w:p>
    <w:p>
      <w:pPr>
        <w:spacing w:before="0"/>
        <w:ind w:left="304" w:right="320" w:firstLine="0"/>
        <w:jc w:val="both"/>
        <w:rPr>
          <w:sz w:val="18"/>
        </w:rPr>
      </w:pPr>
      <w:r>
        <w:rPr>
          <w:b/>
          <w:sz w:val="18"/>
        </w:rPr>
        <w:t>Abstract:</w:t>
      </w:r>
      <w:r>
        <w:rPr>
          <w:b/>
          <w:spacing w:val="1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research</w:t>
      </w:r>
      <w:r>
        <w:rPr>
          <w:spacing w:val="1"/>
          <w:sz w:val="18"/>
        </w:rPr>
        <w:t xml:space="preserve"> </w:t>
      </w:r>
      <w:r>
        <w:rPr>
          <w:sz w:val="18"/>
        </w:rPr>
        <w:t>investigation</w:t>
      </w:r>
      <w:r>
        <w:rPr>
          <w:spacing w:val="1"/>
          <w:sz w:val="18"/>
        </w:rPr>
        <w:t xml:space="preserve"> </w:t>
      </w:r>
      <w:r>
        <w:rPr>
          <w:sz w:val="18"/>
        </w:rPr>
        <w:t>focus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establish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relationship</w:t>
      </w:r>
      <w:r>
        <w:rPr>
          <w:spacing w:val="1"/>
          <w:sz w:val="18"/>
        </w:rPr>
        <w:t xml:space="preserve"> </w:t>
      </w:r>
      <w:r>
        <w:rPr>
          <w:sz w:val="18"/>
        </w:rPr>
        <w:t>between</w:t>
      </w:r>
      <w:r>
        <w:rPr>
          <w:spacing w:val="1"/>
          <w:sz w:val="18"/>
        </w:rPr>
        <w:t xml:space="preserve"> </w:t>
      </w:r>
      <w:r>
        <w:rPr>
          <w:sz w:val="18"/>
        </w:rPr>
        <w:t>level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HR</w:t>
      </w:r>
      <w:r>
        <w:rPr>
          <w:spacing w:val="1"/>
          <w:sz w:val="18"/>
        </w:rPr>
        <w:t xml:space="preserve"> </w:t>
      </w:r>
      <w:r>
        <w:rPr>
          <w:sz w:val="18"/>
        </w:rPr>
        <w:t>practices</w:t>
      </w:r>
      <w:r>
        <w:rPr>
          <w:spacing w:val="1"/>
          <w:sz w:val="18"/>
        </w:rPr>
        <w:t xml:space="preserve"> </w:t>
      </w:r>
      <w:r>
        <w:rPr>
          <w:sz w:val="18"/>
        </w:rPr>
        <w:t>such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1"/>
          <w:sz w:val="18"/>
        </w:rPr>
        <w:t xml:space="preserve"> </w:t>
      </w:r>
      <w:r>
        <w:rPr>
          <w:sz w:val="18"/>
        </w:rPr>
        <w:t>skills,</w:t>
      </w:r>
      <w:r>
        <w:rPr>
          <w:spacing w:val="45"/>
          <w:sz w:val="18"/>
        </w:rPr>
        <w:t xml:space="preserve"> </w:t>
      </w:r>
      <w:r>
        <w:rPr>
          <w:sz w:val="18"/>
        </w:rPr>
        <w:t>educational</w:t>
      </w:r>
      <w:r>
        <w:rPr>
          <w:spacing w:val="1"/>
          <w:sz w:val="18"/>
        </w:rPr>
        <w:t xml:space="preserve"> </w:t>
      </w:r>
      <w:r>
        <w:rPr>
          <w:sz w:val="18"/>
        </w:rPr>
        <w:t>attainment, age, and sex of physically challenged people (PCPs) that may influence employment preferences in the BPO industry and to</w:t>
      </w:r>
      <w:r>
        <w:rPr>
          <w:spacing w:val="1"/>
          <w:sz w:val="18"/>
        </w:rPr>
        <w:t xml:space="preserve"> </w:t>
      </w:r>
      <w:r>
        <w:rPr>
          <w:sz w:val="18"/>
        </w:rPr>
        <w:t>develop an intervention program for human resource practitioners. According to the study of Robert Katz, Kurt Fischer, and Zheng Yan's</w:t>
      </w:r>
      <w:r>
        <w:rPr>
          <w:spacing w:val="1"/>
          <w:sz w:val="18"/>
        </w:rPr>
        <w:t xml:space="preserve"> </w:t>
      </w:r>
      <w:r>
        <w:rPr>
          <w:sz w:val="18"/>
        </w:rPr>
        <w:t>Theories on Skills Approached, which recognize to the cognitive abilities as a required qualification for physically challenged people. This</w:t>
      </w:r>
      <w:r>
        <w:rPr>
          <w:spacing w:val="1"/>
          <w:sz w:val="18"/>
        </w:rPr>
        <w:t xml:space="preserve"> </w:t>
      </w:r>
      <w:r>
        <w:rPr>
          <w:sz w:val="18"/>
        </w:rPr>
        <w:t>study used a quantitative research design using frequencies, sums, averages, and multiple regression. The HR Practitioners, HR Managers,</w:t>
      </w:r>
      <w:r>
        <w:rPr>
          <w:spacing w:val="1"/>
          <w:sz w:val="18"/>
        </w:rPr>
        <w:t xml:space="preserve"> </w:t>
      </w:r>
      <w:r>
        <w:rPr>
          <w:sz w:val="18"/>
        </w:rPr>
        <w:t>and HR Supervisors of private institution analyzed the ten skills that PCP should acquire, their preferred educational attainment , and type of</w:t>
      </w:r>
      <w:r>
        <w:rPr>
          <w:spacing w:val="-42"/>
          <w:sz w:val="18"/>
        </w:rPr>
        <w:t xml:space="preserve"> </w:t>
      </w:r>
      <w:r>
        <w:rPr>
          <w:sz w:val="18"/>
        </w:rPr>
        <w:t>disabilities that employers may consider to be employ. The existence of discrimination despite of crafted local and international laws on</w:t>
      </w:r>
      <w:r>
        <w:rPr>
          <w:spacing w:val="1"/>
          <w:sz w:val="18"/>
        </w:rPr>
        <w:t xml:space="preserve"> </w:t>
      </w:r>
      <w:r>
        <w:rPr>
          <w:sz w:val="18"/>
        </w:rPr>
        <w:t>PCP, particularly on age and disability, is a fact. Communication, collaboration, and the ability to analyze industry computer and software</w:t>
      </w:r>
      <w:r>
        <w:rPr>
          <w:spacing w:val="1"/>
          <w:sz w:val="18"/>
        </w:rPr>
        <w:t xml:space="preserve"> </w:t>
      </w:r>
      <w:r>
        <w:rPr>
          <w:sz w:val="18"/>
        </w:rPr>
        <w:t>applications are required</w:t>
      </w:r>
      <w:r>
        <w:rPr>
          <w:spacing w:val="1"/>
          <w:sz w:val="18"/>
        </w:rPr>
        <w:t xml:space="preserve"> </w:t>
      </w:r>
      <w:r>
        <w:rPr>
          <w:sz w:val="18"/>
        </w:rPr>
        <w:t>in both soft and hard skills, and the researcher designed the PCP's a program for physically challenged individuals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improvement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their</w:t>
      </w:r>
      <w:r>
        <w:rPr>
          <w:spacing w:val="-1"/>
          <w:sz w:val="18"/>
        </w:rPr>
        <w:t xml:space="preserve"> </w:t>
      </w:r>
      <w:r>
        <w:rPr>
          <w:sz w:val="18"/>
        </w:rPr>
        <w:t>skills and its</w:t>
      </w:r>
      <w:r>
        <w:rPr>
          <w:spacing w:val="-3"/>
          <w:sz w:val="18"/>
        </w:rPr>
        <w:t xml:space="preserve"> </w:t>
      </w:r>
      <w:r>
        <w:rPr>
          <w:sz w:val="18"/>
        </w:rPr>
        <w:t>human resource</w:t>
      </w:r>
      <w:r>
        <w:rPr>
          <w:spacing w:val="-1"/>
          <w:sz w:val="18"/>
        </w:rPr>
        <w:t xml:space="preserve"> </w:t>
      </w:r>
      <w:r>
        <w:rPr>
          <w:sz w:val="18"/>
        </w:rPr>
        <w:t>process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z w:val="18"/>
        </w:rPr>
        <w:t>recruitment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selection</w:t>
      </w:r>
      <w:r>
        <w:rPr>
          <w:spacing w:val="-1"/>
          <w:sz w:val="18"/>
        </w:rPr>
        <w:t xml:space="preserve"> </w:t>
      </w:r>
      <w:r>
        <w:rPr>
          <w:sz w:val="18"/>
        </w:rPr>
        <w:t>processes,</w:t>
      </w:r>
      <w:r>
        <w:rPr>
          <w:spacing w:val="-1"/>
          <w:sz w:val="18"/>
        </w:rPr>
        <w:t xml:space="preserve"> </w:t>
      </w:r>
      <w:r>
        <w:rPr>
          <w:sz w:val="18"/>
        </w:rPr>
        <w:t>respectively</w:t>
      </w:r>
    </w:p>
    <w:p>
      <w:pPr>
        <w:pStyle w:val="6"/>
        <w:spacing w:before="1"/>
        <w:rPr>
          <w:sz w:val="18"/>
        </w:rPr>
      </w:pPr>
    </w:p>
    <w:p>
      <w:pPr>
        <w:spacing w:before="0"/>
        <w:ind w:left="304" w:right="0" w:firstLine="0"/>
        <w:jc w:val="both"/>
        <w:rPr>
          <w:sz w:val="18"/>
        </w:rPr>
      </w:pPr>
      <w:r>
        <w:rPr>
          <w:b/>
          <w:sz w:val="18"/>
        </w:rPr>
        <w:t>Keywords: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Hiring,</w:t>
      </w:r>
      <w:r>
        <w:rPr>
          <w:spacing w:val="-2"/>
          <w:sz w:val="18"/>
        </w:rPr>
        <w:t xml:space="preserve"> </w:t>
      </w:r>
      <w:r>
        <w:rPr>
          <w:sz w:val="18"/>
        </w:rPr>
        <w:t>Recruitment</w:t>
      </w:r>
      <w:r>
        <w:rPr>
          <w:spacing w:val="-2"/>
          <w:sz w:val="18"/>
        </w:rPr>
        <w:t xml:space="preserve"> </w:t>
      </w:r>
      <w:r>
        <w:rPr>
          <w:sz w:val="18"/>
        </w:rPr>
        <w:t>and Selection,</w:t>
      </w:r>
      <w:r>
        <w:rPr>
          <w:spacing w:val="-4"/>
          <w:sz w:val="18"/>
        </w:rPr>
        <w:t xml:space="preserve"> </w:t>
      </w:r>
      <w:r>
        <w:rPr>
          <w:sz w:val="18"/>
        </w:rPr>
        <w:t>Soft</w:t>
      </w:r>
      <w:r>
        <w:rPr>
          <w:spacing w:val="-2"/>
          <w:sz w:val="18"/>
        </w:rPr>
        <w:t xml:space="preserve"> </w:t>
      </w:r>
      <w:r>
        <w:rPr>
          <w:sz w:val="18"/>
        </w:rPr>
        <w:t>skills</w:t>
      </w:r>
      <w:r>
        <w:rPr>
          <w:spacing w:val="2"/>
          <w:sz w:val="18"/>
        </w:rPr>
        <w:t xml:space="preserve"> </w:t>
      </w:r>
      <w:r>
        <w:rPr>
          <w:sz w:val="18"/>
        </w:rPr>
        <w:t>and Hard</w:t>
      </w:r>
      <w:r>
        <w:rPr>
          <w:spacing w:val="-1"/>
          <w:sz w:val="18"/>
        </w:rPr>
        <w:t xml:space="preserve"> </w:t>
      </w:r>
      <w:r>
        <w:rPr>
          <w:sz w:val="18"/>
        </w:rPr>
        <w:t>skills,</w:t>
      </w:r>
      <w:r>
        <w:rPr>
          <w:spacing w:val="-2"/>
          <w:sz w:val="18"/>
        </w:rPr>
        <w:t xml:space="preserve"> </w:t>
      </w:r>
      <w:r>
        <w:rPr>
          <w:sz w:val="18"/>
        </w:rPr>
        <w:t>Employment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PCPs,</w:t>
      </w:r>
      <w:r>
        <w:rPr>
          <w:spacing w:val="-4"/>
          <w:sz w:val="18"/>
        </w:rPr>
        <w:t xml:space="preserve"> </w:t>
      </w:r>
      <w:r>
        <w:rPr>
          <w:sz w:val="18"/>
        </w:rPr>
        <w:t>problems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workforce,RA10524.</w:t>
      </w:r>
    </w:p>
    <w:p>
      <w:pPr>
        <w:pStyle w:val="6"/>
        <w:spacing w:before="10"/>
        <w:rPr>
          <w:sz w:val="9"/>
        </w:rPr>
      </w:pPr>
    </w:p>
    <w:p>
      <w:pPr>
        <w:spacing w:after="0"/>
        <w:rPr>
          <w:sz w:val="9"/>
        </w:rPr>
        <w:sectPr>
          <w:headerReference r:id="rId5" w:type="default"/>
          <w:footerReference r:id="rId6" w:type="default"/>
          <w:type w:val="continuous"/>
          <w:pgSz w:w="11910" w:h="16840"/>
          <w:pgMar w:top="920" w:right="480" w:bottom="820" w:left="660" w:header="136" w:footer="627" w:gutter="0"/>
          <w:pgNumType w:start="41"/>
          <w:cols w:space="720" w:num="1"/>
        </w:sectPr>
      </w:pPr>
    </w:p>
    <w:p>
      <w:pPr>
        <w:pStyle w:val="2"/>
        <w:spacing w:before="94"/>
      </w:pPr>
      <w:r>
        <w:t>1.</w:t>
      </w:r>
      <w:r>
        <w:rPr>
          <w:spacing w:val="58"/>
        </w:rPr>
        <w:t xml:space="preserve"> </w:t>
      </w:r>
      <w:r>
        <w:t>Introduction</w:t>
      </w:r>
    </w:p>
    <w:p>
      <w:pPr>
        <w:pStyle w:val="6"/>
        <w:ind w:left="304"/>
        <w:jc w:val="both"/>
      </w:pPr>
      <w:r>
        <w:t>Globalization</w:t>
      </w:r>
      <w:r>
        <w:rPr>
          <w:spacing w:val="1"/>
        </w:rPr>
        <w:t xml:space="preserve"> </w:t>
      </w:r>
      <w:r>
        <w:t>expands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workplace.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participation in addition to income. Designing, investing on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designate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physically challenged individuals that result to disadvantage</w:t>
      </w:r>
      <w:r>
        <w:rPr>
          <w:spacing w:val="1"/>
        </w:rPr>
        <w:t xml:space="preserve"> </w:t>
      </w:r>
      <w:r>
        <w:t>for a small enterprises or businesses but an investment for all</w:t>
      </w:r>
      <w:r>
        <w:rPr>
          <w:spacing w:val="-47"/>
        </w:rPr>
        <w:t xml:space="preserve"> </w:t>
      </w:r>
      <w:r>
        <w:t>stakeholders. A Diverse work and balance organizations or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business solutions. Many businesses have discovered that by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surpass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normal human being, they are better and able to comprehend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with disabled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[1].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satisfy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varied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customer</w:t>
      </w:r>
      <w:r>
        <w:rPr>
          <w:spacing w:val="50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that enables businesses to develop a better, hardworking, and</w:t>
      </w:r>
      <w:r>
        <w:rPr>
          <w:spacing w:val="-47"/>
        </w:rPr>
        <w:t xml:space="preserve"> </w:t>
      </w:r>
      <w:r>
        <w:t>flexible PCP’s, furthermore it also enhances their reputation,</w:t>
      </w:r>
      <w:r>
        <w:rPr>
          <w:spacing w:val="1"/>
        </w:rPr>
        <w:t xml:space="preserve"> </w:t>
      </w:r>
      <w:r>
        <w:t>and expand</w:t>
      </w:r>
      <w:r>
        <w:rPr>
          <w:spacing w:val="1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market</w:t>
      </w:r>
      <w:r>
        <w:rPr>
          <w:spacing w:val="-1"/>
        </w:rPr>
        <w:t xml:space="preserve"> </w:t>
      </w:r>
      <w:r>
        <w:t>share.</w:t>
      </w:r>
    </w:p>
    <w:p>
      <w:pPr>
        <w:pStyle w:val="6"/>
      </w:pPr>
    </w:p>
    <w:p>
      <w:pPr>
        <w:pStyle w:val="6"/>
        <w:ind w:left="304" w:right="1"/>
        <w:jc w:val="both"/>
      </w:pPr>
      <w:r>
        <w:t>Over a billion individuals, or 15 % of the global population,</w:t>
      </w:r>
      <w:r>
        <w:rPr>
          <w:spacing w:val="1"/>
        </w:rPr>
        <w:t xml:space="preserve"> </w:t>
      </w:r>
      <w:r>
        <w:t>was considered handicapped, and the emerging concern of</w:t>
      </w:r>
      <w:r>
        <w:rPr>
          <w:spacing w:val="1"/>
        </w:rPr>
        <w:t xml:space="preserve"> </w:t>
      </w:r>
      <w:r>
        <w:t>disabled people and highly significant concern in developing</w:t>
      </w:r>
      <w:r>
        <w:rPr>
          <w:spacing w:val="1"/>
        </w:rPr>
        <w:t xml:space="preserve"> </w:t>
      </w:r>
      <w:r>
        <w:t>nations. In the article of World bank (2021) Twenty percent</w:t>
      </w:r>
      <w:r>
        <w:rPr>
          <w:spacing w:val="1"/>
        </w:rPr>
        <w:t xml:space="preserve"> </w:t>
      </w:r>
      <w:r>
        <w:t>of the projected global population, or between one hundred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hundred</w:t>
      </w:r>
      <w:r>
        <w:rPr>
          <w:spacing w:val="1"/>
        </w:rPr>
        <w:t xml:space="preserve"> </w:t>
      </w:r>
      <w:r>
        <w:t>ninety</w:t>
      </w:r>
      <w:r>
        <w:rPr>
          <w:spacing w:val="1"/>
        </w:rPr>
        <w:t xml:space="preserve"> </w:t>
      </w:r>
      <w:r>
        <w:t>million</w:t>
      </w:r>
      <w:r>
        <w:rPr>
          <w:spacing w:val="1"/>
        </w:rPr>
        <w:t xml:space="preserve"> </w:t>
      </w:r>
      <w:r>
        <w:t>individuals,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experiencing significant disabilities. In the increased global</w:t>
      </w:r>
      <w:r>
        <w:rPr>
          <w:spacing w:val="1"/>
        </w:rPr>
        <w:t xml:space="preserve"> </w:t>
      </w:r>
      <w:r>
        <w:t>awareness of disability-inclusive development United Nation</w:t>
      </w:r>
      <w:r>
        <w:rPr>
          <w:spacing w:val="-47"/>
        </w:rPr>
        <w:t xml:space="preserve"> </w:t>
      </w:r>
      <w:r>
        <w:t>CRPD</w:t>
      </w:r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welfare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Nations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promotes and protect the complete integration of physically</w:t>
      </w:r>
      <w:r>
        <w:rPr>
          <w:spacing w:val="1"/>
        </w:rPr>
        <w:t xml:space="preserve"> </w:t>
      </w:r>
      <w:r>
        <w:t>challenged individual in the diverse acceptance in our society</w:t>
      </w:r>
      <w:r>
        <w:rPr>
          <w:spacing w:val="-47"/>
        </w:rPr>
        <w:t xml:space="preserve"> </w:t>
      </w:r>
      <w:r>
        <w:t>[1],</w:t>
      </w:r>
      <w:r>
        <w:rPr>
          <w:spacing w:val="1"/>
        </w:rPr>
        <w:t xml:space="preserve"> </w:t>
      </w:r>
      <w:r>
        <w:t>[2]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Nation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 Disabilities (2016)</w:t>
      </w:r>
      <w:r>
        <w:rPr>
          <w:spacing w:val="50"/>
        </w:rPr>
        <w:t xml:space="preserve"> </w:t>
      </w:r>
      <w:r>
        <w:t>emphasize significant role</w:t>
      </w:r>
      <w:r>
        <w:rPr>
          <w:spacing w:val="1"/>
        </w:rPr>
        <w:t xml:space="preserve"> </w:t>
      </w:r>
      <w:r>
        <w:t>in the international development in resolving the rights and</w:t>
      </w:r>
      <w:r>
        <w:rPr>
          <w:spacing w:val="1"/>
        </w:rPr>
        <w:t xml:space="preserve"> </w:t>
      </w:r>
      <w:r>
        <w:t>privileges of physically challenged people. The investigation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plays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shaping</w:t>
      </w:r>
      <w:r>
        <w:rPr>
          <w:spacing w:val="41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experience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severity</w:t>
      </w:r>
      <w:r>
        <w:rPr>
          <w:spacing w:val="39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disability.</w:t>
      </w:r>
      <w:r>
        <w:rPr>
          <w:spacing w:val="43"/>
        </w:rPr>
        <w:t xml:space="preserve"> </w:t>
      </w:r>
      <w:r>
        <w:t>The</w:t>
      </w:r>
    </w:p>
    <w:p>
      <w:pPr>
        <w:pStyle w:val="6"/>
        <w:spacing w:before="91"/>
        <w:ind w:left="247" w:right="325"/>
        <w:jc w:val="both"/>
      </w:pPr>
      <w:r>
        <w:br w:type="column"/>
      </w:r>
      <w:r>
        <w:t>hindrance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 with disabilities in society on an equal basis is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inaccessible</w:t>
      </w:r>
      <w:r>
        <w:rPr>
          <w:spacing w:val="1"/>
        </w:rPr>
        <w:t xml:space="preserve"> </w:t>
      </w:r>
      <w:r>
        <w:t>environments.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identification and removal of barriers that hinder the daily</w:t>
      </w:r>
      <w:r>
        <w:rPr>
          <w:spacing w:val="1"/>
        </w:rPr>
        <w:t xml:space="preserve"> </w:t>
      </w:r>
      <w:r>
        <w:t>lives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lead</w:t>
      </w:r>
      <w:r>
        <w:rPr>
          <w:spacing w:val="5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improvements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social participation</w:t>
      </w:r>
      <w:r>
        <w:rPr>
          <w:spacing w:val="2"/>
        </w:rPr>
        <w:t xml:space="preserve"> </w:t>
      </w:r>
      <w:r>
        <w:t>[2].</w:t>
      </w:r>
    </w:p>
    <w:p>
      <w:pPr>
        <w:pStyle w:val="6"/>
      </w:pPr>
    </w:p>
    <w:p>
      <w:pPr>
        <w:pStyle w:val="6"/>
        <w:spacing w:before="1"/>
        <w:ind w:left="247" w:right="321"/>
        <w:jc w:val="both"/>
      </w:pPr>
      <w:r>
        <w:t>In line</w:t>
      </w:r>
      <w:r>
        <w:rPr>
          <w:spacing w:val="1"/>
        </w:rPr>
        <w:t xml:space="preserve"> </w:t>
      </w:r>
      <w:r>
        <w:t>with the</w:t>
      </w:r>
      <w:r>
        <w:rPr>
          <w:spacing w:val="50"/>
        </w:rPr>
        <w:t xml:space="preserve"> </w:t>
      </w:r>
      <w:r>
        <w:t>United Nations Department of Economics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Affairs,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seventeen</w:t>
      </w:r>
      <w:r>
        <w:rPr>
          <w:spacing w:val="1"/>
        </w:rPr>
        <w:t xml:space="preserve"> </w:t>
      </w:r>
      <w:r>
        <w:t>(17)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22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United</w:t>
      </w:r>
      <w:r>
        <w:rPr>
          <w:spacing w:val="23"/>
        </w:rPr>
        <w:t xml:space="preserve"> </w:t>
      </w:r>
      <w:r>
        <w:t>Nation,</w:t>
      </w:r>
      <w:r>
        <w:rPr>
          <w:spacing w:val="22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clear</w:t>
      </w:r>
      <w:r>
        <w:rPr>
          <w:spacing w:val="23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presence</w:t>
      </w:r>
      <w:r>
        <w:rPr>
          <w:spacing w:val="-48"/>
        </w:rPr>
        <w:t xml:space="preserve"> </w:t>
      </w:r>
      <w:r>
        <w:t>of a disability should not serve as a basis for withholding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attainment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human rights. The Sustainable Development Goals (SDGs)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incorporates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targets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disabilities,</w:t>
      </w:r>
      <w:r>
        <w:rPr>
          <w:spacing w:val="1"/>
        </w:rPr>
        <w:t xml:space="preserve"> </w:t>
      </w:r>
      <w:r>
        <w:t>comprising</w:t>
      </w:r>
      <w:r>
        <w:rPr>
          <w:spacing w:val="1"/>
        </w:rPr>
        <w:t xml:space="preserve"> </w:t>
      </w:r>
      <w:r>
        <w:t>seven</w:t>
      </w:r>
      <w:r>
        <w:rPr>
          <w:spacing w:val="1"/>
        </w:rPr>
        <w:t xml:space="preserve"> </w:t>
      </w:r>
      <w:r>
        <w:t>targets. Additionally, six further targets encompass includes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physically</w:t>
      </w:r>
      <w:r>
        <w:rPr>
          <w:spacing w:val="-3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people</w:t>
      </w:r>
      <w:r>
        <w:rPr>
          <w:spacing w:val="2"/>
        </w:rPr>
        <w:t xml:space="preserve"> </w:t>
      </w:r>
      <w:r>
        <w:t>[3].</w:t>
      </w:r>
    </w:p>
    <w:p>
      <w:pPr>
        <w:pStyle w:val="6"/>
      </w:pPr>
    </w:p>
    <w:p>
      <w:pPr>
        <w:pStyle w:val="6"/>
        <w:ind w:left="247" w:right="320"/>
        <w:jc w:val="both"/>
      </w:pPr>
      <w:r>
        <w:t>WHO-World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WRD-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(2021),</w:t>
      </w:r>
      <w:r>
        <w:rPr>
          <w:spacing w:val="1"/>
        </w:rPr>
        <w:t xml:space="preserve"> </w:t>
      </w:r>
      <w:r>
        <w:t>Discussed and examine the</w:t>
      </w:r>
      <w:r>
        <w:rPr>
          <w:spacing w:val="1"/>
        </w:rPr>
        <w:t xml:space="preserve"> </w:t>
      </w:r>
      <w:r>
        <w:t>evidence regarding the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situation of people with disabilities [4] . The report contains</w:t>
      </w:r>
      <w:r>
        <w:rPr>
          <w:spacing w:val="1"/>
        </w:rPr>
        <w:t xml:space="preserve"> </w:t>
      </w:r>
      <w:r>
        <w:t>topic-specific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condition,</w:t>
      </w:r>
      <w:r>
        <w:rPr>
          <w:spacing w:val="1"/>
        </w:rPr>
        <w:t xml:space="preserve"> </w:t>
      </w:r>
      <w:r>
        <w:t>improvement,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rehabilitation,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assistance,</w:t>
      </w:r>
      <w:r>
        <w:rPr>
          <w:spacing w:val="1"/>
        </w:rPr>
        <w:t xml:space="preserve"> </w:t>
      </w:r>
      <w:r>
        <w:t>conducive environments and infrastructure facilities, diverse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employment, followed by articles in identifying the type of</w:t>
      </w:r>
      <w:r>
        <w:rPr>
          <w:spacing w:val="1"/>
        </w:rPr>
        <w:t xml:space="preserve"> </w:t>
      </w:r>
      <w:r>
        <w:t>disability. Each articles and sections of the report contains a</w:t>
      </w:r>
      <w:r>
        <w:rPr>
          <w:spacing w:val="1"/>
        </w:rPr>
        <w:t xml:space="preserve"> </w:t>
      </w:r>
      <w:r>
        <w:t>discussions on the problem encountered and research studies</w:t>
      </w:r>
      <w:r>
        <w:rPr>
          <w:spacing w:val="1"/>
        </w:rPr>
        <w:t xml:space="preserve"> </w:t>
      </w:r>
      <w:r>
        <w:t>relevant on illustrating how the other countries have been</w:t>
      </w:r>
      <w:r>
        <w:rPr>
          <w:spacing w:val="1"/>
        </w:rPr>
        <w:t xml:space="preserve"> </w:t>
      </w:r>
      <w:r>
        <w:t>successful in overcoming and institutionalizing the policies</w:t>
      </w:r>
      <w:r>
        <w:rPr>
          <w:spacing w:val="1"/>
        </w:rPr>
        <w:t xml:space="preserve"> </w:t>
      </w:r>
      <w:r>
        <w:t>and regulations in fostering a good and ethical practice with</w:t>
      </w:r>
      <w:r>
        <w:rPr>
          <w:spacing w:val="1"/>
        </w:rPr>
        <w:t xml:space="preserve"> </w:t>
      </w:r>
      <w:r>
        <w:t>the implementation of each countries. In the last part of the</w:t>
      </w:r>
      <w:r>
        <w:rPr>
          <w:spacing w:val="1"/>
        </w:rPr>
        <w:t xml:space="preserve"> </w:t>
      </w:r>
      <w:r>
        <w:t>report provides nine concrete programs, policy, and practice</w:t>
      </w:r>
      <w:r>
        <w:rPr>
          <w:spacing w:val="1"/>
        </w:rPr>
        <w:t xml:space="preserve"> </w:t>
      </w:r>
      <w:r>
        <w:t>that recommended for implementation, that possibly lead to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improvement,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welfare</w:t>
      </w:r>
      <w:r>
        <w:rPr>
          <w:spacing w:val="-1"/>
        </w:rPr>
        <w:t xml:space="preserve"> </w:t>
      </w:r>
      <w:r>
        <w:t>and development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disabilities.</w:t>
      </w:r>
    </w:p>
    <w:p>
      <w:pPr>
        <w:spacing w:after="0"/>
        <w:jc w:val="both"/>
        <w:sectPr>
          <w:type w:val="continuous"/>
          <w:pgSz w:w="11910" w:h="16840"/>
          <w:pgMar w:top="920" w:right="480" w:bottom="820" w:left="660" w:header="720" w:footer="720" w:gutter="0"/>
          <w:cols w:equalWidth="0" w:num="2">
            <w:col w:w="5232" w:space="40"/>
            <w:col w:w="5498"/>
          </w:cols>
        </w:sectPr>
      </w:pPr>
    </w:p>
    <w:p>
      <w:pPr>
        <w:pStyle w:val="6"/>
        <w:spacing w:before="80"/>
        <w:ind w:left="304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Organization</w:t>
      </w:r>
      <w:r>
        <w:rPr>
          <w:spacing w:val="-47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Work(2017),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386</w:t>
      </w:r>
      <w:r>
        <w:rPr>
          <w:spacing w:val="1"/>
        </w:rPr>
        <w:t xml:space="preserve"> </w:t>
      </w:r>
      <w:r>
        <w:t>million</w:t>
      </w:r>
      <w:r>
        <w:rPr>
          <w:spacing w:val="1"/>
        </w:rPr>
        <w:t xml:space="preserve"> </w:t>
      </w:r>
      <w:r>
        <w:t>individuals</w:t>
      </w:r>
      <w:r>
        <w:rPr>
          <w:spacing w:val="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globe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.</w:t>
      </w:r>
      <w:r>
        <w:rPr>
          <w:spacing w:val="-47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studies,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unemployment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individuals with disabilities in certain nations can reach up to</w:t>
      </w:r>
      <w:r>
        <w:rPr>
          <w:spacing w:val="-47"/>
        </w:rPr>
        <w:t xml:space="preserve"> </w:t>
      </w:r>
      <w:r>
        <w:t>80 percent. It is a common assumption among employers that</w:t>
      </w:r>
      <w:r>
        <w:rPr>
          <w:spacing w:val="-47"/>
        </w:rPr>
        <w:t xml:space="preserve"> </w:t>
      </w:r>
      <w:r>
        <w:t>people with disabilities are incapable of working. The Asia-</w:t>
      </w:r>
      <w:r>
        <w:rPr>
          <w:spacing w:val="1"/>
        </w:rPr>
        <w:t xml:space="preserve"> </w:t>
      </w:r>
      <w:r>
        <w:t>Pacific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individual,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vulnerable and marginalized social groups. These individuals</w:t>
      </w:r>
      <w:r>
        <w:rPr>
          <w:spacing w:val="-47"/>
        </w:rPr>
        <w:t xml:space="preserve"> </w:t>
      </w:r>
      <w:r>
        <w:t>are at risk of being excluded from the benefits and outcomes</w:t>
      </w:r>
      <w:r>
        <w:rPr>
          <w:spacing w:val="1"/>
        </w:rPr>
        <w:t xml:space="preserve"> </w:t>
      </w:r>
      <w:r>
        <w:t>of social, economic, and environmental development in their</w:t>
      </w:r>
      <w:r>
        <w:rPr>
          <w:spacing w:val="1"/>
        </w:rPr>
        <w:t xml:space="preserve"> </w:t>
      </w:r>
      <w:r>
        <w:t>respective countries. The estimated number of people 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690</w:t>
      </w:r>
      <w:r>
        <w:rPr>
          <w:spacing w:val="1"/>
        </w:rPr>
        <w:t xml:space="preserve"> </w:t>
      </w:r>
      <w:r>
        <w:t>million.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complete and efficient involvement in various domains of</w:t>
      </w:r>
      <w:r>
        <w:rPr>
          <w:spacing w:val="1"/>
        </w:rPr>
        <w:t xml:space="preserve"> </w:t>
      </w:r>
      <w:r>
        <w:t>society,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workforce,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engagement,</w:t>
      </w:r>
      <w:r>
        <w:rPr>
          <w:spacing w:val="1"/>
        </w:rPr>
        <w:t xml:space="preserve"> </w:t>
      </w:r>
      <w:r>
        <w:t>education, and social welfare. United Nation ESCAP, (2018)</w:t>
      </w:r>
      <w:r>
        <w:rPr>
          <w:spacing w:val="1"/>
        </w:rPr>
        <w:t xml:space="preserve"> </w:t>
      </w:r>
      <w:r>
        <w:t>[5],[6].</w:t>
      </w:r>
    </w:p>
    <w:p>
      <w:pPr>
        <w:pStyle w:val="6"/>
        <w:spacing w:before="1"/>
      </w:pPr>
    </w:p>
    <w:p>
      <w:pPr>
        <w:pStyle w:val="6"/>
        <w:ind w:left="304"/>
        <w:jc w:val="both"/>
      </w:pPr>
      <w:r>
        <w:t>The</w:t>
      </w:r>
      <w:r>
        <w:rPr>
          <w:spacing w:val="1"/>
        </w:rPr>
        <w:t xml:space="preserve"> </w:t>
      </w:r>
      <w:r>
        <w:t>Convention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(2006) outlines the fundamental liberties and human rights of</w:t>
      </w:r>
      <w:r>
        <w:rPr>
          <w:spacing w:val="-47"/>
        </w:rPr>
        <w:t xml:space="preserve"> </w:t>
      </w:r>
      <w:r>
        <w:t>people with disabilities and enables them to live with respect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inherent</w:t>
      </w:r>
      <w:r>
        <w:rPr>
          <w:spacing w:val="1"/>
        </w:rPr>
        <w:t xml:space="preserve"> </w:t>
      </w:r>
      <w:r>
        <w:t>dignity.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Convention</w:t>
      </w:r>
      <w:r>
        <w:rPr>
          <w:spacing w:val="1"/>
        </w:rPr>
        <w:t xml:space="preserve"> </w:t>
      </w:r>
      <w:r>
        <w:t>serves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Incheon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"Make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Real" for Persons with Disabilities in Asia and the Pacific,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serves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governing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disability-</w:t>
      </w:r>
      <w:r>
        <w:rPr>
          <w:spacing w:val="1"/>
        </w:rPr>
        <w:t xml:space="preserve"> </w:t>
      </w:r>
      <w:r>
        <w:t>inclusive development in the region [7]. Its ten objectives</w:t>
      </w:r>
      <w:r>
        <w:rPr>
          <w:spacing w:val="1"/>
        </w:rPr>
        <w:t xml:space="preserve"> </w:t>
      </w:r>
      <w:r>
        <w:t>employ a rights-based approach to the social, economic, and</w:t>
      </w:r>
      <w:r>
        <w:rPr>
          <w:spacing w:val="1"/>
        </w:rPr>
        <w:t xml:space="preserve"> </w:t>
      </w:r>
      <w:r>
        <w:t>political inclusion of people with disabilities in an effort to</w:t>
      </w:r>
      <w:r>
        <w:rPr>
          <w:spacing w:val="1"/>
        </w:rPr>
        <w:t xml:space="preserve"> </w:t>
      </w:r>
      <w:r>
        <w:t>remove barriers to their complete participation in society.</w:t>
      </w:r>
      <w:r>
        <w:rPr>
          <w:spacing w:val="1"/>
        </w:rPr>
        <w:t xml:space="preserve"> </w:t>
      </w:r>
      <w:r>
        <w:t>Due to the fact that in the 2017 report on disability marks the</w:t>
      </w:r>
      <w:r>
        <w:rPr>
          <w:spacing w:val="-47"/>
        </w:rPr>
        <w:t xml:space="preserve"> </w:t>
      </w:r>
      <w:r>
        <w:t>halfway point of the current Asian and Pacific Decade of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Disabilities,</w:t>
      </w:r>
      <w:r>
        <w:rPr>
          <w:spacing w:val="1"/>
        </w:rPr>
        <w:t xml:space="preserve"> </w:t>
      </w:r>
      <w:r>
        <w:t>2013–2022,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Strategies,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policymakers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data to enhance their evidence-based policymaking for the</w:t>
      </w:r>
      <w:r>
        <w:rPr>
          <w:spacing w:val="1"/>
        </w:rPr>
        <w:t xml:space="preserve"> </w:t>
      </w:r>
      <w:r>
        <w:t>remaining five years of the Decade. As a result of from the</w:t>
      </w:r>
      <w:r>
        <w:rPr>
          <w:spacing w:val="1"/>
        </w:rPr>
        <w:t xml:space="preserve"> </w:t>
      </w:r>
      <w:r>
        <w:t>ESCAP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governments,</w:t>
      </w:r>
      <w:r>
        <w:rPr>
          <w:spacing w:val="1"/>
        </w:rPr>
        <w:t xml:space="preserve"> </w:t>
      </w:r>
      <w:r>
        <w:t>civic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institutions,</w:t>
      </w:r>
      <w:r>
        <w:rPr>
          <w:spacing w:val="1"/>
        </w:rPr>
        <w:t xml:space="preserve"> </w:t>
      </w:r>
      <w:r>
        <w:t>and research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organization.</w:t>
      </w:r>
    </w:p>
    <w:p>
      <w:pPr>
        <w:pStyle w:val="6"/>
      </w:pPr>
    </w:p>
    <w:p>
      <w:pPr>
        <w:pStyle w:val="6"/>
        <w:ind w:left="304" w:right="1"/>
        <w:jc w:val="both"/>
      </w:pPr>
      <w:r>
        <w:t>In</w:t>
      </w:r>
      <w:r>
        <w:rPr>
          <w:spacing w:val="39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report</w:t>
      </w:r>
      <w:r>
        <w:rPr>
          <w:spacing w:val="40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Labor</w:t>
      </w:r>
      <w:r>
        <w:rPr>
          <w:spacing w:val="41"/>
        </w:rPr>
        <w:t xml:space="preserve"> </w:t>
      </w:r>
      <w:r>
        <w:t>Market</w:t>
      </w:r>
      <w:r>
        <w:rPr>
          <w:spacing w:val="40"/>
        </w:rPr>
        <w:t xml:space="preserve"> </w:t>
      </w:r>
      <w:r>
        <w:t>Intelligence</w:t>
      </w:r>
      <w:r>
        <w:rPr>
          <w:spacing w:val="41"/>
        </w:rPr>
        <w:t xml:space="preserve"> </w:t>
      </w:r>
      <w:r>
        <w:t>Report</w:t>
      </w:r>
      <w:r>
        <w:rPr>
          <w:spacing w:val="40"/>
        </w:rPr>
        <w:t xml:space="preserve"> </w:t>
      </w:r>
      <w:r>
        <w:t>(2020).</w:t>
      </w:r>
      <w:r>
        <w:rPr>
          <w:spacing w:val="-47"/>
        </w:rPr>
        <w:t xml:space="preserve"> </w:t>
      </w:r>
      <w:r>
        <w:t>The process of integrating persons with disabilities (PWDs)</w:t>
      </w:r>
      <w:r>
        <w:rPr>
          <w:spacing w:val="1"/>
        </w:rPr>
        <w:t xml:space="preserve"> </w:t>
      </w:r>
      <w:r>
        <w:t>into the workforce is subject to diverse prerequisites, owing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distinct</w:t>
      </w:r>
      <w:r>
        <w:rPr>
          <w:spacing w:val="1"/>
        </w:rPr>
        <w:t xml:space="preserve"> </w:t>
      </w:r>
      <w:r>
        <w:t>obstacles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impede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productivity.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(2003),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hinder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[8].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social, economic, physical, and political conditions, among</w:t>
      </w:r>
      <w:r>
        <w:rPr>
          <w:spacing w:val="1"/>
        </w:rPr>
        <w:t xml:space="preserve"> </w:t>
      </w:r>
      <w:r>
        <w:t>others.</w:t>
      </w:r>
    </w:p>
    <w:p>
      <w:pPr>
        <w:pStyle w:val="9"/>
        <w:numPr>
          <w:ilvl w:val="0"/>
          <w:numId w:val="1"/>
        </w:numPr>
        <w:tabs>
          <w:tab w:val="left" w:pos="666"/>
        </w:tabs>
        <w:spacing w:before="2" w:after="0" w:line="240" w:lineRule="auto"/>
        <w:ind w:left="665" w:right="1" w:hanging="361"/>
        <w:jc w:val="both"/>
        <w:rPr>
          <w:sz w:val="20"/>
        </w:rPr>
      </w:pPr>
      <w:r>
        <w:rPr>
          <w:sz w:val="20"/>
        </w:rPr>
        <w:t>The presence of negative attitudes towards individuals</w:t>
      </w:r>
      <w:r>
        <w:rPr>
          <w:spacing w:val="1"/>
          <w:sz w:val="20"/>
        </w:rPr>
        <w:t xml:space="preserve"> </w:t>
      </w:r>
      <w:r>
        <w:rPr>
          <w:sz w:val="20"/>
        </w:rPr>
        <w:t>with disabilities can be attributed to a variety of factors,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ignorance,</w:t>
      </w:r>
      <w:r>
        <w:rPr>
          <w:spacing w:val="1"/>
          <w:sz w:val="20"/>
        </w:rPr>
        <w:t xml:space="preserve"> </w:t>
      </w:r>
      <w:r>
        <w:rPr>
          <w:sz w:val="20"/>
        </w:rPr>
        <w:t>perpetuation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myths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stereotypes,</w:t>
      </w:r>
      <w:r>
        <w:rPr>
          <w:spacing w:val="1"/>
          <w:sz w:val="20"/>
        </w:rPr>
        <w:t xml:space="preserve"> </w:t>
      </w:r>
      <w:r>
        <w:rPr>
          <w:sz w:val="20"/>
        </w:rPr>
        <w:t>fear,</w:t>
      </w:r>
      <w:r>
        <w:rPr>
          <w:spacing w:val="1"/>
          <w:sz w:val="20"/>
        </w:rPr>
        <w:t xml:space="preserve"> </w:t>
      </w:r>
      <w:r>
        <w:rPr>
          <w:sz w:val="20"/>
        </w:rPr>
        <w:t>lack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visibility,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insufficient</w:t>
      </w:r>
      <w:r>
        <w:rPr>
          <w:spacing w:val="1"/>
          <w:sz w:val="20"/>
        </w:rPr>
        <w:t xml:space="preserve"> </w:t>
      </w:r>
      <w:r>
        <w:rPr>
          <w:sz w:val="20"/>
        </w:rPr>
        <w:t>sensitivity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knowledge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physically</w:t>
      </w:r>
      <w:r>
        <w:rPr>
          <w:spacing w:val="1"/>
          <w:sz w:val="20"/>
        </w:rPr>
        <w:t xml:space="preserve"> </w:t>
      </w:r>
      <w:r>
        <w:rPr>
          <w:sz w:val="20"/>
        </w:rPr>
        <w:t>challenged</w:t>
      </w:r>
      <w:r>
        <w:rPr>
          <w:spacing w:val="1"/>
          <w:sz w:val="20"/>
        </w:rPr>
        <w:t xml:space="preserve"> </w:t>
      </w:r>
      <w:r>
        <w:rPr>
          <w:sz w:val="20"/>
        </w:rPr>
        <w:t>individual.;</w:t>
      </w:r>
    </w:p>
    <w:p>
      <w:pPr>
        <w:pStyle w:val="9"/>
        <w:numPr>
          <w:ilvl w:val="0"/>
          <w:numId w:val="1"/>
        </w:numPr>
        <w:tabs>
          <w:tab w:val="left" w:pos="666"/>
        </w:tabs>
        <w:spacing w:before="1" w:after="0" w:line="240" w:lineRule="auto"/>
        <w:ind w:left="665" w:right="0" w:hanging="361"/>
        <w:jc w:val="both"/>
        <w:rPr>
          <w:sz w:val="20"/>
        </w:rPr>
      </w:pPr>
      <w:r>
        <w:rPr>
          <w:sz w:val="20"/>
        </w:rPr>
        <w:t>Problems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disparate</w:t>
      </w:r>
      <w:r>
        <w:rPr>
          <w:spacing w:val="1"/>
          <w:sz w:val="20"/>
        </w:rPr>
        <w:t xml:space="preserve"> </w:t>
      </w:r>
      <w:r>
        <w:rPr>
          <w:sz w:val="20"/>
        </w:rPr>
        <w:t>employment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training</w:t>
      </w:r>
      <w:r>
        <w:rPr>
          <w:spacing w:val="-47"/>
          <w:sz w:val="20"/>
        </w:rPr>
        <w:t xml:space="preserve"> </w:t>
      </w:r>
      <w:r>
        <w:rPr>
          <w:sz w:val="20"/>
        </w:rPr>
        <w:t>opportunities has been identified as a significant concern</w:t>
      </w:r>
      <w:r>
        <w:rPr>
          <w:spacing w:val="-47"/>
          <w:sz w:val="20"/>
        </w:rPr>
        <w:t xml:space="preserve"> </w:t>
      </w:r>
      <w:r>
        <w:rPr>
          <w:sz w:val="20"/>
        </w:rPr>
        <w:t>in various studies and</w:t>
      </w:r>
      <w:r>
        <w:rPr>
          <w:spacing w:val="50"/>
          <w:sz w:val="20"/>
        </w:rPr>
        <w:t xml:space="preserve"> </w:t>
      </w:r>
      <w:r>
        <w:rPr>
          <w:sz w:val="20"/>
        </w:rPr>
        <w:t>reports. The research indicates</w:t>
      </w:r>
      <w:r>
        <w:rPr>
          <w:spacing w:val="1"/>
          <w:sz w:val="20"/>
        </w:rPr>
        <w:t xml:space="preserve"> </w:t>
      </w:r>
      <w:r>
        <w:rPr>
          <w:sz w:val="20"/>
        </w:rPr>
        <w:t>that certain groups of individuals may face barriers that</w:t>
      </w:r>
      <w:r>
        <w:rPr>
          <w:spacing w:val="1"/>
          <w:sz w:val="20"/>
        </w:rPr>
        <w:t xml:space="preserve"> </w:t>
      </w:r>
      <w:r>
        <w:rPr>
          <w:sz w:val="20"/>
        </w:rPr>
        <w:t>limit</w:t>
      </w:r>
      <w:r>
        <w:rPr>
          <w:spacing w:val="3"/>
          <w:sz w:val="20"/>
        </w:rPr>
        <w:t xml:space="preserve"> </w:t>
      </w:r>
      <w:r>
        <w:rPr>
          <w:sz w:val="20"/>
        </w:rPr>
        <w:t>their</w:t>
      </w:r>
      <w:r>
        <w:rPr>
          <w:spacing w:val="4"/>
          <w:sz w:val="20"/>
        </w:rPr>
        <w:t xml:space="preserve"> </w:t>
      </w:r>
      <w:r>
        <w:rPr>
          <w:sz w:val="20"/>
        </w:rPr>
        <w:t>ability</w:t>
      </w:r>
      <w:r>
        <w:rPr>
          <w:spacing w:val="48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access</w:t>
      </w:r>
      <w:r>
        <w:rPr>
          <w:spacing w:val="4"/>
          <w:sz w:val="20"/>
        </w:rPr>
        <w:t xml:space="preserve"> </w:t>
      </w:r>
      <w:r>
        <w:rPr>
          <w:sz w:val="20"/>
        </w:rPr>
        <w:t>training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employment</w:t>
      </w:r>
    </w:p>
    <w:p>
      <w:pPr>
        <w:pStyle w:val="6"/>
        <w:spacing w:before="80"/>
        <w:ind w:left="608" w:right="323"/>
        <w:jc w:val="both"/>
      </w:pPr>
      <w:r>
        <w:br w:type="column"/>
      </w:r>
      <w:r>
        <w:t>opportunities,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disparities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outcomes.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disparities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influenced</w:t>
      </w:r>
      <w:r>
        <w:rPr>
          <w:spacing w:val="5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factors such as socioeconomic status, race, gender, and</w:t>
      </w:r>
      <w:r>
        <w:rPr>
          <w:spacing w:val="1"/>
        </w:rPr>
        <w:t xml:space="preserve"> </w:t>
      </w:r>
      <w:r>
        <w:t>geographic location. The impact of these disparities on</w:t>
      </w:r>
      <w:r>
        <w:rPr>
          <w:spacing w:val="1"/>
        </w:rPr>
        <w:t xml:space="preserve"> </w:t>
      </w:r>
      <w:r>
        <w:t>individuals and society as a whole underscores the need</w:t>
      </w:r>
      <w:r>
        <w:rPr>
          <w:spacing w:val="1"/>
        </w:rPr>
        <w:t xml:space="preserve"> </w:t>
      </w:r>
      <w:r>
        <w:t>for further investigation and intervention to address this</w:t>
      </w:r>
      <w:r>
        <w:rPr>
          <w:spacing w:val="1"/>
        </w:rPr>
        <w:t xml:space="preserve"> </w:t>
      </w:r>
      <w:r>
        <w:t>issue.;</w:t>
      </w:r>
    </w:p>
    <w:p>
      <w:pPr>
        <w:pStyle w:val="9"/>
        <w:numPr>
          <w:ilvl w:val="0"/>
          <w:numId w:val="1"/>
        </w:numPr>
        <w:tabs>
          <w:tab w:val="left" w:pos="608"/>
          <w:tab w:val="left" w:pos="609"/>
        </w:tabs>
        <w:spacing w:before="1" w:after="0" w:line="240" w:lineRule="auto"/>
        <w:ind w:left="608" w:right="325" w:hanging="360"/>
        <w:jc w:val="left"/>
        <w:rPr>
          <w:sz w:val="20"/>
        </w:rPr>
      </w:pPr>
      <w:r>
        <w:rPr>
          <w:sz w:val="20"/>
        </w:rPr>
        <w:t>Buildings,</w:t>
      </w:r>
      <w:r>
        <w:rPr>
          <w:spacing w:val="43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44"/>
          <w:sz w:val="20"/>
        </w:rPr>
        <w:t xml:space="preserve"> </w:t>
      </w:r>
      <w:r>
        <w:rPr>
          <w:sz w:val="20"/>
        </w:rPr>
        <w:t>networks,</w:t>
      </w:r>
      <w:r>
        <w:rPr>
          <w:spacing w:val="43"/>
          <w:sz w:val="20"/>
        </w:rPr>
        <w:t xml:space="preserve"> </w:t>
      </w:r>
      <w:r>
        <w:rPr>
          <w:sz w:val="20"/>
        </w:rPr>
        <w:t>and</w:t>
      </w:r>
      <w:r>
        <w:rPr>
          <w:spacing w:val="46"/>
          <w:sz w:val="20"/>
        </w:rPr>
        <w:t xml:space="preserve"> </w:t>
      </w:r>
      <w:r>
        <w:rPr>
          <w:sz w:val="20"/>
        </w:rPr>
        <w:t>modes</w:t>
      </w:r>
      <w:r>
        <w:rPr>
          <w:spacing w:val="42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2"/>
          <w:sz w:val="20"/>
        </w:rPr>
        <w:t xml:space="preserve"> </w:t>
      </w:r>
      <w:r>
        <w:rPr>
          <w:sz w:val="20"/>
        </w:rPr>
        <w:t>that are inaccessible;</w:t>
      </w:r>
    </w:p>
    <w:p>
      <w:pPr>
        <w:pStyle w:val="9"/>
        <w:numPr>
          <w:ilvl w:val="0"/>
          <w:numId w:val="1"/>
        </w:numPr>
        <w:tabs>
          <w:tab w:val="left" w:pos="608"/>
          <w:tab w:val="left" w:pos="609"/>
        </w:tabs>
        <w:spacing w:before="0" w:after="0" w:line="240" w:lineRule="auto"/>
        <w:ind w:left="608" w:right="325" w:hanging="360"/>
        <w:jc w:val="left"/>
        <w:rPr>
          <w:sz w:val="20"/>
        </w:rPr>
      </w:pPr>
      <w:r>
        <w:rPr>
          <w:sz w:val="20"/>
        </w:rPr>
        <w:t>Unavailability of assistive devices, technologies, support</w:t>
      </w:r>
      <w:r>
        <w:rPr>
          <w:spacing w:val="-47"/>
          <w:sz w:val="20"/>
        </w:rPr>
        <w:t xml:space="preserve"> </w:t>
      </w:r>
      <w:r>
        <w:rPr>
          <w:sz w:val="20"/>
        </w:rPr>
        <w:t>services,</w:t>
      </w:r>
      <w:r>
        <w:rPr>
          <w:spacing w:val="-1"/>
          <w:sz w:val="20"/>
        </w:rPr>
        <w:t xml:space="preserve"> </w:t>
      </w:r>
      <w:r>
        <w:rPr>
          <w:sz w:val="20"/>
        </w:rPr>
        <w:t>and knowledge and information;</w:t>
      </w:r>
    </w:p>
    <w:p>
      <w:pPr>
        <w:pStyle w:val="9"/>
        <w:numPr>
          <w:ilvl w:val="0"/>
          <w:numId w:val="1"/>
        </w:numPr>
        <w:tabs>
          <w:tab w:val="left" w:pos="608"/>
          <w:tab w:val="left" w:pos="609"/>
        </w:tabs>
        <w:spacing w:before="0" w:after="0" w:line="240" w:lineRule="auto"/>
        <w:ind w:left="608" w:right="324" w:hanging="360"/>
        <w:jc w:val="left"/>
        <w:rPr>
          <w:sz w:val="20"/>
        </w:rPr>
      </w:pPr>
      <w:r>
        <w:rPr>
          <w:sz w:val="20"/>
        </w:rPr>
        <w:t>Psycho-social</w:t>
      </w:r>
      <w:r>
        <w:rPr>
          <w:spacing w:val="34"/>
          <w:sz w:val="20"/>
        </w:rPr>
        <w:t xml:space="preserve"> </w:t>
      </w:r>
      <w:r>
        <w:rPr>
          <w:sz w:val="20"/>
        </w:rPr>
        <w:t>challenges</w:t>
      </w:r>
      <w:r>
        <w:rPr>
          <w:spacing w:val="33"/>
          <w:sz w:val="20"/>
        </w:rPr>
        <w:t xml:space="preserve"> </w:t>
      </w:r>
      <w:r>
        <w:rPr>
          <w:sz w:val="20"/>
        </w:rPr>
        <w:t>resulting</w:t>
      </w:r>
      <w:r>
        <w:rPr>
          <w:spacing w:val="32"/>
          <w:sz w:val="20"/>
        </w:rPr>
        <w:t xml:space="preserve"> </w:t>
      </w:r>
      <w:r>
        <w:rPr>
          <w:sz w:val="20"/>
        </w:rPr>
        <w:t>from</w:t>
      </w:r>
      <w:r>
        <w:rPr>
          <w:spacing w:val="32"/>
          <w:sz w:val="20"/>
        </w:rPr>
        <w:t xml:space="preserve"> </w:t>
      </w:r>
      <w:r>
        <w:rPr>
          <w:sz w:val="20"/>
        </w:rPr>
        <w:t>years</w:t>
      </w:r>
      <w:r>
        <w:rPr>
          <w:spacing w:val="33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discrimination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marginalization;</w:t>
      </w:r>
    </w:p>
    <w:p>
      <w:pPr>
        <w:pStyle w:val="9"/>
        <w:numPr>
          <w:ilvl w:val="0"/>
          <w:numId w:val="1"/>
        </w:numPr>
        <w:tabs>
          <w:tab w:val="left" w:pos="608"/>
          <w:tab w:val="left" w:pos="609"/>
        </w:tabs>
        <w:spacing w:before="1" w:after="0" w:line="240" w:lineRule="auto"/>
        <w:ind w:left="608" w:right="327" w:hanging="360"/>
        <w:jc w:val="left"/>
        <w:rPr>
          <w:sz w:val="20"/>
        </w:rPr>
      </w:pPr>
      <w:r>
        <w:rPr>
          <w:sz w:val="20"/>
        </w:rPr>
        <w:t>Lack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26"/>
          <w:sz w:val="20"/>
        </w:rPr>
        <w:t xml:space="preserve"> </w:t>
      </w:r>
      <w:r>
        <w:rPr>
          <w:sz w:val="20"/>
        </w:rPr>
        <w:t>policy</w:t>
      </w:r>
      <w:r>
        <w:rPr>
          <w:spacing w:val="24"/>
          <w:sz w:val="20"/>
        </w:rPr>
        <w:t xml:space="preserve"> </w:t>
      </w:r>
      <w:r>
        <w:rPr>
          <w:sz w:val="20"/>
        </w:rPr>
        <w:t>assistance,</w:t>
      </w:r>
      <w:r>
        <w:rPr>
          <w:spacing w:val="28"/>
          <w:sz w:val="20"/>
        </w:rPr>
        <w:t xml:space="preserve"> </w:t>
      </w:r>
      <w:r>
        <w:rPr>
          <w:sz w:val="20"/>
        </w:rPr>
        <w:t>including</w:t>
      </w:r>
      <w:r>
        <w:rPr>
          <w:spacing w:val="27"/>
          <w:sz w:val="20"/>
        </w:rPr>
        <w:t xml:space="preserve"> </w:t>
      </w:r>
      <w:r>
        <w:rPr>
          <w:sz w:val="20"/>
        </w:rPr>
        <w:t>legislation</w:t>
      </w:r>
      <w:r>
        <w:rPr>
          <w:spacing w:val="27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enforcement,</w:t>
      </w:r>
      <w:r>
        <w:rPr>
          <w:spacing w:val="-1"/>
          <w:sz w:val="20"/>
        </w:rPr>
        <w:t xml:space="preserve"> </w:t>
      </w:r>
      <w:r>
        <w:rPr>
          <w:sz w:val="20"/>
        </w:rPr>
        <w:t>and;</w:t>
      </w:r>
    </w:p>
    <w:p>
      <w:pPr>
        <w:pStyle w:val="9"/>
        <w:numPr>
          <w:ilvl w:val="0"/>
          <w:numId w:val="1"/>
        </w:numPr>
        <w:tabs>
          <w:tab w:val="left" w:pos="608"/>
          <w:tab w:val="left" w:pos="609"/>
        </w:tabs>
        <w:spacing w:before="0" w:after="0" w:line="240" w:lineRule="auto"/>
        <w:ind w:left="608" w:right="327" w:hanging="360"/>
        <w:jc w:val="left"/>
        <w:rPr>
          <w:sz w:val="20"/>
        </w:rPr>
      </w:pPr>
      <w:r>
        <w:rPr>
          <w:sz w:val="20"/>
        </w:rPr>
        <w:t>Comprehensive</w:t>
      </w:r>
      <w:r>
        <w:rPr>
          <w:spacing w:val="43"/>
          <w:sz w:val="20"/>
        </w:rPr>
        <w:t xml:space="preserve"> </w:t>
      </w:r>
      <w:r>
        <w:rPr>
          <w:sz w:val="20"/>
        </w:rPr>
        <w:t>implementation</w:t>
      </w:r>
      <w:r>
        <w:rPr>
          <w:spacing w:val="41"/>
          <w:sz w:val="20"/>
        </w:rPr>
        <w:t xml:space="preserve"> </w:t>
      </w:r>
      <w:r>
        <w:rPr>
          <w:sz w:val="20"/>
        </w:rPr>
        <w:t>initiatives</w:t>
      </w:r>
      <w:r>
        <w:rPr>
          <w:spacing w:val="44"/>
          <w:sz w:val="20"/>
        </w:rPr>
        <w:t xml:space="preserve"> </w:t>
      </w:r>
      <w:r>
        <w:rPr>
          <w:sz w:val="20"/>
        </w:rPr>
        <w:t>for</w:t>
      </w:r>
      <w:r>
        <w:rPr>
          <w:spacing w:val="43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employment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training</w:t>
      </w:r>
      <w:r>
        <w:rPr>
          <w:spacing w:val="-2"/>
          <w:sz w:val="20"/>
        </w:rPr>
        <w:t xml:space="preserve"> </w:t>
      </w:r>
      <w:r>
        <w:rPr>
          <w:sz w:val="20"/>
        </w:rPr>
        <w:t>provisions.</w:t>
      </w:r>
    </w:p>
    <w:p>
      <w:pPr>
        <w:pStyle w:val="6"/>
      </w:pPr>
    </w:p>
    <w:p>
      <w:pPr>
        <w:pStyle w:val="6"/>
        <w:ind w:left="248" w:right="320"/>
        <w:jc w:val="both"/>
      </w:pPr>
      <w:r>
        <w:t>According to the findings of the Philippine Statistics Office -</w:t>
      </w:r>
      <w:r>
        <w:rPr>
          <w:spacing w:val="-47"/>
        </w:rPr>
        <w:t xml:space="preserve"> </w:t>
      </w:r>
      <w:r>
        <w:t>National Disability Prevalence Survey conducted in 2016,</w:t>
      </w:r>
      <w:r>
        <w:rPr>
          <w:spacing w:val="1"/>
        </w:rPr>
        <w:t xml:space="preserve"> </w:t>
      </w:r>
      <w:r>
        <w:t>around 12% of individuals aged 15 years and above in the</w:t>
      </w:r>
      <w:r>
        <w:rPr>
          <w:spacing w:val="1"/>
        </w:rPr>
        <w:t xml:space="preserve"> </w:t>
      </w:r>
      <w:r>
        <w:t>Philippines encountered severe disability. The study found</w:t>
      </w:r>
      <w:r>
        <w:rPr>
          <w:spacing w:val="1"/>
        </w:rPr>
        <w:t xml:space="preserve"> </w:t>
      </w:r>
      <w:r>
        <w:t>that a significant proportion of individuals, approximately</w:t>
      </w:r>
      <w:r>
        <w:rPr>
          <w:spacing w:val="1"/>
        </w:rPr>
        <w:t xml:space="preserve"> </w:t>
      </w:r>
      <w:r>
        <w:t>47%,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moderate</w:t>
      </w:r>
      <w:r>
        <w:rPr>
          <w:spacing w:val="1"/>
        </w:rPr>
        <w:t xml:space="preserve"> </w:t>
      </w:r>
      <w:r>
        <w:t>disability,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23%</w:t>
      </w:r>
      <w:r>
        <w:rPr>
          <w:spacing w:val="1"/>
        </w:rPr>
        <w:t xml:space="preserve"> </w:t>
      </w:r>
      <w:r>
        <w:t>reported mild disability [9]. The research findings indicate</w:t>
      </w:r>
      <w:r>
        <w:rPr>
          <w:spacing w:val="1"/>
        </w:rPr>
        <w:t xml:space="preserve"> </w:t>
      </w:r>
      <w:r>
        <w:t>that a significant proportion of the population, specifically</w:t>
      </w:r>
      <w:r>
        <w:rPr>
          <w:spacing w:val="1"/>
        </w:rPr>
        <w:t xml:space="preserve"> </w:t>
      </w:r>
      <w:r>
        <w:t>19%, did not exhibit any form of disability. The disability</w:t>
      </w:r>
      <w:r>
        <w:rPr>
          <w:spacing w:val="1"/>
        </w:rPr>
        <w:t xml:space="preserve"> </w:t>
      </w:r>
      <w:r>
        <w:t>prevalence rate in this study pertains to the percentage of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severe</w:t>
      </w:r>
      <w:r>
        <w:rPr>
          <w:spacing w:val="1"/>
        </w:rPr>
        <w:t xml:space="preserve"> </w:t>
      </w:r>
      <w:r>
        <w:t>disabilities.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workplaces in the Philippines by encouraging employers to</w:t>
      </w:r>
      <w:r>
        <w:rPr>
          <w:spacing w:val="1"/>
        </w:rPr>
        <w:t xml:space="preserve"> </w:t>
      </w:r>
      <w:r>
        <w:t>diversify their perspectives through the involvement in hiring</w:t>
      </w:r>
      <w:r>
        <w:rPr>
          <w:spacing w:val="-47"/>
        </w:rPr>
        <w:t xml:space="preserve"> </w:t>
      </w:r>
      <w:r>
        <w:t>of physically challenged individual. The investigation seeks</w:t>
      </w:r>
      <w:r>
        <w:rPr>
          <w:spacing w:val="1"/>
        </w:rPr>
        <w:t xml:space="preserve"> </w:t>
      </w:r>
      <w:r>
        <w:t>to foster a more inclusive work environment by advocating</w:t>
      </w:r>
      <w:r>
        <w:rPr>
          <w:spacing w:val="1"/>
        </w:rPr>
        <w:t xml:space="preserve"> </w:t>
      </w:r>
      <w:r>
        <w:t>for the inclusivity of physically challenged individuals in the</w:t>
      </w:r>
      <w:r>
        <w:rPr>
          <w:spacing w:val="1"/>
        </w:rPr>
        <w:t xml:space="preserve"> </w:t>
      </w:r>
      <w:r>
        <w:t>workforce.</w:t>
      </w:r>
    </w:p>
    <w:p>
      <w:pPr>
        <w:pStyle w:val="6"/>
        <w:spacing w:before="1"/>
      </w:pPr>
    </w:p>
    <w:p>
      <w:pPr>
        <w:pStyle w:val="6"/>
        <w:ind w:left="248" w:right="321"/>
        <w:jc w:val="both"/>
      </w:pPr>
      <w:r>
        <w:t>Crafted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believes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continuous growth and development of any organization, just</w:t>
      </w:r>
      <w:r>
        <w:rPr>
          <w:spacing w:val="-47"/>
        </w:rPr>
        <w:t xml:space="preserve"> </w:t>
      </w:r>
      <w:r>
        <w:t>like any other employee [10]. This year, the company's email</w:t>
      </w:r>
      <w:r>
        <w:rPr>
          <w:spacing w:val="-47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deaf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hard-of-hearing</w:t>
      </w:r>
      <w:r>
        <w:rPr>
          <w:spacing w:val="-47"/>
        </w:rPr>
        <w:t xml:space="preserve"> </w:t>
      </w:r>
      <w:r>
        <w:t>candidates as customer service representatives. The finance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departments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internship</w:t>
      </w:r>
      <w:r>
        <w:rPr>
          <w:spacing w:val="1"/>
        </w:rPr>
        <w:t xml:space="preserve"> </w:t>
      </w:r>
      <w:r>
        <w:t>opportunities. The candidates were recruited based on their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English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service,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proficiency.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criteria utilized by the company for all applicants. (Team</w:t>
      </w:r>
      <w:r>
        <w:rPr>
          <w:spacing w:val="1"/>
        </w:rPr>
        <w:t xml:space="preserve"> </w:t>
      </w:r>
      <w:r>
        <w:t>Orange, 2018).</w:t>
      </w:r>
    </w:p>
    <w:p>
      <w:pPr>
        <w:pStyle w:val="6"/>
        <w:spacing w:before="10"/>
        <w:rPr>
          <w:sz w:val="19"/>
        </w:rPr>
      </w:pPr>
    </w:p>
    <w:p>
      <w:pPr>
        <w:pStyle w:val="6"/>
        <w:ind w:left="248" w:right="320"/>
        <w:jc w:val="both"/>
      </w:pPr>
      <w:r>
        <w:t>The BPO company has demonstrated that there is a place for</w:t>
      </w:r>
      <w:r>
        <w:rPr>
          <w:spacing w:val="1"/>
        </w:rPr>
        <w:t xml:space="preserve"> </w:t>
      </w:r>
      <w:r>
        <w:t>accomodation for physically challenged individuals in the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world,</w:t>
      </w:r>
      <w:r>
        <w:rPr>
          <w:spacing w:val="1"/>
        </w:rPr>
        <w:t xml:space="preserve"> </w:t>
      </w:r>
      <w:r>
        <w:t>prompting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Unilab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recognize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partners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[10].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partners</w:t>
      </w:r>
      <w:r>
        <w:rPr>
          <w:spacing w:val="1"/>
        </w:rPr>
        <w:t xml:space="preserve"> </w:t>
      </w:r>
      <w:r>
        <w:t>were honored at the Bayanihan Center in Pasig City, with</w:t>
      </w:r>
      <w:r>
        <w:rPr>
          <w:spacing w:val="1"/>
        </w:rPr>
        <w:t xml:space="preserve"> </w:t>
      </w:r>
      <w:r>
        <w:t>Me-Ann Batallones, director of recruitment, accepting the</w:t>
      </w:r>
      <w:r>
        <w:rPr>
          <w:spacing w:val="1"/>
        </w:rPr>
        <w:t xml:space="preserve"> </w:t>
      </w:r>
      <w:r>
        <w:t>award on</w:t>
      </w:r>
      <w:r>
        <w:rPr>
          <w:spacing w:val="-1"/>
        </w:rPr>
        <w:t xml:space="preserve"> </w:t>
      </w:r>
      <w:r>
        <w:t>behalf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organization.</w:t>
      </w:r>
    </w:p>
    <w:p>
      <w:pPr>
        <w:pStyle w:val="6"/>
        <w:spacing w:before="2"/>
      </w:pPr>
    </w:p>
    <w:p>
      <w:pPr>
        <w:pStyle w:val="6"/>
        <w:ind w:left="248" w:right="321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National Statistics Authority, also known as the Philippine</w:t>
      </w:r>
      <w:r>
        <w:rPr>
          <w:spacing w:val="1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Authority,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2010,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twenty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thousand two hundred eighty four individuals, or roughly 1</w:t>
      </w:r>
      <w:r>
        <w:rPr>
          <w:spacing w:val="1"/>
        </w:rPr>
        <w:t xml:space="preserve"> </w:t>
      </w:r>
      <w:r>
        <w:t>9/100</w:t>
      </w:r>
      <w:r>
        <w:rPr>
          <w:spacing w:val="16"/>
        </w:rPr>
        <w:t xml:space="preserve"> </w:t>
      </w:r>
      <w:r>
        <w:t>%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total</w:t>
      </w:r>
      <w:r>
        <w:rPr>
          <w:spacing w:val="17"/>
        </w:rPr>
        <w:t xml:space="preserve"> </w:t>
      </w:r>
      <w:r>
        <w:t>population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Province</w:t>
      </w:r>
      <w:r>
        <w:rPr>
          <w:spacing w:val="1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Bulacan,</w:t>
      </w:r>
    </w:p>
    <w:p>
      <w:pPr>
        <w:spacing w:after="0"/>
        <w:jc w:val="both"/>
        <w:sectPr>
          <w:pgSz w:w="11910" w:h="16840"/>
          <w:pgMar w:top="920" w:right="480" w:bottom="820" w:left="660" w:header="136" w:footer="627" w:gutter="0"/>
          <w:cols w:equalWidth="0" w:num="2">
            <w:col w:w="5231" w:space="40"/>
            <w:col w:w="5499"/>
          </w:cols>
        </w:sectPr>
      </w:pPr>
    </w:p>
    <w:p>
      <w:pPr>
        <w:pStyle w:val="6"/>
        <w:spacing w:before="80"/>
        <w:ind w:left="304"/>
        <w:jc w:val="both"/>
      </w:pPr>
      <w:r>
        <w:t>were</w:t>
      </w:r>
      <w:r>
        <w:rPr>
          <w:spacing w:val="1"/>
        </w:rPr>
        <w:t xml:space="preserve"> </w:t>
      </w:r>
      <w:r>
        <w:t>disabled,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decrease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(1.58</w:t>
      </w:r>
      <w:r>
        <w:rPr>
          <w:spacing w:val="1"/>
        </w:rPr>
        <w:t xml:space="preserve"> </w:t>
      </w:r>
      <w:r>
        <w:t>percent).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percentage of females with a disability was found to be 52.15</w:t>
      </w:r>
      <w:r>
        <w:rPr>
          <w:spacing w:val="-47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males.</w:t>
      </w:r>
      <w:r>
        <w:rPr>
          <w:spacing w:val="1"/>
        </w:rPr>
        <w:t xml:space="preserve"> </w:t>
      </w:r>
      <w:r>
        <w:t>44.21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of 2010</w:t>
      </w:r>
      <w:r>
        <w:rPr>
          <w:spacing w:val="-47"/>
        </w:rPr>
        <w:t xml:space="preserve"> </w:t>
      </w:r>
      <w:r>
        <w:t>Census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disability.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tht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8.73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suffering from mental disability, followed by 8.27 percent</w:t>
      </w:r>
      <w:r>
        <w:rPr>
          <w:spacing w:val="1"/>
        </w:rPr>
        <w:t xml:space="preserve"> </w:t>
      </w:r>
      <w:r>
        <w:t>from mental retardation, 6.08 percent from partial blindness,</w:t>
      </w:r>
      <w:r>
        <w:rPr>
          <w:spacing w:val="1"/>
        </w:rPr>
        <w:t xml:space="preserve"> </w:t>
      </w:r>
      <w:r>
        <w:t>and lastly 6.03 percent from cerebral palsy or quadriplegia.</w:t>
      </w:r>
      <w:r>
        <w:rPr>
          <w:spacing w:val="1"/>
        </w:rPr>
        <w:t xml:space="preserve"> </w:t>
      </w:r>
      <w:r>
        <w:t>(NSO,2010).</w:t>
      </w:r>
      <w:r>
        <w:rPr>
          <w:spacing w:val="8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phenomenon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disability</w:t>
      </w:r>
      <w:r>
        <w:rPr>
          <w:spacing w:val="9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understood</w:t>
      </w:r>
      <w:r>
        <w:rPr>
          <w:spacing w:val="14"/>
        </w:rPr>
        <w:t xml:space="preserve"> </w:t>
      </w:r>
      <w:r>
        <w:t>as</w:t>
      </w:r>
      <w:r>
        <w:rPr>
          <w:spacing w:val="-4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interplay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cerebral</w:t>
      </w:r>
      <w:r>
        <w:rPr>
          <w:spacing w:val="50"/>
        </w:rPr>
        <w:t xml:space="preserve"> </w:t>
      </w:r>
      <w:r>
        <w:t>palsy,</w:t>
      </w:r>
      <w:r>
        <w:rPr>
          <w:spacing w:val="1"/>
        </w:rPr>
        <w:t xml:space="preserve"> </w:t>
      </w:r>
      <w:r>
        <w:t>Down syndrome, and melancholy, and various personal 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[19].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negative attitudes, lack of accessibility in transportation and</w:t>
      </w:r>
      <w:r>
        <w:rPr>
          <w:spacing w:val="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facilities, and limited</w:t>
      </w:r>
      <w:r>
        <w:rPr>
          <w:spacing w:val="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support.</w:t>
      </w:r>
    </w:p>
    <w:p>
      <w:pPr>
        <w:pStyle w:val="6"/>
        <w:spacing w:before="1"/>
      </w:pPr>
    </w:p>
    <w:p>
      <w:pPr>
        <w:pStyle w:val="6"/>
        <w:ind w:left="304" w:right="1"/>
        <w:jc w:val="both"/>
      </w:pPr>
      <w:r>
        <w:t>This publication from the Economic and Social Commission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Pacific</w:t>
      </w:r>
      <w:r>
        <w:rPr>
          <w:spacing w:val="1"/>
        </w:rPr>
        <w:t xml:space="preserve"> </w:t>
      </w:r>
      <w:r>
        <w:t>(ESCAP)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baseline</w:t>
      </w:r>
      <w:r>
        <w:rPr>
          <w:spacing w:val="1"/>
        </w:rPr>
        <w:t xml:space="preserve"> </w:t>
      </w:r>
      <w:r>
        <w:t>information on the Incheon Strategy's indicators [6]. It also</w:t>
      </w:r>
      <w:r>
        <w:rPr>
          <w:spacing w:val="1"/>
        </w:rPr>
        <w:t xml:space="preserve"> </w:t>
      </w:r>
      <w:r>
        <w:t>measures the progress made to date in ensuring the rights of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efforts.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identifies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where</w:t>
      </w:r>
      <w:r>
        <w:rPr>
          <w:spacing w:val="50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 disabilities continue to be excluded. The purpose of this</w:t>
      </w:r>
      <w:r>
        <w:rPr>
          <w:spacing w:val="-47"/>
        </w:rPr>
        <w:t xml:space="preserve"> </w:t>
      </w:r>
      <w:r>
        <w:t>work is to accelerate efforts to ensure their full participation</w:t>
      </w:r>
      <w:r>
        <w:rPr>
          <w:spacing w:val="1"/>
        </w:rPr>
        <w:t xml:space="preserve"> </w:t>
      </w:r>
      <w:r>
        <w:t>in society by 2022 while constructing a resilient, sustainable,</w:t>
      </w:r>
      <w:r>
        <w:rPr>
          <w:spacing w:val="-47"/>
        </w:rPr>
        <w:t xml:space="preserve"> </w:t>
      </w:r>
      <w:r>
        <w:t>and inclusive</w:t>
      </w:r>
      <w:r>
        <w:rPr>
          <w:spacing w:val="3"/>
        </w:rPr>
        <w:t xml:space="preserve"> </w:t>
      </w:r>
      <w:r>
        <w:t>world for everyone.</w:t>
      </w:r>
    </w:p>
    <w:p>
      <w:pPr>
        <w:pStyle w:val="6"/>
      </w:pPr>
    </w:p>
    <w:p>
      <w:pPr>
        <w:pStyle w:val="6"/>
        <w:ind w:left="304"/>
        <w:jc w:val="both"/>
      </w:pPr>
      <w:r>
        <w:t>W.</w:t>
      </w:r>
      <w:r>
        <w:rPr>
          <w:spacing w:val="1"/>
        </w:rPr>
        <w:t xml:space="preserve"> </w:t>
      </w:r>
      <w:r>
        <w:t>Alex</w:t>
      </w:r>
      <w:r>
        <w:rPr>
          <w:spacing w:val="1"/>
        </w:rPr>
        <w:t xml:space="preserve"> </w:t>
      </w:r>
      <w:r>
        <w:t>Edmonds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Kenedy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suggests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addressing concern and problem of the inability of physically</w:t>
      </w:r>
      <w:r>
        <w:rPr>
          <w:spacing w:val="-47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(PCPs)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ability,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credentials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achieved by enabling them to develop their intellectual and</w:t>
      </w:r>
      <w:r>
        <w:rPr>
          <w:spacing w:val="1"/>
        </w:rPr>
        <w:t xml:space="preserve"> </w:t>
      </w:r>
      <w:r>
        <w:t>physical potential.</w:t>
      </w:r>
      <w:r>
        <w:rPr>
          <w:spacing w:val="1"/>
        </w:rPr>
        <w:t xml:space="preserve"> </w:t>
      </w:r>
      <w:r>
        <w:t>furthermore, from the investigation the</w:t>
      </w:r>
      <w:r>
        <w:rPr>
          <w:spacing w:val="1"/>
        </w:rPr>
        <w:t xml:space="preserve"> </w:t>
      </w:r>
      <w:r>
        <w:t>expenses incurred in educating and assimilating individuals</w:t>
      </w:r>
      <w:r>
        <w:rPr>
          <w:spacing w:val="1"/>
        </w:rPr>
        <w:t xml:space="preserve"> </w:t>
      </w:r>
      <w:r>
        <w:t>with disabilities in the short run will be exceeded by the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[11]</w:t>
      </w:r>
      <w:r>
        <w:rPr>
          <w:spacing w:val="1"/>
        </w:rPr>
        <w:t xml:space="preserve"> </w:t>
      </w:r>
      <w:r>
        <w:t>.The</w:t>
      </w:r>
      <w:r>
        <w:rPr>
          <w:spacing w:val="1"/>
        </w:rPr>
        <w:t xml:space="preserve"> </w:t>
      </w:r>
      <w:r>
        <w:t>dearth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environments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transportation,</w:t>
      </w:r>
      <w:r>
        <w:rPr>
          <w:spacing w:val="1"/>
        </w:rPr>
        <w:t xml:space="preserve"> </w:t>
      </w:r>
      <w:r>
        <w:t>assistive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devices,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adapted modes of communication, service delivery gaps, and</w:t>
      </w:r>
      <w:r>
        <w:rPr>
          <w:spacing w:val="-47"/>
        </w:rPr>
        <w:t xml:space="preserve"> </w:t>
      </w:r>
      <w:r>
        <w:t>prejudice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stigma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barriers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achieving</w:t>
      </w:r>
      <w:r>
        <w:rPr>
          <w:spacing w:val="50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disabilities.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experiencing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socioeconomic</w:t>
      </w:r>
      <w:r>
        <w:rPr>
          <w:spacing w:val="1"/>
        </w:rPr>
        <w:t xml:space="preserve"> </w:t>
      </w:r>
      <w:r>
        <w:t>outcomes,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education, poorer health outcomes, decreased employment</w:t>
      </w:r>
      <w:r>
        <w:rPr>
          <w:spacing w:val="1"/>
        </w:rPr>
        <w:t xml:space="preserve"> </w:t>
      </w:r>
      <w:r>
        <w:t>rates,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poverty</w:t>
      </w:r>
      <w:r>
        <w:rPr>
          <w:spacing w:val="-4"/>
        </w:rPr>
        <w:t xml:space="preserve"> </w:t>
      </w:r>
      <w:r>
        <w:t>rates.</w:t>
      </w:r>
    </w:p>
    <w:p>
      <w:pPr>
        <w:pStyle w:val="6"/>
        <w:spacing w:before="2"/>
      </w:pPr>
    </w:p>
    <w:p>
      <w:pPr>
        <w:pStyle w:val="6"/>
        <w:ind w:left="304"/>
        <w:jc w:val="both"/>
      </w:pPr>
      <w:r>
        <w:t>Research has shown that poverty can heighten the likelihood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malnutrition,</w:t>
      </w:r>
      <w:r>
        <w:rPr>
          <w:spacing w:val="1"/>
        </w:rPr>
        <w:t xml:space="preserve"> </w:t>
      </w:r>
      <w:r>
        <w:t>insufficient access to</w:t>
      </w:r>
      <w:r>
        <w:rPr>
          <w:spacing w:val="1"/>
        </w:rPr>
        <w:t xml:space="preserve"> </w:t>
      </w:r>
      <w:r>
        <w:t>education and</w:t>
      </w:r>
      <w:r>
        <w:rPr>
          <w:spacing w:val="1"/>
        </w:rPr>
        <w:t xml:space="preserve"> </w:t>
      </w:r>
      <w:r>
        <w:t>healthcare,</w:t>
      </w:r>
      <w:r>
        <w:rPr>
          <w:spacing w:val="1"/>
        </w:rPr>
        <w:t xml:space="preserve"> </w:t>
      </w:r>
      <w:r>
        <w:t>hazardous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environmental</w:t>
      </w:r>
      <w:r>
        <w:rPr>
          <w:spacing w:val="50"/>
        </w:rPr>
        <w:t xml:space="preserve"> </w:t>
      </w:r>
      <w:r>
        <w:t>pollution,</w:t>
      </w:r>
      <w:r>
        <w:rPr>
          <w:spacing w:val="1"/>
        </w:rPr>
        <w:t xml:space="preserve"> </w:t>
      </w:r>
      <w:r>
        <w:t>and limited access to safe water and sanitation. Individuals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susceptible</w:t>
      </w:r>
      <w:r>
        <w:rPr>
          <w:spacing w:val="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experiencing</w:t>
      </w:r>
      <w:r>
        <w:rPr>
          <w:spacing w:val="1"/>
        </w:rPr>
        <w:t xml:space="preserve"> </w:t>
      </w:r>
      <w:r>
        <w:t>poverty because of lack of opportunity in employment and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opportunities,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wages,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expenses associated with living with a disability. 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India's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Promotion of Employment for Disabled People reveals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-47"/>
        </w:rPr>
        <w:t xml:space="preserve"> </w:t>
      </w:r>
      <w:r>
        <w:t>remain unfulfilled, despite the "People with Disabilities" Act</w:t>
      </w:r>
      <w:r>
        <w:rPr>
          <w:spacing w:val="1"/>
        </w:rPr>
        <w:t xml:space="preserve"> </w:t>
      </w:r>
      <w:r>
        <w:t>that reserves 3 percent of government jobs for them [12].</w:t>
      </w:r>
      <w:r>
        <w:rPr>
          <w:spacing w:val="1"/>
        </w:rPr>
        <w:t xml:space="preserve"> </w:t>
      </w:r>
      <w:r>
        <w:t>According to recent research, the private sector in India has</w:t>
      </w:r>
      <w:r>
        <w:rPr>
          <w:spacing w:val="1"/>
        </w:rPr>
        <w:t xml:space="preserve"> </w:t>
      </w:r>
      <w:r>
        <w:t>only employed approximately 100,000 individuals out of the</w:t>
      </w:r>
      <w:r>
        <w:rPr>
          <w:spacing w:val="1"/>
        </w:rPr>
        <w:t xml:space="preserve"> </w:t>
      </w:r>
      <w:r>
        <w:t>estimated</w:t>
      </w:r>
      <w:r>
        <w:rPr>
          <w:spacing w:val="12"/>
        </w:rPr>
        <w:t xml:space="preserve"> </w:t>
      </w:r>
      <w:r>
        <w:t>70</w:t>
      </w:r>
      <w:r>
        <w:rPr>
          <w:spacing w:val="14"/>
        </w:rPr>
        <w:t xml:space="preserve"> </w:t>
      </w:r>
      <w:r>
        <w:t>million</w:t>
      </w:r>
      <w:r>
        <w:rPr>
          <w:spacing w:val="12"/>
        </w:rPr>
        <w:t xml:space="preserve"> </w:t>
      </w:r>
      <w:r>
        <w:t>people</w:t>
      </w:r>
      <w:r>
        <w:rPr>
          <w:spacing w:val="13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disabilities.</w:t>
      </w:r>
    </w:p>
    <w:p>
      <w:pPr>
        <w:pStyle w:val="6"/>
        <w:spacing w:before="80"/>
        <w:ind w:left="248"/>
      </w:pPr>
      <w:r>
        <w:br w:type="column"/>
      </w:r>
      <w:r>
        <w:t>(NCPEDP,2018).</w:t>
      </w:r>
    </w:p>
    <w:p>
      <w:pPr>
        <w:pStyle w:val="6"/>
        <w:spacing w:before="2"/>
      </w:pPr>
    </w:p>
    <w:p>
      <w:pPr>
        <w:pStyle w:val="6"/>
        <w:ind w:left="248" w:right="318"/>
        <w:jc w:val="both"/>
      </w:pPr>
      <w:r>
        <w:t>In this study, the researcher should craft a specific basis or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Practitioners as to what qualifications are needed in hiring</w:t>
      </w:r>
      <w:r>
        <w:rPr>
          <w:spacing w:val="1"/>
        </w:rPr>
        <w:t xml:space="preserve"> </w:t>
      </w:r>
      <w:r>
        <w:t>physically challenged people. Also, the Employers should</w:t>
      </w:r>
      <w:r>
        <w:rPr>
          <w:spacing w:val="1"/>
        </w:rPr>
        <w:t xml:space="preserve"> </w:t>
      </w:r>
      <w:r>
        <w:t>craft or draft a policy in lieu on the consideration to level or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 individual who is looking for employment. Based</w:t>
      </w:r>
      <w:r>
        <w:rPr>
          <w:spacing w:val="-47"/>
        </w:rPr>
        <w:t xml:space="preserve"> </w:t>
      </w:r>
      <w:r>
        <w:t>on the empirical observation and reading from the related</w:t>
      </w:r>
      <w:r>
        <w:rPr>
          <w:spacing w:val="1"/>
        </w:rPr>
        <w:t xml:space="preserve"> </w:t>
      </w:r>
      <w:r>
        <w:t>studies and related</w:t>
      </w:r>
      <w:r>
        <w:rPr>
          <w:spacing w:val="1"/>
        </w:rPr>
        <w:t xml:space="preserve"> </w:t>
      </w:r>
      <w:r>
        <w:t>literature,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found that people</w:t>
      </w:r>
      <w:r>
        <w:rPr>
          <w:spacing w:val="50"/>
        </w:rPr>
        <w:t xml:space="preserve"> </w:t>
      </w:r>
      <w:r>
        <w:t>who</w:t>
      </w:r>
      <w:r>
        <w:rPr>
          <w:spacing w:val="-47"/>
        </w:rPr>
        <w:t xml:space="preserve"> </w:t>
      </w:r>
      <w:r>
        <w:t>are physically challenged are more effective and efficient in</w:t>
      </w:r>
      <w:r>
        <w:rPr>
          <w:spacing w:val="1"/>
        </w:rPr>
        <w:t xml:space="preserve"> </w:t>
      </w:r>
      <w:r>
        <w:t>performing</w:t>
      </w:r>
      <w:r>
        <w:rPr>
          <w:spacing w:val="-3"/>
        </w:rPr>
        <w:t xml:space="preserve"> </w:t>
      </w:r>
      <w:r>
        <w:t>their jobs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tasks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workplace.</w:t>
      </w:r>
    </w:p>
    <w:p>
      <w:pPr>
        <w:pStyle w:val="6"/>
      </w:pPr>
    </w:p>
    <w:p>
      <w:pPr>
        <w:pStyle w:val="6"/>
        <w:ind w:left="248" w:right="321"/>
        <w:jc w:val="both"/>
      </w:pPr>
      <w:r>
        <w:t>One of the problems being encountered by the physically</w:t>
      </w:r>
      <w:r>
        <w:rPr>
          <w:spacing w:val="1"/>
        </w:rPr>
        <w:t xml:space="preserve"> </w:t>
      </w:r>
      <w:r>
        <w:t>challenged people is not being qualified for the reason that</w:t>
      </w:r>
      <w:r>
        <w:rPr>
          <w:spacing w:val="1"/>
        </w:rPr>
        <w:t xml:space="preserve"> </w:t>
      </w:r>
      <w:r>
        <w:t>the set of issued qualifications is discriminatory because the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crafted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manifesting</w:t>
      </w:r>
      <w:r>
        <w:rPr>
          <w:spacing w:val="1"/>
        </w:rPr>
        <w:t xml:space="preserve"> </w:t>
      </w:r>
      <w:r>
        <w:t>inclusivity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people.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backdrop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people’s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issues,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addresses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physically challenged individual should possess in order to</w:t>
      </w:r>
      <w:r>
        <w:rPr>
          <w:spacing w:val="1"/>
        </w:rPr>
        <w:t xml:space="preserve"> </w:t>
      </w:r>
      <w:r>
        <w:t>obtain employment. It seeks the</w:t>
      </w:r>
      <w:r>
        <w:rPr>
          <w:spacing w:val="1"/>
        </w:rPr>
        <w:t xml:space="preserve"> </w:t>
      </w:r>
      <w:r>
        <w:t>different organizations or</w:t>
      </w:r>
      <w:r>
        <w:rPr>
          <w:spacing w:val="1"/>
        </w:rPr>
        <w:t xml:space="preserve"> </w:t>
      </w:r>
      <w:r>
        <w:t>institutions to identify what business organization like retail,</w:t>
      </w:r>
      <w:r>
        <w:rPr>
          <w:spacing w:val="1"/>
        </w:rPr>
        <w:t xml:space="preserve"> </w:t>
      </w:r>
      <w:r>
        <w:t>restaurant,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institutions,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acknowledge</w:t>
      </w:r>
      <w:r>
        <w:rPr>
          <w:spacing w:val="-1"/>
        </w:rPr>
        <w:t xml:space="preserve"> </w:t>
      </w:r>
      <w:r>
        <w:t>the employability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PCP’s.</w:t>
      </w:r>
    </w:p>
    <w:p>
      <w:pPr>
        <w:pStyle w:val="6"/>
        <w:spacing w:before="10"/>
        <w:rPr>
          <w:sz w:val="19"/>
        </w:rPr>
      </w:pPr>
    </w:p>
    <w:p>
      <w:pPr>
        <w:pStyle w:val="6"/>
        <w:ind w:left="248" w:right="322"/>
        <w:jc w:val="both"/>
      </w:pPr>
      <w:r>
        <w:t>Employing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physically</w:t>
      </w:r>
      <w:r>
        <w:rPr>
          <w:spacing w:val="5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individuals was a challenge for businesses. Due to PWDs'</w:t>
      </w:r>
      <w:r>
        <w:rPr>
          <w:spacing w:val="1"/>
        </w:rPr>
        <w:t xml:space="preserve"> </w:t>
      </w:r>
      <w:r>
        <w:t>inherent</w:t>
      </w:r>
      <w:r>
        <w:rPr>
          <w:spacing w:val="1"/>
        </w:rPr>
        <w:t xml:space="preserve"> </w:t>
      </w:r>
      <w:r>
        <w:t>limitations,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compelled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them as</w:t>
      </w:r>
      <w:r>
        <w:rPr>
          <w:spacing w:val="1"/>
        </w:rPr>
        <w:t xml:space="preserve"> </w:t>
      </w:r>
      <w:r>
        <w:t>a problem, and</w:t>
      </w:r>
      <w:r>
        <w:rPr>
          <w:spacing w:val="1"/>
        </w:rPr>
        <w:t xml:space="preserve"> </w:t>
      </w:r>
      <w:r>
        <w:t>reluctantly employing</w:t>
      </w:r>
      <w:r>
        <w:rPr>
          <w:spacing w:val="1"/>
        </w:rPr>
        <w:t xml:space="preserve"> </w:t>
      </w:r>
      <w:r>
        <w:t>them. The</w:t>
      </w:r>
      <w:r>
        <w:rPr>
          <w:spacing w:val="1"/>
        </w:rPr>
        <w:t xml:space="preserve"> </w:t>
      </w:r>
      <w:r>
        <w:t>decrease employment report among PCPs regardless of their</w:t>
      </w:r>
      <w:r>
        <w:rPr>
          <w:spacing w:val="1"/>
        </w:rPr>
        <w:t xml:space="preserve"> </w:t>
      </w:r>
      <w:r>
        <w:t>ability to perform and work</w:t>
      </w:r>
      <w:r>
        <w:rPr>
          <w:spacing w:val="1"/>
        </w:rPr>
        <w:t xml:space="preserve"> </w:t>
      </w:r>
      <w:r>
        <w:t>particularly on complex job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investigate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researcher on what specific qualifications ask to required for</w:t>
      </w:r>
      <w:r>
        <w:rPr>
          <w:spacing w:val="1"/>
        </w:rPr>
        <w:t xml:space="preserve"> </w:t>
      </w:r>
      <w:r>
        <w:t>PCPs applicant to meet the same qualification in the non-</w:t>
      </w:r>
      <w:r>
        <w:rPr>
          <w:spacing w:val="1"/>
        </w:rPr>
        <w:t xml:space="preserve"> </w:t>
      </w:r>
      <w:r>
        <w:t>disabled employees without using different requirements or</w:t>
      </w:r>
      <w:r>
        <w:rPr>
          <w:spacing w:val="1"/>
        </w:rPr>
        <w:t xml:space="preserve"> </w:t>
      </w:r>
      <w:r>
        <w:t>skills.</w:t>
      </w:r>
    </w:p>
    <w:p>
      <w:pPr>
        <w:pStyle w:val="6"/>
        <w:spacing w:before="4"/>
      </w:pPr>
    </w:p>
    <w:p>
      <w:pPr>
        <w:pStyle w:val="2"/>
        <w:ind w:left="248"/>
      </w:pPr>
      <w:r>
        <w:t>2.</w:t>
      </w:r>
      <w:r>
        <w:rPr>
          <w:spacing w:val="58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Review</w:t>
      </w:r>
    </w:p>
    <w:p>
      <w:pPr>
        <w:pStyle w:val="6"/>
        <w:ind w:left="248" w:right="320"/>
        <w:jc w:val="both"/>
      </w:pP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aspect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existence, and in numerous cultures, the ability to engage in</w:t>
      </w:r>
      <w:r>
        <w:rPr>
          <w:spacing w:val="1"/>
        </w:rPr>
        <w:t xml:space="preserve"> </w:t>
      </w:r>
      <w:r>
        <w:t>labor is considered a crucial way for individuals to make</w:t>
      </w:r>
      <w:r>
        <w:rPr>
          <w:spacing w:val="1"/>
        </w:rPr>
        <w:t xml:space="preserve"> </w:t>
      </w:r>
      <w:r>
        <w:t>meaningful contributions to their communities. Despite the</w:t>
      </w:r>
      <w:r>
        <w:rPr>
          <w:spacing w:val="1"/>
        </w:rPr>
        <w:t xml:space="preserve"> </w:t>
      </w:r>
      <w:r>
        <w:t>presence of national, regional, and international laws, as well</w:t>
      </w:r>
      <w:r>
        <w:rPr>
          <w:spacing w:val="-47"/>
        </w:rPr>
        <w:t xml:space="preserve"> </w:t>
      </w:r>
      <w:r>
        <w:t>as the efforts of international bodies and Disabled Peoples'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(DPOs),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-47"/>
        </w:rPr>
        <w:t xml:space="preserve"> </w:t>
      </w:r>
      <w:r>
        <w:t>worldwide are still being deprived of their right to work.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unemployment,</w:t>
      </w:r>
      <w:r>
        <w:rPr>
          <w:spacing w:val="1"/>
        </w:rPr>
        <w:t xml:space="preserve"> </w:t>
      </w:r>
      <w:r>
        <w:t>underemployment, and economic inactivity among persons</w:t>
      </w:r>
      <w:r>
        <w:rPr>
          <w:spacing w:val="1"/>
        </w:rPr>
        <w:t xml:space="preserve"> </w:t>
      </w:r>
      <w:r>
        <w:t>with disabilities are considerably higher than those among</w:t>
      </w:r>
      <w:r>
        <w:rPr>
          <w:spacing w:val="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[13].</w:t>
      </w:r>
    </w:p>
    <w:p>
      <w:pPr>
        <w:pStyle w:val="6"/>
        <w:spacing w:before="5"/>
      </w:pPr>
    </w:p>
    <w:p>
      <w:pPr>
        <w:pStyle w:val="3"/>
        <w:spacing w:line="240" w:lineRule="auto"/>
        <w:ind w:left="248" w:right="326"/>
        <w:jc w:val="both"/>
      </w:pPr>
      <w:r>
        <w:t>Policies and Guidelines (According to Article 27 of Work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Employment:</w:t>
      </w:r>
      <w:r>
        <w:rPr>
          <w:spacing w:val="1"/>
        </w:rPr>
        <w:t xml:space="preserve"> </w:t>
      </w:r>
      <w:r>
        <w:t>CRPD</w:t>
      </w:r>
      <w:r>
        <w:rPr>
          <w:spacing w:val="3"/>
        </w:rPr>
        <w:t xml:space="preserve"> </w:t>
      </w:r>
      <w:r>
        <w:t>[13])</w:t>
      </w:r>
    </w:p>
    <w:p>
      <w:pPr>
        <w:pStyle w:val="9"/>
        <w:numPr>
          <w:ilvl w:val="0"/>
          <w:numId w:val="2"/>
        </w:numPr>
        <w:tabs>
          <w:tab w:val="left" w:pos="609"/>
        </w:tabs>
        <w:spacing w:before="0" w:after="0" w:line="240" w:lineRule="auto"/>
        <w:ind w:left="608" w:right="324" w:hanging="360"/>
        <w:jc w:val="both"/>
        <w:rPr>
          <w:sz w:val="20"/>
        </w:rPr>
      </w:pPr>
      <w:r>
        <w:rPr>
          <w:sz w:val="20"/>
        </w:rPr>
        <w:t>Prohibiting</w:t>
      </w:r>
      <w:r>
        <w:rPr>
          <w:spacing w:val="1"/>
          <w:sz w:val="20"/>
        </w:rPr>
        <w:t xml:space="preserve"> </w:t>
      </w:r>
      <w:r>
        <w:rPr>
          <w:sz w:val="20"/>
        </w:rPr>
        <w:t>discrimination-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spacing w:val="1"/>
          <w:sz w:val="20"/>
        </w:rPr>
        <w:t xml:space="preserve"> </w:t>
      </w:r>
      <w:r>
        <w:rPr>
          <w:sz w:val="20"/>
        </w:rPr>
        <w:t>employment-related</w:t>
      </w:r>
      <w:r>
        <w:rPr>
          <w:spacing w:val="1"/>
          <w:sz w:val="20"/>
        </w:rPr>
        <w:t xml:space="preserve"> </w:t>
      </w:r>
      <w:r>
        <w:rPr>
          <w:sz w:val="20"/>
        </w:rPr>
        <w:t>matters, including recruitment, hiring, and employment</w:t>
      </w:r>
      <w:r>
        <w:rPr>
          <w:spacing w:val="1"/>
          <w:sz w:val="20"/>
        </w:rPr>
        <w:t xml:space="preserve"> </w:t>
      </w:r>
      <w:r>
        <w:rPr>
          <w:sz w:val="20"/>
        </w:rPr>
        <w:t>conditions,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continuation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work,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development, and a safe and healthy work environment</w:t>
      </w:r>
      <w:r>
        <w:rPr>
          <w:spacing w:val="1"/>
          <w:sz w:val="20"/>
        </w:rPr>
        <w:t xml:space="preserve"> </w:t>
      </w:r>
      <w:r>
        <w:rPr>
          <w:sz w:val="20"/>
        </w:rPr>
        <w:t>and;</w:t>
      </w:r>
    </w:p>
    <w:p>
      <w:pPr>
        <w:pStyle w:val="9"/>
        <w:numPr>
          <w:ilvl w:val="0"/>
          <w:numId w:val="2"/>
        </w:numPr>
        <w:tabs>
          <w:tab w:val="left" w:pos="609"/>
        </w:tabs>
        <w:spacing w:before="0" w:after="0" w:line="240" w:lineRule="auto"/>
        <w:ind w:left="608" w:right="326" w:hanging="360"/>
        <w:jc w:val="both"/>
        <w:rPr>
          <w:sz w:val="20"/>
        </w:rPr>
      </w:pPr>
      <w:r>
        <w:rPr>
          <w:sz w:val="20"/>
        </w:rPr>
        <w:t>Protecting, on an equal basis with others, the rights of</w:t>
      </w:r>
      <w:r>
        <w:rPr>
          <w:spacing w:val="1"/>
          <w:sz w:val="20"/>
        </w:rPr>
        <w:t xml:space="preserve"> </w:t>
      </w:r>
      <w:r>
        <w:rPr>
          <w:sz w:val="20"/>
        </w:rPr>
        <w:t>physically</w:t>
      </w:r>
      <w:r>
        <w:rPr>
          <w:spacing w:val="1"/>
          <w:sz w:val="20"/>
        </w:rPr>
        <w:t xml:space="preserve"> </w:t>
      </w:r>
      <w:r>
        <w:rPr>
          <w:sz w:val="20"/>
        </w:rPr>
        <w:t>challenged</w:t>
      </w:r>
      <w:r>
        <w:rPr>
          <w:spacing w:val="1"/>
          <w:sz w:val="20"/>
        </w:rPr>
        <w:t xml:space="preserve"> </w:t>
      </w:r>
      <w:r>
        <w:rPr>
          <w:sz w:val="20"/>
        </w:rPr>
        <w:t>individuals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favourable</w:t>
      </w:r>
      <w:r>
        <w:rPr>
          <w:spacing w:val="-47"/>
          <w:sz w:val="20"/>
        </w:rPr>
        <w:t xml:space="preserve"> </w:t>
      </w:r>
      <w:r>
        <w:rPr>
          <w:sz w:val="20"/>
        </w:rPr>
        <w:t>working conditions, including equal opportunities and</w:t>
      </w:r>
      <w:r>
        <w:rPr>
          <w:spacing w:val="1"/>
          <w:sz w:val="20"/>
        </w:rPr>
        <w:t xml:space="preserve"> </w:t>
      </w:r>
      <w:r>
        <w:rPr>
          <w:sz w:val="20"/>
        </w:rPr>
        <w:t>equal</w:t>
      </w:r>
      <w:r>
        <w:rPr>
          <w:spacing w:val="38"/>
          <w:sz w:val="20"/>
        </w:rPr>
        <w:t xml:space="preserve"> </w:t>
      </w:r>
      <w:r>
        <w:rPr>
          <w:sz w:val="20"/>
        </w:rPr>
        <w:t>remuneration</w:t>
      </w:r>
      <w:r>
        <w:rPr>
          <w:spacing w:val="36"/>
          <w:sz w:val="20"/>
        </w:rPr>
        <w:t xml:space="preserve"> </w:t>
      </w:r>
      <w:r>
        <w:rPr>
          <w:sz w:val="20"/>
        </w:rPr>
        <w:t>for</w:t>
      </w:r>
      <w:r>
        <w:rPr>
          <w:spacing w:val="41"/>
          <w:sz w:val="20"/>
        </w:rPr>
        <w:t xml:space="preserve"> </w:t>
      </w:r>
      <w:r>
        <w:rPr>
          <w:sz w:val="20"/>
        </w:rPr>
        <w:t>work</w:t>
      </w:r>
      <w:r>
        <w:rPr>
          <w:spacing w:val="39"/>
          <w:sz w:val="20"/>
        </w:rPr>
        <w:t xml:space="preserve"> </w:t>
      </w:r>
      <w:r>
        <w:rPr>
          <w:sz w:val="20"/>
        </w:rPr>
        <w:t>of</w:t>
      </w:r>
      <w:r>
        <w:rPr>
          <w:spacing w:val="36"/>
          <w:sz w:val="20"/>
        </w:rPr>
        <w:t xml:space="preserve"> </w:t>
      </w:r>
      <w:r>
        <w:rPr>
          <w:sz w:val="20"/>
        </w:rPr>
        <w:t>equal</w:t>
      </w:r>
      <w:r>
        <w:rPr>
          <w:spacing w:val="38"/>
          <w:sz w:val="20"/>
        </w:rPr>
        <w:t xml:space="preserve"> </w:t>
      </w:r>
      <w:r>
        <w:rPr>
          <w:sz w:val="20"/>
        </w:rPr>
        <w:t>value,</w:t>
      </w:r>
      <w:r>
        <w:rPr>
          <w:spacing w:val="39"/>
          <w:sz w:val="20"/>
        </w:rPr>
        <w:t xml:space="preserve"> </w:t>
      </w:r>
      <w:r>
        <w:rPr>
          <w:sz w:val="20"/>
        </w:rPr>
        <w:t>safe</w:t>
      </w:r>
      <w:r>
        <w:rPr>
          <w:spacing w:val="38"/>
          <w:sz w:val="20"/>
        </w:rPr>
        <w:t xml:space="preserve"> </w:t>
      </w:r>
      <w:r>
        <w:rPr>
          <w:sz w:val="20"/>
        </w:rPr>
        <w:t>and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920" w:right="480" w:bottom="820" w:left="660" w:header="136" w:footer="627" w:gutter="0"/>
          <w:cols w:equalWidth="0" w:num="2">
            <w:col w:w="5231" w:space="40"/>
            <w:col w:w="5499"/>
          </w:cols>
        </w:sectPr>
      </w:pPr>
    </w:p>
    <w:p>
      <w:pPr>
        <w:pStyle w:val="6"/>
        <w:spacing w:before="80"/>
        <w:ind w:left="665" w:right="3"/>
        <w:jc w:val="both"/>
      </w:pPr>
      <w:r>
        <w:t>healthy working conditions, including protection from</w:t>
      </w:r>
      <w:r>
        <w:rPr>
          <w:spacing w:val="1"/>
        </w:rPr>
        <w:t xml:space="preserve"> </w:t>
      </w:r>
      <w:r>
        <w:t>harassment,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resolution of</w:t>
      </w:r>
      <w:r>
        <w:rPr>
          <w:spacing w:val="-2"/>
        </w:rPr>
        <w:t xml:space="preserve"> </w:t>
      </w:r>
      <w:r>
        <w:t>grievances.;</w:t>
      </w:r>
    </w:p>
    <w:p>
      <w:pPr>
        <w:pStyle w:val="9"/>
        <w:numPr>
          <w:ilvl w:val="0"/>
          <w:numId w:val="2"/>
        </w:numPr>
        <w:tabs>
          <w:tab w:val="left" w:pos="666"/>
        </w:tabs>
        <w:spacing w:before="2" w:after="0" w:line="240" w:lineRule="auto"/>
        <w:ind w:left="665" w:right="3" w:hanging="361"/>
        <w:jc w:val="both"/>
        <w:rPr>
          <w:sz w:val="20"/>
        </w:rPr>
      </w:pPr>
      <w:r>
        <w:rPr>
          <w:sz w:val="20"/>
        </w:rPr>
        <w:t>Ensuring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physically</w:t>
      </w:r>
      <w:r>
        <w:rPr>
          <w:spacing w:val="1"/>
          <w:sz w:val="20"/>
        </w:rPr>
        <w:t xml:space="preserve"> </w:t>
      </w:r>
      <w:r>
        <w:rPr>
          <w:sz w:val="20"/>
        </w:rPr>
        <w:t>challenged</w:t>
      </w:r>
      <w:r>
        <w:rPr>
          <w:spacing w:val="1"/>
          <w:sz w:val="20"/>
        </w:rPr>
        <w:t xml:space="preserve"> </w:t>
      </w:r>
      <w:r>
        <w:rPr>
          <w:sz w:val="20"/>
        </w:rPr>
        <w:t>individuals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exercise their labor and trade union rights on par with</w:t>
      </w:r>
      <w:r>
        <w:rPr>
          <w:spacing w:val="1"/>
          <w:sz w:val="20"/>
        </w:rPr>
        <w:t xml:space="preserve"> </w:t>
      </w:r>
      <w:r>
        <w:rPr>
          <w:sz w:val="20"/>
        </w:rPr>
        <w:t>others;</w:t>
      </w:r>
    </w:p>
    <w:p>
      <w:pPr>
        <w:pStyle w:val="9"/>
        <w:numPr>
          <w:ilvl w:val="0"/>
          <w:numId w:val="2"/>
        </w:numPr>
        <w:tabs>
          <w:tab w:val="left" w:pos="666"/>
        </w:tabs>
        <w:spacing w:before="0" w:after="0" w:line="240" w:lineRule="auto"/>
        <w:ind w:left="665" w:right="0" w:hanging="361"/>
        <w:jc w:val="both"/>
        <w:rPr>
          <w:sz w:val="20"/>
        </w:rPr>
      </w:pPr>
      <w:r>
        <w:rPr>
          <w:sz w:val="20"/>
        </w:rPr>
        <w:t>Providing</w:t>
      </w:r>
      <w:r>
        <w:rPr>
          <w:spacing w:val="1"/>
          <w:sz w:val="20"/>
        </w:rPr>
        <w:t xml:space="preserve"> </w:t>
      </w:r>
      <w:r>
        <w:rPr>
          <w:sz w:val="20"/>
        </w:rPr>
        <w:t>effective</w:t>
      </w:r>
      <w:r>
        <w:rPr>
          <w:spacing w:val="1"/>
          <w:sz w:val="20"/>
        </w:rPr>
        <w:t xml:space="preserve"> </w:t>
      </w:r>
      <w:r>
        <w:rPr>
          <w:sz w:val="20"/>
        </w:rPr>
        <w:t>access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general</w:t>
      </w:r>
      <w:r>
        <w:rPr>
          <w:spacing w:val="1"/>
          <w:sz w:val="20"/>
        </w:rPr>
        <w:t xml:space="preserve"> </w:t>
      </w:r>
      <w:r>
        <w:rPr>
          <w:sz w:val="20"/>
        </w:rPr>
        <w:t>technical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vocational guidance programs, placement</w:t>
      </w:r>
      <w:r>
        <w:rPr>
          <w:spacing w:val="1"/>
          <w:sz w:val="20"/>
        </w:rPr>
        <w:t xml:space="preserve"> </w:t>
      </w:r>
      <w:r>
        <w:rPr>
          <w:sz w:val="20"/>
        </w:rPr>
        <w:t>services, and</w:t>
      </w:r>
      <w:r>
        <w:rPr>
          <w:spacing w:val="1"/>
          <w:sz w:val="20"/>
        </w:rPr>
        <w:t xml:space="preserve"> </w:t>
      </w:r>
      <w:r>
        <w:rPr>
          <w:sz w:val="20"/>
        </w:rPr>
        <w:t>vocational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continuing</w:t>
      </w:r>
      <w:r>
        <w:rPr>
          <w:spacing w:val="1"/>
          <w:sz w:val="20"/>
        </w:rPr>
        <w:t xml:space="preserve"> </w:t>
      </w:r>
      <w:r>
        <w:rPr>
          <w:sz w:val="20"/>
        </w:rPr>
        <w:t>education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physically</w:t>
      </w:r>
      <w:r>
        <w:rPr>
          <w:spacing w:val="1"/>
          <w:sz w:val="20"/>
        </w:rPr>
        <w:t xml:space="preserve"> </w:t>
      </w:r>
      <w:r>
        <w:rPr>
          <w:sz w:val="20"/>
        </w:rPr>
        <w:t>challenged individuals;</w:t>
      </w:r>
    </w:p>
    <w:p>
      <w:pPr>
        <w:pStyle w:val="9"/>
        <w:numPr>
          <w:ilvl w:val="0"/>
          <w:numId w:val="2"/>
        </w:numPr>
        <w:tabs>
          <w:tab w:val="left" w:pos="666"/>
        </w:tabs>
        <w:spacing w:before="0" w:after="0" w:line="240" w:lineRule="auto"/>
        <w:ind w:left="665" w:right="7" w:hanging="361"/>
        <w:jc w:val="both"/>
        <w:rPr>
          <w:sz w:val="20"/>
        </w:rPr>
      </w:pPr>
      <w:r>
        <w:rPr>
          <w:sz w:val="20"/>
        </w:rPr>
        <w:t>Promoting</w:t>
      </w:r>
      <w:r>
        <w:rPr>
          <w:spacing w:val="1"/>
          <w:sz w:val="20"/>
        </w:rPr>
        <w:t xml:space="preserve"> </w:t>
      </w:r>
      <w:r>
        <w:rPr>
          <w:sz w:val="20"/>
        </w:rPr>
        <w:t>employment</w:t>
      </w:r>
      <w:r>
        <w:rPr>
          <w:spacing w:val="1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career</w:t>
      </w:r>
      <w:r>
        <w:rPr>
          <w:spacing w:val="1"/>
          <w:sz w:val="20"/>
        </w:rPr>
        <w:t xml:space="preserve"> </w:t>
      </w:r>
      <w:r>
        <w:rPr>
          <w:sz w:val="20"/>
        </w:rPr>
        <w:t>advancement for physically challenged individual in the</w:t>
      </w:r>
      <w:r>
        <w:rPr>
          <w:spacing w:val="1"/>
          <w:sz w:val="20"/>
        </w:rPr>
        <w:t xml:space="preserve"> </w:t>
      </w:r>
      <w:r>
        <w:rPr>
          <w:sz w:val="20"/>
        </w:rPr>
        <w:t>labor</w:t>
      </w:r>
      <w:r>
        <w:rPr>
          <w:spacing w:val="1"/>
          <w:sz w:val="20"/>
        </w:rPr>
        <w:t xml:space="preserve"> </w:t>
      </w:r>
      <w:r>
        <w:rPr>
          <w:sz w:val="20"/>
        </w:rPr>
        <w:t>market,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offering</w:t>
      </w:r>
      <w:r>
        <w:rPr>
          <w:spacing w:val="1"/>
          <w:sz w:val="20"/>
        </w:rPr>
        <w:t xml:space="preserve"> </w:t>
      </w:r>
      <w:r>
        <w:rPr>
          <w:sz w:val="20"/>
        </w:rPr>
        <w:t>assistance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locating,</w:t>
      </w:r>
      <w:r>
        <w:rPr>
          <w:spacing w:val="1"/>
          <w:sz w:val="20"/>
        </w:rPr>
        <w:t xml:space="preserve"> </w:t>
      </w:r>
      <w:r>
        <w:rPr>
          <w:sz w:val="20"/>
        </w:rPr>
        <w:t>securing,</w:t>
      </w:r>
      <w:r>
        <w:rPr>
          <w:spacing w:val="-1"/>
          <w:sz w:val="20"/>
        </w:rPr>
        <w:t xml:space="preserve"> </w:t>
      </w:r>
      <w:r>
        <w:rPr>
          <w:sz w:val="20"/>
        </w:rPr>
        <w:t>retaining,</w:t>
      </w:r>
      <w:r>
        <w:rPr>
          <w:spacing w:val="-1"/>
          <w:sz w:val="20"/>
        </w:rPr>
        <w:t xml:space="preserve"> </w:t>
      </w:r>
      <w:r>
        <w:rPr>
          <w:sz w:val="20"/>
        </w:rPr>
        <w:t>and returning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2"/>
          <w:sz w:val="20"/>
        </w:rPr>
        <w:t xml:space="preserve"> </w:t>
      </w:r>
      <w:r>
        <w:rPr>
          <w:sz w:val="20"/>
        </w:rPr>
        <w:t>work.</w:t>
      </w:r>
    </w:p>
    <w:p>
      <w:pPr>
        <w:pStyle w:val="6"/>
        <w:spacing w:before="5"/>
      </w:pPr>
    </w:p>
    <w:p>
      <w:pPr>
        <w:pStyle w:val="3"/>
        <w:spacing w:line="240" w:lineRule="auto"/>
        <w:ind w:right="1"/>
        <w:jc w:val="both"/>
      </w:pP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-47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EMPLOYED[13]</w:t>
      </w:r>
    </w:p>
    <w:p>
      <w:pPr>
        <w:pStyle w:val="9"/>
        <w:numPr>
          <w:ilvl w:val="0"/>
          <w:numId w:val="3"/>
        </w:numPr>
        <w:tabs>
          <w:tab w:val="left" w:pos="666"/>
        </w:tabs>
        <w:spacing w:before="0" w:after="0" w:line="240" w:lineRule="auto"/>
        <w:ind w:left="665" w:right="2" w:hanging="361"/>
        <w:jc w:val="both"/>
        <w:rPr>
          <w:sz w:val="20"/>
        </w:rPr>
      </w:pPr>
      <w:r>
        <w:rPr>
          <w:sz w:val="20"/>
        </w:rPr>
        <w:t>Increasing</w:t>
      </w:r>
      <w:r>
        <w:rPr>
          <w:spacing w:val="1"/>
          <w:sz w:val="20"/>
        </w:rPr>
        <w:t xml:space="preserve"> </w:t>
      </w:r>
      <w:r>
        <w:rPr>
          <w:sz w:val="20"/>
        </w:rPr>
        <w:t>opportunities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self-employment,</w:t>
      </w:r>
      <w:r>
        <w:rPr>
          <w:spacing w:val="1"/>
          <w:sz w:val="20"/>
        </w:rPr>
        <w:t xml:space="preserve"> </w:t>
      </w:r>
      <w:r>
        <w:rPr>
          <w:sz w:val="20"/>
        </w:rPr>
        <w:t>entrepreneurship,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formation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cooperatives,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launching</w:t>
      </w:r>
      <w:r>
        <w:rPr>
          <w:spacing w:val="-2"/>
          <w:sz w:val="20"/>
        </w:rPr>
        <w:t xml:space="preserve"> </w:t>
      </w:r>
      <w:r>
        <w:rPr>
          <w:sz w:val="20"/>
        </w:rPr>
        <w:t>a business;</w:t>
      </w:r>
    </w:p>
    <w:p>
      <w:pPr>
        <w:pStyle w:val="9"/>
        <w:numPr>
          <w:ilvl w:val="0"/>
          <w:numId w:val="3"/>
        </w:numPr>
        <w:tabs>
          <w:tab w:val="left" w:pos="666"/>
        </w:tabs>
        <w:spacing w:before="0" w:after="0" w:line="240" w:lineRule="auto"/>
        <w:ind w:left="665" w:right="4" w:hanging="361"/>
        <w:jc w:val="both"/>
        <w:rPr>
          <w:sz w:val="20"/>
        </w:rPr>
      </w:pPr>
      <w:r>
        <w:rPr>
          <w:sz w:val="20"/>
        </w:rPr>
        <w:t>Employment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physically</w:t>
      </w:r>
      <w:r>
        <w:rPr>
          <w:spacing w:val="1"/>
          <w:sz w:val="20"/>
        </w:rPr>
        <w:t xml:space="preserve"> </w:t>
      </w:r>
      <w:r>
        <w:rPr>
          <w:sz w:val="20"/>
        </w:rPr>
        <w:t>challenged</w:t>
      </w:r>
      <w:r>
        <w:rPr>
          <w:spacing w:val="1"/>
          <w:sz w:val="20"/>
        </w:rPr>
        <w:t xml:space="preserve"> </w:t>
      </w:r>
      <w:r>
        <w:rPr>
          <w:sz w:val="20"/>
        </w:rPr>
        <w:t>individual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government</w:t>
      </w:r>
      <w:r>
        <w:rPr>
          <w:spacing w:val="-2"/>
          <w:sz w:val="20"/>
        </w:rPr>
        <w:t xml:space="preserve"> </w:t>
      </w:r>
      <w:r>
        <w:rPr>
          <w:sz w:val="20"/>
        </w:rPr>
        <w:t>institution;</w:t>
      </w:r>
    </w:p>
    <w:p>
      <w:pPr>
        <w:pStyle w:val="9"/>
        <w:numPr>
          <w:ilvl w:val="0"/>
          <w:numId w:val="3"/>
        </w:numPr>
        <w:tabs>
          <w:tab w:val="left" w:pos="666"/>
        </w:tabs>
        <w:spacing w:before="0" w:after="0" w:line="240" w:lineRule="auto"/>
        <w:ind w:left="665" w:right="3" w:hanging="361"/>
        <w:jc w:val="both"/>
        <w:rPr>
          <w:sz w:val="20"/>
        </w:rPr>
      </w:pPr>
      <w:r>
        <w:rPr>
          <w:sz w:val="20"/>
        </w:rPr>
        <w:t>Ensuring the employment of people with disabilities 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private</w:t>
      </w:r>
      <w:r>
        <w:rPr>
          <w:spacing w:val="1"/>
          <w:sz w:val="20"/>
        </w:rPr>
        <w:t xml:space="preserve"> </w:t>
      </w:r>
      <w:r>
        <w:rPr>
          <w:sz w:val="20"/>
        </w:rPr>
        <w:t>sector</w:t>
      </w:r>
      <w:r>
        <w:rPr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1"/>
          <w:sz w:val="20"/>
        </w:rPr>
        <w:t xml:space="preserve"> </w:t>
      </w:r>
      <w:r>
        <w:rPr>
          <w:sz w:val="20"/>
        </w:rPr>
        <w:t>appropriate</w:t>
      </w:r>
      <w:r>
        <w:rPr>
          <w:spacing w:val="1"/>
          <w:sz w:val="20"/>
        </w:rPr>
        <w:t xml:space="preserve"> </w:t>
      </w:r>
      <w:r>
        <w:rPr>
          <w:sz w:val="20"/>
        </w:rPr>
        <w:t>policies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measures,</w:t>
      </w:r>
      <w:r>
        <w:rPr>
          <w:spacing w:val="1"/>
          <w:sz w:val="20"/>
        </w:rPr>
        <w:t xml:space="preserve"> </w:t>
      </w:r>
      <w:r>
        <w:rPr>
          <w:sz w:val="20"/>
        </w:rPr>
        <w:t>such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affirmative</w:t>
      </w:r>
      <w:r>
        <w:rPr>
          <w:spacing w:val="1"/>
          <w:sz w:val="20"/>
        </w:rPr>
        <w:t xml:space="preserve"> </w:t>
      </w:r>
      <w:r>
        <w:rPr>
          <w:sz w:val="20"/>
        </w:rPr>
        <w:t>action</w:t>
      </w:r>
      <w:r>
        <w:rPr>
          <w:spacing w:val="1"/>
          <w:sz w:val="20"/>
        </w:rPr>
        <w:t xml:space="preserve"> </w:t>
      </w:r>
      <w:r>
        <w:rPr>
          <w:sz w:val="20"/>
        </w:rPr>
        <w:t>programs,</w:t>
      </w:r>
      <w:r>
        <w:rPr>
          <w:spacing w:val="1"/>
          <w:sz w:val="20"/>
        </w:rPr>
        <w:t xml:space="preserve"> </w:t>
      </w:r>
      <w:r>
        <w:rPr>
          <w:sz w:val="20"/>
        </w:rPr>
        <w:t>incentives,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</w:rPr>
        <w:t>measures;</w:t>
      </w:r>
    </w:p>
    <w:p>
      <w:pPr>
        <w:pStyle w:val="9"/>
        <w:numPr>
          <w:ilvl w:val="0"/>
          <w:numId w:val="3"/>
        </w:numPr>
        <w:tabs>
          <w:tab w:val="left" w:pos="666"/>
        </w:tabs>
        <w:spacing w:before="0" w:after="0" w:line="240" w:lineRule="auto"/>
        <w:ind w:left="665" w:right="8" w:hanging="361"/>
        <w:jc w:val="both"/>
        <w:rPr>
          <w:sz w:val="20"/>
        </w:rPr>
      </w:pPr>
      <w:r>
        <w:rPr>
          <w:sz w:val="20"/>
        </w:rPr>
        <w:t>Providing conducive environment and better workplace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physically</w:t>
      </w:r>
      <w:r>
        <w:rPr>
          <w:spacing w:val="-4"/>
          <w:sz w:val="20"/>
        </w:rPr>
        <w:t xml:space="preserve"> </w:t>
      </w:r>
      <w:r>
        <w:rPr>
          <w:sz w:val="20"/>
        </w:rPr>
        <w:t>challenged individual ;</w:t>
      </w:r>
    </w:p>
    <w:p>
      <w:pPr>
        <w:pStyle w:val="9"/>
        <w:numPr>
          <w:ilvl w:val="0"/>
          <w:numId w:val="3"/>
        </w:numPr>
        <w:tabs>
          <w:tab w:val="left" w:pos="666"/>
        </w:tabs>
        <w:spacing w:before="0" w:after="0" w:line="240" w:lineRule="auto"/>
        <w:ind w:left="665" w:right="6" w:hanging="361"/>
        <w:jc w:val="both"/>
        <w:rPr>
          <w:sz w:val="20"/>
        </w:rPr>
      </w:pPr>
      <w:r>
        <w:rPr>
          <w:sz w:val="20"/>
        </w:rPr>
        <w:t>Facilitating the</w:t>
      </w:r>
      <w:r>
        <w:rPr>
          <w:spacing w:val="1"/>
          <w:sz w:val="20"/>
        </w:rPr>
        <w:t xml:space="preserve"> </w:t>
      </w:r>
      <w:r>
        <w:rPr>
          <w:sz w:val="20"/>
        </w:rPr>
        <w:t>acquisition of employment</w:t>
      </w:r>
      <w:r>
        <w:rPr>
          <w:spacing w:val="50"/>
          <w:sz w:val="20"/>
        </w:rPr>
        <w:t xml:space="preserve"> </w:t>
      </w:r>
      <w:r>
        <w:rPr>
          <w:sz w:val="20"/>
        </w:rPr>
        <w:t>experience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5"/>
          <w:sz w:val="20"/>
        </w:rPr>
        <w:t xml:space="preserve"> </w:t>
      </w:r>
      <w:r>
        <w:rPr>
          <w:sz w:val="20"/>
        </w:rPr>
        <w:t>individuals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disabilities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open</w:t>
      </w:r>
      <w:r>
        <w:rPr>
          <w:spacing w:val="-2"/>
          <w:sz w:val="20"/>
        </w:rPr>
        <w:t xml:space="preserve"> </w:t>
      </w:r>
      <w:r>
        <w:rPr>
          <w:sz w:val="20"/>
        </w:rPr>
        <w:t>labor</w:t>
      </w:r>
      <w:r>
        <w:rPr>
          <w:spacing w:val="-1"/>
          <w:sz w:val="20"/>
        </w:rPr>
        <w:t xml:space="preserve"> </w:t>
      </w:r>
      <w:r>
        <w:rPr>
          <w:sz w:val="20"/>
        </w:rPr>
        <w:t>force;</w:t>
      </w:r>
    </w:p>
    <w:p>
      <w:pPr>
        <w:pStyle w:val="9"/>
        <w:numPr>
          <w:ilvl w:val="0"/>
          <w:numId w:val="3"/>
        </w:numPr>
        <w:tabs>
          <w:tab w:val="left" w:pos="666"/>
        </w:tabs>
        <w:spacing w:before="0" w:after="0" w:line="240" w:lineRule="auto"/>
        <w:ind w:left="665" w:right="4" w:hanging="361"/>
        <w:jc w:val="both"/>
        <w:rPr>
          <w:sz w:val="20"/>
        </w:rPr>
      </w:pPr>
      <w:r>
        <w:rPr>
          <w:sz w:val="20"/>
        </w:rPr>
        <w:t>Promoting</w:t>
      </w:r>
      <w:r>
        <w:rPr>
          <w:spacing w:val="1"/>
          <w:sz w:val="20"/>
        </w:rPr>
        <w:t xml:space="preserve"> </w:t>
      </w:r>
      <w:r>
        <w:rPr>
          <w:sz w:val="20"/>
        </w:rPr>
        <w:t>vocational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50"/>
          <w:sz w:val="20"/>
        </w:rPr>
        <w:t xml:space="preserve"> </w:t>
      </w:r>
      <w:r>
        <w:rPr>
          <w:sz w:val="20"/>
        </w:rPr>
        <w:t>rehabilitation,</w:t>
      </w:r>
      <w:r>
        <w:rPr>
          <w:spacing w:val="1"/>
          <w:sz w:val="20"/>
        </w:rPr>
        <w:t xml:space="preserve"> </w:t>
      </w:r>
      <w:r>
        <w:rPr>
          <w:sz w:val="20"/>
        </w:rPr>
        <w:t>job</w:t>
      </w:r>
      <w:r>
        <w:rPr>
          <w:spacing w:val="1"/>
          <w:sz w:val="20"/>
        </w:rPr>
        <w:t xml:space="preserve"> </w:t>
      </w:r>
      <w:r>
        <w:rPr>
          <w:sz w:val="20"/>
        </w:rPr>
        <w:t>retention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return-to-work</w:t>
      </w:r>
      <w:r>
        <w:rPr>
          <w:spacing w:val="1"/>
          <w:sz w:val="20"/>
        </w:rPr>
        <w:t xml:space="preserve"> </w:t>
      </w:r>
      <w:r>
        <w:rPr>
          <w:sz w:val="20"/>
        </w:rPr>
        <w:t>program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persons</w:t>
      </w:r>
      <w:r>
        <w:rPr>
          <w:spacing w:val="-47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disabilities.</w:t>
      </w:r>
    </w:p>
    <w:p>
      <w:pPr>
        <w:pStyle w:val="6"/>
        <w:spacing w:before="6"/>
        <w:rPr>
          <w:sz w:val="19"/>
        </w:rPr>
      </w:pPr>
    </w:p>
    <w:p>
      <w:pPr>
        <w:pStyle w:val="6"/>
        <w:ind w:left="304" w:right="1"/>
        <w:jc w:val="both"/>
      </w:pPr>
      <w:r>
        <w:t>The Convention on the Rights of Persons with Disabilities</w:t>
      </w:r>
      <w:r>
        <w:rPr>
          <w:spacing w:val="1"/>
        </w:rPr>
        <w:t xml:space="preserve"> </w:t>
      </w:r>
      <w:r>
        <w:t>and its Optional Protocol (the Convention) became effective</w:t>
      </w:r>
      <w:r>
        <w:rPr>
          <w:spacing w:val="1"/>
        </w:rPr>
        <w:t xml:space="preserve"> </w:t>
      </w:r>
      <w:r>
        <w:t>in May 2008, as per the United Nations.The objective of 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 individual have rights and freedoms, without any</w:t>
      </w:r>
      <w:r>
        <w:rPr>
          <w:spacing w:val="1"/>
        </w:rPr>
        <w:t xml:space="preserve"> </w:t>
      </w:r>
      <w:r>
        <w:t>form of discrimination. The Convention acknowledges that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interplay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health</w:t>
      </w:r>
      <w:r>
        <w:rPr>
          <w:spacing w:val="-47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surrounding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providing an explicit definition of the term [2]. The WHO</w:t>
      </w:r>
      <w:r>
        <w:rPr>
          <w:spacing w:val="1"/>
        </w:rPr>
        <w:t xml:space="preserve"> </w:t>
      </w:r>
      <w:r>
        <w:t>policy employability of physically challenged individuals are</w:t>
      </w:r>
      <w:r>
        <w:rPr>
          <w:spacing w:val="-47"/>
        </w:rPr>
        <w:t xml:space="preserve"> </w:t>
      </w:r>
      <w:r>
        <w:t>based on the Convention, UN General Assembly Resolutions</w:t>
      </w:r>
      <w:r>
        <w:rPr>
          <w:spacing w:val="-47"/>
        </w:rPr>
        <w:t xml:space="preserve"> </w:t>
      </w:r>
      <w:r>
        <w:t>61/106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62/170,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"Employment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Nations Workplace." This policy outlines the overall context,</w:t>
      </w:r>
      <w:r>
        <w:rPr>
          <w:spacing w:val="-47"/>
        </w:rPr>
        <w:t xml:space="preserve"> </w:t>
      </w:r>
      <w:r>
        <w:t>guiding principles, and key features for the employment of</w:t>
      </w:r>
      <w:r>
        <w:rPr>
          <w:spacing w:val="1"/>
        </w:rPr>
        <w:t xml:space="preserve"> </w:t>
      </w:r>
      <w:r>
        <w:t>persons with disabilities in agencies across the UN Common</w:t>
      </w:r>
      <w:r>
        <w:rPr>
          <w:spacing w:val="1"/>
        </w:rPr>
        <w:t xml:space="preserve"> </w:t>
      </w:r>
      <w:r>
        <w:t>System. The policy was endorsed by the Chief Executives</w:t>
      </w:r>
      <w:r>
        <w:rPr>
          <w:spacing w:val="1"/>
        </w:rPr>
        <w:t xml:space="preserve"> </w:t>
      </w:r>
      <w:r>
        <w:t>Board Human</w:t>
      </w:r>
      <w:r>
        <w:rPr>
          <w:spacing w:val="-1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June</w:t>
      </w:r>
      <w:r>
        <w:rPr>
          <w:spacing w:val="-1"/>
        </w:rPr>
        <w:t xml:space="preserve"> </w:t>
      </w:r>
      <w:r>
        <w:t>2009.</w:t>
      </w:r>
    </w:p>
    <w:p>
      <w:pPr>
        <w:pStyle w:val="6"/>
        <w:spacing w:before="1"/>
      </w:pPr>
    </w:p>
    <w:p>
      <w:pPr>
        <w:pStyle w:val="6"/>
        <w:ind w:left="304" w:right="1"/>
        <w:jc w:val="both"/>
      </w:pPr>
      <w:r>
        <w:t>The policy is situated within the wider context of the World</w:t>
      </w:r>
      <w:r>
        <w:rPr>
          <w:spacing w:val="1"/>
        </w:rPr>
        <w:t xml:space="preserve"> </w:t>
      </w:r>
      <w:r>
        <w:t>Health</w:t>
      </w:r>
      <w:r>
        <w:rPr>
          <w:spacing w:val="26"/>
        </w:rPr>
        <w:t xml:space="preserve"> </w:t>
      </w:r>
      <w:r>
        <w:t>Organization's</w:t>
      </w:r>
      <w:r>
        <w:rPr>
          <w:spacing w:val="26"/>
        </w:rPr>
        <w:t xml:space="preserve"> </w:t>
      </w:r>
      <w:r>
        <w:t>(WHO,</w:t>
      </w:r>
      <w:r>
        <w:rPr>
          <w:spacing w:val="28"/>
        </w:rPr>
        <w:t xml:space="preserve"> </w:t>
      </w:r>
      <w:r>
        <w:t>2017)</w:t>
      </w:r>
      <w:r>
        <w:rPr>
          <w:spacing w:val="27"/>
        </w:rPr>
        <w:t xml:space="preserve"> </w:t>
      </w:r>
      <w:r>
        <w:t>diversity</w:t>
      </w:r>
      <w:r>
        <w:rPr>
          <w:spacing w:val="25"/>
        </w:rPr>
        <w:t xml:space="preserve"> </w:t>
      </w:r>
      <w:r>
        <w:t>management.</w:t>
      </w:r>
      <w:r>
        <w:rPr>
          <w:spacing w:val="-48"/>
        </w:rPr>
        <w:t xml:space="preserve"> </w:t>
      </w:r>
      <w:r>
        <w:t>It is a manifestation of the organization's strict stance against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stigma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discrimination</w:t>
      </w:r>
      <w:r>
        <w:rPr>
          <w:spacing w:val="1"/>
        </w:rPr>
        <w:t xml:space="preserve"> </w:t>
      </w:r>
      <w:r>
        <w:t>[13].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(WHO)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dedicated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equitable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opportunities,</w:t>
      </w:r>
      <w:r>
        <w:rPr>
          <w:spacing w:val="1"/>
        </w:rPr>
        <w:t xml:space="preserve"> </w:t>
      </w:r>
      <w:r>
        <w:t>career</w:t>
      </w:r>
      <w:r>
        <w:rPr>
          <w:spacing w:val="1"/>
        </w:rPr>
        <w:t xml:space="preserve"> </w:t>
      </w:r>
      <w:r>
        <w:t>progression, and job security within the organization. WHO</w:t>
      </w:r>
      <w:r>
        <w:rPr>
          <w:spacing w:val="1"/>
        </w:rPr>
        <w:t xml:space="preserve"> </w:t>
      </w:r>
      <w:r>
        <w:t>acknowledges that it is advantageous to attract and retain a</w:t>
      </w:r>
      <w:r>
        <w:rPr>
          <w:spacing w:val="1"/>
        </w:rPr>
        <w:t xml:space="preserve"> </w:t>
      </w:r>
      <w:r>
        <w:t>talented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workforce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mirrors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varied</w:t>
      </w:r>
      <w:r>
        <w:rPr>
          <w:spacing w:val="1"/>
        </w:rPr>
        <w:t xml:space="preserve"> </w:t>
      </w:r>
      <w:r>
        <w:t>demographics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society,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disabilities. The study aims to investigate the commitment of</w:t>
      </w:r>
      <w:r>
        <w:rPr>
          <w:spacing w:val="-47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organization</w:t>
      </w:r>
      <w:r>
        <w:rPr>
          <w:spacing w:val="7"/>
        </w:rPr>
        <w:t xml:space="preserve"> </w:t>
      </w:r>
      <w:r>
        <w:t>towards</w:t>
      </w:r>
      <w:r>
        <w:rPr>
          <w:spacing w:val="8"/>
        </w:rPr>
        <w:t xml:space="preserve"> </w:t>
      </w:r>
      <w:r>
        <w:t>promoting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workplace</w:t>
      </w:r>
      <w:r>
        <w:rPr>
          <w:spacing w:val="10"/>
        </w:rPr>
        <w:t xml:space="preserve"> </w:t>
      </w:r>
      <w:r>
        <w:t>culture</w:t>
      </w:r>
      <w:r>
        <w:rPr>
          <w:spacing w:val="9"/>
        </w:rPr>
        <w:t xml:space="preserve"> </w:t>
      </w:r>
      <w:r>
        <w:t>that</w:t>
      </w:r>
    </w:p>
    <w:p>
      <w:pPr>
        <w:pStyle w:val="6"/>
        <w:spacing w:before="80"/>
        <w:ind w:left="247" w:right="323"/>
        <w:jc w:val="both"/>
      </w:pPr>
      <w:r>
        <w:br w:type="column"/>
      </w:r>
      <w:r>
        <w:t>upholds fair practices and safeguards the rights of individuals</w:t>
      </w:r>
      <w:r>
        <w:rPr>
          <w:spacing w:val="-4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seeks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explore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 ensures that such individuals are treated with</w:t>
      </w:r>
      <w:r>
        <w:rPr>
          <w:spacing w:val="1"/>
        </w:rPr>
        <w:t xml:space="preserve"> </w:t>
      </w:r>
      <w:r>
        <w:t>dignity and respect and are provided with equal terms and</w:t>
      </w:r>
      <w:r>
        <w:rPr>
          <w:spacing w:val="1"/>
        </w:rPr>
        <w:t xml:space="preserve"> </w:t>
      </w:r>
      <w:r>
        <w:t>conditions of employment. The principle of equality does not</w:t>
      </w:r>
      <w:r>
        <w:rPr>
          <w:spacing w:val="-47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require</w:t>
      </w:r>
      <w:r>
        <w:rPr>
          <w:spacing w:val="2"/>
        </w:rPr>
        <w:t xml:space="preserve"> </w:t>
      </w:r>
      <w:r>
        <w:t>uniform</w:t>
      </w:r>
      <w:r>
        <w:rPr>
          <w:spacing w:val="-2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individuals.</w:t>
      </w:r>
    </w:p>
    <w:p>
      <w:pPr>
        <w:pStyle w:val="6"/>
        <w:spacing w:before="1"/>
      </w:pPr>
    </w:p>
    <w:p>
      <w:pPr>
        <w:pStyle w:val="6"/>
        <w:ind w:left="247" w:right="321"/>
        <w:jc w:val="both"/>
      </w:pPr>
      <w:r>
        <w:t>The CRPD protocol are based on the principle of universal</w:t>
      </w:r>
      <w:r>
        <w:rPr>
          <w:spacing w:val="1"/>
        </w:rPr>
        <w:t xml:space="preserve"> </w:t>
      </w:r>
      <w:r>
        <w:t>recognition of the dignity of persons with disabilities. 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enjoyment of all human rights and fundamental freedoms by</w:t>
      </w:r>
      <w:r>
        <w:rPr>
          <w:spacing w:val="1"/>
        </w:rPr>
        <w:t xml:space="preserve"> </w:t>
      </w:r>
      <w:r>
        <w:t>all persons with disabilities, and to promote respect for their</w:t>
      </w:r>
      <w:r>
        <w:rPr>
          <w:spacing w:val="1"/>
        </w:rPr>
        <w:t xml:space="preserve"> </w:t>
      </w:r>
      <w:r>
        <w:t>inherent dignity [6]. Despite the various obstacles such as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economic,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hinder the participation of physically challenged individual</w:t>
      </w:r>
      <w:r>
        <w:rPr>
          <w:spacing w:val="1"/>
        </w:rPr>
        <w:t xml:space="preserve"> </w:t>
      </w:r>
      <w:r>
        <w:t>(PCPs)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Philippines,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enterprises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51"/>
        </w:rPr>
        <w:t xml:space="preserve"> </w:t>
      </w:r>
      <w:r>
        <w:t>successfully</w:t>
      </w:r>
      <w:r>
        <w:rPr>
          <w:spacing w:val="-47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PCPs.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studies,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(PCPs)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employed in the agricultural sector in various capacities such</w:t>
      </w:r>
      <w:r>
        <w:rPr>
          <w:spacing w:val="-47"/>
        </w:rPr>
        <w:t xml:space="preserve"> </w:t>
      </w:r>
      <w:r>
        <w:t>as farmers, farm laborers, and livestock and poultry farmers.</w:t>
      </w:r>
      <w:r>
        <w:rPr>
          <w:spacing w:val="1"/>
        </w:rPr>
        <w:t xml:space="preserve"> </w:t>
      </w:r>
      <w:r>
        <w:t>The workforce comprises individuals who are engaged 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occupations,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works.</w:t>
      </w:r>
    </w:p>
    <w:p>
      <w:pPr>
        <w:pStyle w:val="6"/>
        <w:spacing w:before="1"/>
      </w:pPr>
    </w:p>
    <w:p>
      <w:pPr>
        <w:pStyle w:val="6"/>
        <w:ind w:left="247" w:right="319"/>
        <w:jc w:val="both"/>
      </w:pPr>
      <w:r>
        <w:t>In the investigation by Pandey (2018) investigated. There has</w:t>
      </w:r>
      <w:r>
        <w:rPr>
          <w:spacing w:val="-47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corporations</w:t>
      </w:r>
      <w:r>
        <w:rPr>
          <w:spacing w:val="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 of hiring individuals with disabilities. The extent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effectively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workforce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contingent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perspectives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integration into conventional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[14]. The study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relevant articles, theses, literary works, news articles, and</w:t>
      </w:r>
      <w:r>
        <w:rPr>
          <w:spacing w:val="1"/>
        </w:rPr>
        <w:t xml:space="preserve"> </w:t>
      </w:r>
      <w:r>
        <w:t>other sources, including government gazettes and company</w:t>
      </w:r>
      <w:r>
        <w:rPr>
          <w:spacing w:val="1"/>
        </w:rPr>
        <w:t xml:space="preserve"> </w:t>
      </w:r>
      <w:r>
        <w:t>handbooks. These sources will be analyzed to determine the</w:t>
      </w:r>
      <w:r>
        <w:rPr>
          <w:spacing w:val="1"/>
        </w:rPr>
        <w:t xml:space="preserve"> </w:t>
      </w:r>
      <w:r>
        <w:t>organizational practices of IT and BPO companies in relation</w:t>
      </w:r>
      <w:r>
        <w:rPr>
          <w:spacing w:val="-47"/>
        </w:rPr>
        <w:t xml:space="preserve"> </w:t>
      </w:r>
      <w:r>
        <w:t>to the hiring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disabilities.</w:t>
      </w:r>
    </w:p>
    <w:p>
      <w:pPr>
        <w:pStyle w:val="6"/>
        <w:spacing w:before="11"/>
        <w:rPr>
          <w:sz w:val="19"/>
        </w:rPr>
      </w:pPr>
    </w:p>
    <w:p>
      <w:pPr>
        <w:pStyle w:val="6"/>
        <w:ind w:left="247" w:right="321"/>
        <w:jc w:val="both"/>
      </w:pPr>
      <w:r>
        <w:t>Physically Challenge People (PCPs) or PWD</w:t>
      </w:r>
      <w:r>
        <w:rPr>
          <w:spacing w:val="1"/>
        </w:rPr>
        <w:t xml:space="preserve"> </w:t>
      </w:r>
      <w:r>
        <w:t>are defined by</w:t>
      </w:r>
      <w:r>
        <w:rPr>
          <w:spacing w:val="1"/>
        </w:rPr>
        <w:t xml:space="preserve"> </w:t>
      </w:r>
      <w:r>
        <w:t>Republic Act (RA) 10524 as " All people who suffer a long-</w:t>
      </w:r>
      <w:r>
        <w:rPr>
          <w:spacing w:val="1"/>
        </w:rPr>
        <w:t xml:space="preserve"> </w:t>
      </w:r>
      <w:r>
        <w:t>term physical, and other identified impairment based on the</w:t>
      </w:r>
      <w:r>
        <w:rPr>
          <w:spacing w:val="1"/>
        </w:rPr>
        <w:t xml:space="preserve"> </w:t>
      </w:r>
      <w:r>
        <w:t>DOH Categories that, when coalesce situation or problem</w:t>
      </w:r>
      <w:r>
        <w:rPr>
          <w:spacing w:val="1"/>
        </w:rPr>
        <w:t xml:space="preserve"> </w:t>
      </w:r>
      <w:r>
        <w:t>encountered, may intercept in and effective participation in</w:t>
      </w:r>
      <w:r>
        <w:rPr>
          <w:spacing w:val="1"/>
        </w:rPr>
        <w:t xml:space="preserve"> </w:t>
      </w:r>
      <w:r>
        <w:t>society on equilibrium principles [16]. In the study of</w:t>
      </w:r>
      <w:r>
        <w:rPr>
          <w:spacing w:val="1"/>
        </w:rPr>
        <w:t xml:space="preserve"> </w:t>
      </w:r>
      <w:r>
        <w:t>Rall,</w:t>
      </w:r>
      <w:r>
        <w:rPr>
          <w:spacing w:val="1"/>
        </w:rPr>
        <w:t xml:space="preserve"> </w:t>
      </w:r>
      <w:r>
        <w:t>(2016) research, the hiring of individuals with disabilities is</w:t>
      </w:r>
      <w:r>
        <w:rPr>
          <w:spacing w:val="1"/>
        </w:rPr>
        <w:t xml:space="preserve"> </w:t>
      </w:r>
      <w:r>
        <w:t>considered both a civil rights matter and a pragmatic concern</w:t>
      </w:r>
      <w:r>
        <w:rPr>
          <w:spacing w:val="-4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corporations,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finances,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broader</w:t>
      </w:r>
      <w:r>
        <w:rPr>
          <w:spacing w:val="1"/>
        </w:rPr>
        <w:t xml:space="preserve"> </w:t>
      </w:r>
      <w:r>
        <w:t>community. The employment of individuals with disabilities</w:t>
      </w:r>
      <w:r>
        <w:rPr>
          <w:spacing w:val="1"/>
        </w:rPr>
        <w:t xml:space="preserve"> </w:t>
      </w:r>
      <w:r>
        <w:t>can provide benefits to businesses such as decreased attrition</w:t>
      </w:r>
      <w:r>
        <w:rPr>
          <w:spacing w:val="1"/>
        </w:rPr>
        <w:t xml:space="preserve"> </w:t>
      </w:r>
      <w:r>
        <w:t>rates, heightened the productiveness, and access to a wider</w:t>
      </w:r>
      <w:r>
        <w:rPr>
          <w:spacing w:val="1"/>
        </w:rPr>
        <w:t xml:space="preserve"> </w:t>
      </w:r>
      <w:r>
        <w:t>pool of</w:t>
      </w:r>
      <w:r>
        <w:rPr>
          <w:spacing w:val="1"/>
        </w:rPr>
        <w:t xml:space="preserve"> </w:t>
      </w:r>
      <w:r>
        <w:t>talent.</w:t>
      </w:r>
      <w:r>
        <w:rPr>
          <w:spacing w:val="1"/>
        </w:rPr>
        <w:t xml:space="preserve"> </w:t>
      </w:r>
      <w:r>
        <w:t>Imperial</w:t>
      </w:r>
      <w:r>
        <w:rPr>
          <w:spacing w:val="1"/>
        </w:rPr>
        <w:t xml:space="preserve"> </w:t>
      </w:r>
      <w:r>
        <w:t>(2017) reported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1.4</w:t>
      </w:r>
      <w:r>
        <w:rPr>
          <w:spacing w:val="1"/>
        </w:rPr>
        <w:t xml:space="preserve"> </w:t>
      </w:r>
      <w:r>
        <w:t>million</w:t>
      </w:r>
      <w:r>
        <w:rPr>
          <w:spacing w:val="1"/>
        </w:rPr>
        <w:t xml:space="preserve"> </w:t>
      </w:r>
      <w:r>
        <w:t>Filipinos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disabilities,</w:t>
      </w:r>
      <w:r>
        <w:rPr>
          <w:spacing w:val="1"/>
        </w:rPr>
        <w:t xml:space="preserve"> </w:t>
      </w:r>
      <w:r>
        <w:t>specifically 85 percent, experience an unequal playing field</w:t>
      </w:r>
      <w:r>
        <w:rPr>
          <w:spacing w:val="1"/>
        </w:rPr>
        <w:t xml:space="preserve"> </w:t>
      </w:r>
      <w:r>
        <w:t>[16]</w:t>
      </w:r>
      <w:r>
        <w:rPr>
          <w:spacing w:val="-2"/>
        </w:rPr>
        <w:t xml:space="preserve"> </w:t>
      </w:r>
      <w:r>
        <w:t>[17].</w:t>
      </w:r>
    </w:p>
    <w:p>
      <w:pPr>
        <w:pStyle w:val="6"/>
      </w:pPr>
    </w:p>
    <w:p>
      <w:pPr>
        <w:pStyle w:val="6"/>
        <w:ind w:left="247" w:right="321"/>
        <w:jc w:val="both"/>
      </w:pPr>
      <w:r>
        <w:t>In the investigation conducted by the Philippine Institute of</w:t>
      </w:r>
      <w:r>
        <w:rPr>
          <w:spacing w:val="1"/>
        </w:rPr>
        <w:t xml:space="preserve"> </w:t>
      </w:r>
      <w:r>
        <w:t>Development Studies in 2018, the lack of self-esteem and</w:t>
      </w:r>
      <w:r>
        <w:rPr>
          <w:spacing w:val="1"/>
        </w:rPr>
        <w:t xml:space="preserve"> </w:t>
      </w:r>
      <w:r>
        <w:t>pessimism among persons with disabilities (PWDs) hindered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mainstream</w:t>
      </w:r>
      <w:r>
        <w:rPr>
          <w:spacing w:val="1"/>
        </w:rPr>
        <w:t xml:space="preserve"> </w:t>
      </w:r>
      <w:r>
        <w:t>employment.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individuals held the belief that there were no employment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them,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experienced</w:t>
      </w:r>
      <w:r>
        <w:rPr>
          <w:spacing w:val="-47"/>
        </w:rPr>
        <w:t xml:space="preserve"> </w:t>
      </w:r>
      <w:r>
        <w:t>social anxiety and felt uncomfortable with the prospect of</w:t>
      </w:r>
      <w:r>
        <w:rPr>
          <w:spacing w:val="1"/>
        </w:rPr>
        <w:t xml:space="preserve"> </w:t>
      </w:r>
      <w:r>
        <w:t>engaging</w:t>
      </w:r>
      <w:r>
        <w:rPr>
          <w:spacing w:val="11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others</w:t>
      </w:r>
      <w:r>
        <w:rPr>
          <w:spacing w:val="9"/>
        </w:rPr>
        <w:t xml:space="preserve"> </w:t>
      </w:r>
      <w:r>
        <w:t>outside</w:t>
      </w:r>
      <w:r>
        <w:rPr>
          <w:spacing w:val="8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their</w:t>
      </w:r>
      <w:r>
        <w:rPr>
          <w:spacing w:val="11"/>
        </w:rPr>
        <w:t xml:space="preserve"> </w:t>
      </w:r>
      <w:r>
        <w:t>home</w:t>
      </w:r>
      <w:r>
        <w:rPr>
          <w:spacing w:val="8"/>
        </w:rPr>
        <w:t xml:space="preserve"> </w:t>
      </w:r>
      <w:r>
        <w:t>environment</w:t>
      </w:r>
    </w:p>
    <w:p>
      <w:pPr>
        <w:spacing w:after="0"/>
        <w:jc w:val="both"/>
        <w:sectPr>
          <w:pgSz w:w="11910" w:h="16840"/>
          <w:pgMar w:top="920" w:right="480" w:bottom="820" w:left="660" w:header="136" w:footer="627" w:gutter="0"/>
          <w:cols w:equalWidth="0" w:num="2">
            <w:col w:w="5232" w:space="40"/>
            <w:col w:w="5498"/>
          </w:cols>
        </w:sectPr>
      </w:pPr>
    </w:p>
    <w:p>
      <w:pPr>
        <w:pStyle w:val="6"/>
        <w:spacing w:before="80"/>
        <w:ind w:left="304" w:right="1"/>
        <w:jc w:val="both"/>
      </w:pPr>
      <w:r>
        <w:t>[18].</w:t>
      </w:r>
      <w:r>
        <w:rPr>
          <w:spacing w:val="1"/>
        </w:rPr>
        <w:t xml:space="preserve"> </w:t>
      </w:r>
      <w:r>
        <w:t>Mina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proportion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(PWDs)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urban</w:t>
      </w:r>
      <w:r>
        <w:rPr>
          <w:spacing w:val="-47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unstable</w:t>
      </w:r>
      <w:r>
        <w:rPr>
          <w:spacing w:val="1"/>
        </w:rPr>
        <w:t xml:space="preserve"> </w:t>
      </w:r>
      <w:r>
        <w:t>employment.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-47"/>
        </w:rPr>
        <w:t xml:space="preserve"> </w:t>
      </w:r>
      <w:r>
        <w:t>portion of individuals with disabilities who are employed fall</w:t>
      </w:r>
      <w:r>
        <w:rPr>
          <w:spacing w:val="-47"/>
        </w:rPr>
        <w:t xml:space="preserve"> </w:t>
      </w:r>
      <w:r>
        <w:t>under the category of own-account employees, meaning they</w:t>
      </w:r>
      <w:r>
        <w:rPr>
          <w:spacing w:val="-47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essentially</w:t>
      </w:r>
      <w:r>
        <w:rPr>
          <w:spacing w:val="1"/>
        </w:rPr>
        <w:t xml:space="preserve"> </w:t>
      </w:r>
      <w:r>
        <w:t>self-employed.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minority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unpaid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[18]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According to research, a portion of persons with disabilities</w:t>
      </w:r>
      <w:r>
        <w:rPr>
          <w:spacing w:val="1"/>
        </w:rPr>
        <w:t xml:space="preserve"> </w:t>
      </w:r>
      <w:r>
        <w:t>(PWDs)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jobs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categorized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informally</w:t>
      </w:r>
      <w:r>
        <w:rPr>
          <w:spacing w:val="-47"/>
        </w:rPr>
        <w:t xml:space="preserve"> </w:t>
      </w:r>
      <w:r>
        <w:t>employed. This is due to their status as temporary laborers</w:t>
      </w:r>
      <w:r>
        <w:rPr>
          <w:spacing w:val="1"/>
        </w:rPr>
        <w:t xml:space="preserve"> </w:t>
      </w:r>
      <w:r>
        <w:t>lacking formal employment agreements, seasonal workers, or</w:t>
      </w:r>
      <w:r>
        <w:rPr>
          <w:spacing w:val="-47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hires.These</w:t>
      </w:r>
      <w:r>
        <w:rPr>
          <w:spacing w:val="1"/>
        </w:rPr>
        <w:t xml:space="preserve"> </w:t>
      </w:r>
      <w:r>
        <w:t>occupations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stability.</w:t>
      </w:r>
      <w:r>
        <w:rPr>
          <w:spacing w:val="1"/>
        </w:rPr>
        <w:t xml:space="preserve"> </w:t>
      </w:r>
      <w:r>
        <w:t>Thus, the government can provide these groups of PWDs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follow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livelihood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programs.</w:t>
      </w:r>
      <w:r>
        <w:rPr>
          <w:spacing w:val="1"/>
        </w:rPr>
        <w:t xml:space="preserve"> </w:t>
      </w:r>
      <w:r>
        <w:t>Supported</w:t>
      </w:r>
      <w:r>
        <w:rPr>
          <w:spacing w:val="-47"/>
        </w:rPr>
        <w:t xml:space="preserve"> </w:t>
      </w:r>
      <w:r>
        <w:t>employment programs may also be considered for those who</w:t>
      </w:r>
      <w:r>
        <w:rPr>
          <w:spacing w:val="-47"/>
        </w:rPr>
        <w:t xml:space="preserve"> </w:t>
      </w:r>
      <w:r>
        <w:t>desire</w:t>
      </w:r>
      <w:r>
        <w:rPr>
          <w:spacing w:val="-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[18].</w:t>
      </w:r>
    </w:p>
    <w:p>
      <w:pPr>
        <w:pStyle w:val="6"/>
        <w:spacing w:before="2"/>
      </w:pPr>
    </w:p>
    <w:p>
      <w:pPr>
        <w:pStyle w:val="6"/>
        <w:ind w:left="304"/>
        <w:jc w:val="both"/>
      </w:pPr>
      <w:r>
        <w:t>In the report of 2016 National Population Census conducted</w:t>
      </w:r>
      <w:r>
        <w:rPr>
          <w:spacing w:val="1"/>
        </w:rPr>
        <w:t xml:space="preserve"> </w:t>
      </w:r>
      <w:r>
        <w:t>by the National Statistics Office(2010), there were 942,098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1.23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-47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76,504,068.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population, 57.12% of the disabled population is employed</w:t>
      </w:r>
      <w:r>
        <w:rPr>
          <w:spacing w:val="1"/>
        </w:rPr>
        <w:t xml:space="preserve"> </w:t>
      </w:r>
      <w:r>
        <w:t>[19].</w:t>
      </w:r>
    </w:p>
    <w:p>
      <w:pPr>
        <w:pStyle w:val="6"/>
      </w:pPr>
    </w:p>
    <w:p>
      <w:pPr>
        <w:pStyle w:val="6"/>
        <w:ind w:left="304"/>
        <w:jc w:val="both"/>
      </w:pPr>
      <w:r>
        <w:t>According to the Regional Report of Asia from the Asian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Briefs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Monitoring in 2018, there were findings related to disability</w:t>
      </w:r>
      <w:r>
        <w:rPr>
          <w:spacing w:val="1"/>
        </w:rPr>
        <w:t xml:space="preserve"> </w:t>
      </w:r>
      <w:r>
        <w:t>in the region. The causes of disability are multifactorial and</w:t>
      </w:r>
      <w:r>
        <w:rPr>
          <w:spacing w:val="1"/>
        </w:rPr>
        <w:t xml:space="preserve"> </w:t>
      </w:r>
      <w:r>
        <w:t>can be attributed to a variety of factors, including genetic</w:t>
      </w:r>
      <w:r>
        <w:rPr>
          <w:spacing w:val="1"/>
        </w:rPr>
        <w:t xml:space="preserve"> </w:t>
      </w:r>
      <w:r>
        <w:t>predisposition, environmental factors, lifestyle choices, and</w:t>
      </w:r>
      <w:r>
        <w:rPr>
          <w:spacing w:val="1"/>
        </w:rPr>
        <w:t xml:space="preserve"> </w:t>
      </w:r>
      <w:r>
        <w:t>accidents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injuries</w:t>
      </w:r>
      <w:r>
        <w:rPr>
          <w:spacing w:val="1"/>
        </w:rPr>
        <w:t xml:space="preserve"> </w:t>
      </w:r>
      <w:r>
        <w:t>[22].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conducted to identify the underlying mechanisms and risk</w:t>
      </w:r>
      <w:r>
        <w:rPr>
          <w:spacing w:val="1"/>
        </w:rPr>
        <w:t xml:space="preserve"> </w:t>
      </w:r>
      <w:r>
        <w:t>factors associated with different forms of disabilities, such as</w:t>
      </w:r>
      <w:r>
        <w:rPr>
          <w:spacing w:val="-47"/>
        </w:rPr>
        <w:t xml:space="preserve"> </w:t>
      </w:r>
      <w:r>
        <w:t>physical, cognitive, and sensory impairments. Understanding</w:t>
      </w:r>
      <w:r>
        <w:rPr>
          <w:spacing w:val="-47"/>
        </w:rPr>
        <w:t xml:space="preserve"> </w:t>
      </w:r>
      <w:r>
        <w:t>the complex interplay between these factors is crucial for</w:t>
      </w:r>
      <w:r>
        <w:rPr>
          <w:spacing w:val="1"/>
        </w:rPr>
        <w:t xml:space="preserve"> </w:t>
      </w:r>
      <w:r>
        <w:t>developing effective prevention strategies and interventions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individuals [20]. The Department of Health has identified</w:t>
      </w:r>
      <w:r>
        <w:rPr>
          <w:spacing w:val="1"/>
        </w:rPr>
        <w:t xml:space="preserve"> </w:t>
      </w:r>
      <w:r>
        <w:t>malnutrition and unsanitary living conditions as the primary</w:t>
      </w:r>
      <w:r>
        <w:rPr>
          <w:spacing w:val="1"/>
        </w:rPr>
        <w:t xml:space="preserve"> </w:t>
      </w:r>
      <w:r>
        <w:t>causes of disability, especially among children, due to high</w:t>
      </w:r>
      <w:r>
        <w:rPr>
          <w:spacing w:val="1"/>
        </w:rPr>
        <w:t xml:space="preserve"> </w:t>
      </w:r>
      <w:r>
        <w:t>poverty rates. These issues are particularly prevalent among</w:t>
      </w:r>
      <w:r>
        <w:rPr>
          <w:spacing w:val="1"/>
        </w:rPr>
        <w:t xml:space="preserve"> </w:t>
      </w:r>
      <w:r>
        <w:t>urban slum inhabitants. Research indicates that impoverished</w:t>
      </w:r>
      <w:r>
        <w:rPr>
          <w:spacing w:val="-47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inaccessible health services have the highest prevalence of</w:t>
      </w:r>
      <w:r>
        <w:rPr>
          <w:spacing w:val="1"/>
        </w:rPr>
        <w:t xml:space="preserve"> </w:t>
      </w:r>
      <w:r>
        <w:t>disability</w:t>
      </w:r>
      <w:r>
        <w:rPr>
          <w:spacing w:val="-5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0-14-year-old</w:t>
      </w:r>
      <w:r>
        <w:rPr>
          <w:spacing w:val="1"/>
        </w:rPr>
        <w:t xml:space="preserve"> </w:t>
      </w:r>
      <w:r>
        <w:t>children.</w:t>
      </w:r>
    </w:p>
    <w:p>
      <w:pPr>
        <w:pStyle w:val="6"/>
        <w:spacing w:before="1"/>
      </w:pPr>
    </w:p>
    <w:p>
      <w:pPr>
        <w:pStyle w:val="6"/>
        <w:ind w:left="304" w:right="1"/>
        <w:jc w:val="both"/>
      </w:pPr>
      <w:r>
        <w:t>Riesena,</w:t>
      </w:r>
      <w:r>
        <w:rPr>
          <w:spacing w:val="1"/>
        </w:rPr>
        <w:t xml:space="preserve"> </w:t>
      </w:r>
      <w:r>
        <w:t>Morgana,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Griffin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occurrence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disabilities.</w:t>
      </w:r>
      <w:r>
        <w:rPr>
          <w:spacing w:val="-47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liberties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barriers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 disabilities</w:t>
      </w:r>
      <w:r>
        <w:rPr>
          <w:spacing w:val="1"/>
        </w:rPr>
        <w:t xml:space="preserve"> </w:t>
      </w:r>
      <w:r>
        <w:t>[21]. The promotion of equal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economic,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become an integral part of the culture of the Philippines. In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10524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amend</w:t>
      </w:r>
      <w:r>
        <w:rPr>
          <w:spacing w:val="1"/>
        </w:rPr>
        <w:t xml:space="preserve"> </w:t>
      </w:r>
      <w:r>
        <w:t>Republic Act No. 7277, commonly referred to as the Magna</w:t>
      </w:r>
      <w:r>
        <w:rPr>
          <w:spacing w:val="1"/>
        </w:rPr>
        <w:t xml:space="preserve"> </w:t>
      </w:r>
      <w:r>
        <w:t>Carta for Persons with Disabilities (PWDs), with the aim of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[26].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legislation</w:t>
      </w:r>
      <w:r>
        <w:rPr>
          <w:spacing w:val="1"/>
        </w:rPr>
        <w:t xml:space="preserve"> </w:t>
      </w:r>
      <w:r>
        <w:t>mandates</w:t>
      </w:r>
      <w:r>
        <w:rPr>
          <w:spacing w:val="1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government organizations reserve a minimum of 1 percent of</w:t>
      </w:r>
      <w:r>
        <w:rPr>
          <w:spacing w:val="-47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job openings for</w:t>
      </w:r>
      <w:r>
        <w:rPr>
          <w:spacing w:val="-1"/>
        </w:rPr>
        <w:t xml:space="preserve"> </w:t>
      </w:r>
      <w:r>
        <w:t>physically</w:t>
      </w:r>
      <w:r>
        <w:rPr>
          <w:spacing w:val="-6"/>
        </w:rPr>
        <w:t xml:space="preserve"> </w:t>
      </w:r>
      <w:r>
        <w:t>challenged people.</w:t>
      </w:r>
    </w:p>
    <w:p>
      <w:pPr>
        <w:pStyle w:val="6"/>
        <w:spacing w:before="10"/>
        <w:rPr>
          <w:sz w:val="19"/>
        </w:rPr>
      </w:pPr>
    </w:p>
    <w:p>
      <w:pPr>
        <w:pStyle w:val="6"/>
        <w:spacing w:before="1"/>
        <w:ind w:left="304" w:right="1"/>
        <w:jc w:val="both"/>
      </w:pPr>
      <w:r>
        <w:t>The Magna Carta of Persons with Disabilities grants specific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disabilities,</w:t>
      </w:r>
      <w:r>
        <w:rPr>
          <w:spacing w:val="-47"/>
        </w:rPr>
        <w:t xml:space="preserve"> </w:t>
      </w:r>
      <w:r>
        <w:t>particularly</w:t>
      </w:r>
      <w:r>
        <w:rPr>
          <w:spacing w:val="16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relation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employment.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ensures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equal</w:t>
      </w:r>
    </w:p>
    <w:p>
      <w:pPr>
        <w:pStyle w:val="6"/>
        <w:spacing w:before="80"/>
        <w:ind w:left="249" w:right="320"/>
        <w:jc w:val="both"/>
      </w:pPr>
      <w:r>
        <w:br w:type="column"/>
      </w:r>
      <w:r>
        <w:t>employment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them.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disabilities</w:t>
      </w:r>
      <w:r>
        <w:rPr>
          <w:spacing w:val="50"/>
        </w:rPr>
        <w:t xml:space="preserve"> </w:t>
      </w:r>
      <w:r>
        <w:t>should</w:t>
      </w:r>
      <w:r>
        <w:rPr>
          <w:spacing w:val="-47"/>
        </w:rPr>
        <w:t xml:space="preserve"> </w:t>
      </w:r>
      <w:r>
        <w:t>not be excluded from appropriate employment opportunities.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equally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disabled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qualifications.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identical</w:t>
      </w:r>
      <w:r>
        <w:rPr>
          <w:spacing w:val="1"/>
        </w:rPr>
        <w:t xml:space="preserve"> </w:t>
      </w:r>
      <w:r>
        <w:t>compensation,</w:t>
      </w:r>
      <w:r>
        <w:rPr>
          <w:spacing w:val="1"/>
        </w:rPr>
        <w:t xml:space="preserve"> </w:t>
      </w:r>
      <w:r>
        <w:t>privileges,</w:t>
      </w:r>
      <w:r>
        <w:rPr>
          <w:spacing w:val="1"/>
        </w:rPr>
        <w:t xml:space="preserve"> </w:t>
      </w:r>
      <w:r>
        <w:t>benefits,</w:t>
      </w:r>
      <w:r>
        <w:rPr>
          <w:spacing w:val="1"/>
        </w:rPr>
        <w:t xml:space="preserve"> </w:t>
      </w:r>
      <w:r>
        <w:t>perquisite</w:t>
      </w:r>
      <w:r>
        <w:rPr>
          <w:spacing w:val="1"/>
        </w:rPr>
        <w:t xml:space="preserve"> </w:t>
      </w:r>
      <w:r>
        <w:t>benefits,</w:t>
      </w:r>
      <w:r>
        <w:rPr>
          <w:spacing w:val="1"/>
        </w:rPr>
        <w:t xml:space="preserve"> </w:t>
      </w:r>
      <w:r>
        <w:t>incentives, or provisions to individuals with disabilities as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able-bodied</w:t>
      </w:r>
      <w:r>
        <w:rPr>
          <w:spacing w:val="1"/>
        </w:rPr>
        <w:t xml:space="preserve"> </w:t>
      </w:r>
      <w:r>
        <w:t>individuals.</w:t>
      </w:r>
      <w:r>
        <w:rPr>
          <w:spacing w:val="-47"/>
        </w:rPr>
        <w:t xml:space="preserve"> </w:t>
      </w:r>
      <w:r>
        <w:t>According</w:t>
      </w:r>
      <w:r>
        <w:rPr>
          <w:spacing w:val="28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Shaw</w:t>
      </w:r>
      <w:r>
        <w:rPr>
          <w:spacing w:val="28"/>
        </w:rPr>
        <w:t xml:space="preserve"> </w:t>
      </w:r>
      <w:r>
        <w:t>et</w:t>
      </w:r>
      <w:r>
        <w:rPr>
          <w:spacing w:val="31"/>
        </w:rPr>
        <w:t xml:space="preserve"> </w:t>
      </w:r>
      <w:r>
        <w:t>al.'s</w:t>
      </w:r>
      <w:r>
        <w:rPr>
          <w:spacing w:val="32"/>
        </w:rPr>
        <w:t xml:space="preserve"> </w:t>
      </w:r>
      <w:r>
        <w:t>(2017)</w:t>
      </w:r>
      <w:r>
        <w:rPr>
          <w:spacing w:val="30"/>
        </w:rPr>
        <w:t xml:space="preserve"> </w:t>
      </w:r>
      <w:r>
        <w:t>research,</w:t>
      </w:r>
      <w:r>
        <w:rPr>
          <w:spacing w:val="29"/>
        </w:rPr>
        <w:t xml:space="preserve"> </w:t>
      </w:r>
      <w:r>
        <w:t>it</w:t>
      </w:r>
      <w:r>
        <w:rPr>
          <w:spacing w:val="32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suggested</w:t>
      </w:r>
      <w:r>
        <w:rPr>
          <w:spacing w:val="-48"/>
        </w:rPr>
        <w:t xml:space="preserve"> </w:t>
      </w:r>
      <w:r>
        <w:t>that HRM needs to be re-evaluated and adjusted to become</w:t>
      </w:r>
      <w:r>
        <w:rPr>
          <w:spacing w:val="1"/>
        </w:rPr>
        <w:t xml:space="preserve"> </w:t>
      </w:r>
      <w:r>
        <w:t>more inclusive of "difference." The study suggests that HR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adopt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balanced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responsibilities,</w:t>
      </w:r>
      <w:r>
        <w:rPr>
          <w:spacing w:val="1"/>
        </w:rPr>
        <w:t xml:space="preserve"> </w:t>
      </w:r>
      <w:r>
        <w:t>while</w:t>
      </w:r>
      <w:r>
        <w:rPr>
          <w:spacing w:val="-47"/>
        </w:rPr>
        <w:t xml:space="preserve"> </w:t>
      </w:r>
      <w:r>
        <w:t>avoiding managerial discourse to establish credibility [31].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posits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bear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responsibility towards the communities they operate in and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adopt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fulfil</w:t>
      </w:r>
      <w:r>
        <w:rPr>
          <w:spacing w:val="1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obligation.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Fujimoto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(2014),</w:t>
      </w:r>
      <w:r>
        <w:rPr>
          <w:spacing w:val="1"/>
        </w:rPr>
        <w:t xml:space="preserve"> </w:t>
      </w:r>
      <w:r>
        <w:t>research</w:t>
      </w:r>
      <w:r>
        <w:rPr>
          <w:spacing w:val="-47"/>
        </w:rPr>
        <w:t xml:space="preserve"> </w:t>
      </w:r>
      <w:r>
        <w:t>suggests that diverse organizations have a higher likelihood</w:t>
      </w:r>
      <w:r>
        <w:rPr>
          <w:spacing w:val="1"/>
        </w:rPr>
        <w:t xml:space="preserve"> </w:t>
      </w:r>
      <w:r>
        <w:t>of achieving competitive advantage through the utilization of</w:t>
      </w:r>
      <w:r>
        <w:rPr>
          <w:spacing w:val="-47"/>
        </w:rPr>
        <w:t xml:space="preserve"> </w:t>
      </w:r>
      <w:r>
        <w:t>marketplace</w:t>
      </w:r>
      <w:r>
        <w:rPr>
          <w:spacing w:val="1"/>
        </w:rPr>
        <w:t xml:space="preserve"> </w:t>
      </w:r>
      <w:r>
        <w:t>opportunities,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creativity,</w:t>
      </w:r>
      <w:r>
        <w:rPr>
          <w:spacing w:val="5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improved team</w:t>
      </w:r>
      <w:r>
        <w:rPr>
          <w:spacing w:val="-4"/>
        </w:rPr>
        <w:t xml:space="preserve"> </w:t>
      </w:r>
      <w:r>
        <w:t>problem-solving</w:t>
      </w:r>
      <w:r>
        <w:rPr>
          <w:spacing w:val="-1"/>
        </w:rPr>
        <w:t xml:space="preserve"> </w:t>
      </w:r>
      <w:r>
        <w:t>abilities</w:t>
      </w:r>
      <w:r>
        <w:rPr>
          <w:spacing w:val="1"/>
        </w:rPr>
        <w:t xml:space="preserve"> </w:t>
      </w:r>
      <w:r>
        <w:t>[29].</w:t>
      </w:r>
    </w:p>
    <w:p>
      <w:pPr>
        <w:pStyle w:val="6"/>
        <w:spacing w:before="2"/>
      </w:pPr>
    </w:p>
    <w:p>
      <w:pPr>
        <w:pStyle w:val="6"/>
        <w:ind w:left="249" w:right="320"/>
        <w:jc w:val="both"/>
      </w:pPr>
      <w:r>
        <w:t>The Philippines is a developing market economy and one of</w:t>
      </w:r>
      <w:r>
        <w:rPr>
          <w:spacing w:val="1"/>
        </w:rPr>
        <w:t xml:space="preserve"> </w:t>
      </w:r>
      <w:r>
        <w:t>the most populous nations on the globe, with a population of</w:t>
      </w:r>
      <w:r>
        <w:rPr>
          <w:spacing w:val="1"/>
        </w:rPr>
        <w:t xml:space="preserve"> </w:t>
      </w:r>
      <w:r>
        <w:t>92,3</w:t>
      </w:r>
      <w:r>
        <w:rPr>
          <w:spacing w:val="1"/>
        </w:rPr>
        <w:t xml:space="preserve"> </w:t>
      </w:r>
      <w:r>
        <w:t>million.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Authority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Housing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Disability,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prevalence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Philippines ranges from 1.6% to 28.2%. These disparities in</w:t>
      </w:r>
      <w:r>
        <w:rPr>
          <w:spacing w:val="1"/>
        </w:rPr>
        <w:t xml:space="preserve"> </w:t>
      </w:r>
      <w:r>
        <w:t>estimates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primarily</w:t>
      </w:r>
      <w:r>
        <w:rPr>
          <w:spacing w:val="1"/>
        </w:rPr>
        <w:t xml:space="preserve"> </w:t>
      </w:r>
      <w:r>
        <w:t>attributable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methodologies used to measure disability [31]. According to</w:t>
      </w:r>
      <w:r>
        <w:rPr>
          <w:spacing w:val="1"/>
        </w:rPr>
        <w:t xml:space="preserve"> </w:t>
      </w:r>
      <w:r>
        <w:t>previous studies (Beyer et al., 2010; Tschopp et al., 2017),</w:t>
      </w:r>
      <w:r>
        <w:rPr>
          <w:spacing w:val="1"/>
        </w:rPr>
        <w:t xml:space="preserve"> </w:t>
      </w:r>
      <w:r>
        <w:t>employment has been found to enhance productivity, foster</w:t>
      </w:r>
      <w:r>
        <w:rPr>
          <w:spacing w:val="1"/>
        </w:rPr>
        <w:t xml:space="preserve"> </w:t>
      </w:r>
      <w:r>
        <w:t>economic stability, improve social relations, increase well-</w:t>
      </w:r>
      <w:r>
        <w:rPr>
          <w:spacing w:val="1"/>
        </w:rPr>
        <w:t xml:space="preserve"> </w:t>
      </w:r>
      <w:r>
        <w:t>being, and promote a higher quality of life for individuals</w:t>
      </w:r>
      <w:r>
        <w:rPr>
          <w:spacing w:val="1"/>
        </w:rPr>
        <w:t xml:space="preserve"> </w:t>
      </w:r>
      <w:r>
        <w:t>[18].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suggest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employment</w:t>
      </w:r>
      <w:r>
        <w:rPr>
          <w:spacing w:val="5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advantageous</w:t>
      </w:r>
      <w:r>
        <w:rPr>
          <w:spacing w:val="-2"/>
        </w:rPr>
        <w:t xml:space="preserve"> </w:t>
      </w:r>
      <w:r>
        <w:t>for all</w:t>
      </w:r>
      <w:r>
        <w:rPr>
          <w:spacing w:val="1"/>
        </w:rPr>
        <w:t xml:space="preserve"> </w:t>
      </w:r>
      <w:r>
        <w:t>members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society.</w:t>
      </w:r>
    </w:p>
    <w:p>
      <w:pPr>
        <w:pStyle w:val="6"/>
        <w:spacing w:before="11"/>
        <w:rPr>
          <w:sz w:val="19"/>
        </w:rPr>
      </w:pPr>
    </w:p>
    <w:p>
      <w:pPr>
        <w:pStyle w:val="6"/>
        <w:ind w:left="249" w:right="321"/>
        <w:jc w:val="both"/>
      </w:pPr>
      <w:r>
        <w:t>Inclusion of disability in the Philippine Constitution of 1987</w:t>
      </w:r>
      <w:r>
        <w:rPr>
          <w:spacing w:val="1"/>
        </w:rPr>
        <w:t xml:space="preserve"> </w:t>
      </w:r>
      <w:r>
        <w:t>The state shall implement an integrated and comprehensive</w:t>
      </w:r>
      <w:r>
        <w:rPr>
          <w:spacing w:val="1"/>
        </w:rPr>
        <w:t xml:space="preserve"> </w:t>
      </w:r>
      <w:r>
        <w:t>approach to health development that aims to make essential</w:t>
      </w:r>
      <w:r>
        <w:rPr>
          <w:spacing w:val="1"/>
        </w:rPr>
        <w:t xml:space="preserve"> </w:t>
      </w:r>
      <w:r>
        <w:t>commodities,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social</w:t>
      </w:r>
      <w:r>
        <w:rPr>
          <w:spacing w:val="5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affordable for all citizens. Priority shall be given to the needs</w:t>
      </w:r>
      <w:r>
        <w:rPr>
          <w:spacing w:val="-47"/>
        </w:rPr>
        <w:t xml:space="preserve"> </w:t>
      </w:r>
      <w:r>
        <w:t>of the disadvantaged, the ailing, the elderly, the handicapped,</w:t>
      </w:r>
      <w:r>
        <w:rPr>
          <w:spacing w:val="-47"/>
        </w:rPr>
        <w:t xml:space="preserve"> </w:t>
      </w:r>
      <w:r>
        <w:t>women, and children. The law should make every effort by</w:t>
      </w:r>
      <w:r>
        <w:rPr>
          <w:spacing w:val="1"/>
        </w:rPr>
        <w:t xml:space="preserve"> </w:t>
      </w:r>
      <w:r>
        <w:t>ensuring the</w:t>
      </w:r>
      <w:r>
        <w:rPr>
          <w:spacing w:val="1"/>
        </w:rPr>
        <w:t xml:space="preserve"> </w:t>
      </w:r>
      <w:r>
        <w:t>medical and other social services needed to the</w:t>
      </w:r>
      <w:r>
        <w:rPr>
          <w:spacing w:val="1"/>
        </w:rPr>
        <w:t xml:space="preserve"> </w:t>
      </w:r>
      <w:r>
        <w:t>indigent."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XIII,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Philippines</w:t>
      </w:r>
      <w:r>
        <w:rPr>
          <w:spacing w:val="-47"/>
        </w:rPr>
        <w:t xml:space="preserve"> </w:t>
      </w:r>
      <w:r>
        <w:t>Constitution of 1987 Requires the establishment of a special</w:t>
      </w:r>
      <w:r>
        <w:rPr>
          <w:spacing w:val="1"/>
        </w:rPr>
        <w:t xml:space="preserve"> </w:t>
      </w:r>
      <w:r>
        <w:t>agency for persons with disabilities (currently the National</w:t>
      </w:r>
      <w:r>
        <w:rPr>
          <w:spacing w:val="1"/>
        </w:rPr>
        <w:t xml:space="preserve"> </w:t>
      </w:r>
      <w:r>
        <w:t>Council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Welfare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Disabled</w:t>
      </w:r>
      <w:r>
        <w:rPr>
          <w:spacing w:val="1"/>
        </w:rPr>
        <w:t xml:space="preserve"> </w:t>
      </w:r>
      <w:r>
        <w:t>Persons)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facilitate their rehabilitation and integration into mainstream</w:t>
      </w:r>
      <w:r>
        <w:rPr>
          <w:spacing w:val="1"/>
        </w:rPr>
        <w:t xml:space="preserve"> </w:t>
      </w:r>
      <w:r>
        <w:t>society through self-sufficiency. (Sec. 13, Art. XIII, 1987</w:t>
      </w:r>
      <w:r>
        <w:rPr>
          <w:spacing w:val="1"/>
        </w:rPr>
        <w:t xml:space="preserve"> </w:t>
      </w:r>
      <w:r>
        <w:t>Philippine Constitution)The perception of reality, not reality</w:t>
      </w:r>
      <w:r>
        <w:rPr>
          <w:spacing w:val="1"/>
        </w:rPr>
        <w:t xml:space="preserve"> </w:t>
      </w:r>
      <w:r>
        <w:t>itself,</w:t>
      </w:r>
      <w:r>
        <w:rPr>
          <w:spacing w:val="-1"/>
        </w:rPr>
        <w:t xml:space="preserve"> </w:t>
      </w:r>
      <w:r>
        <w:t>influences</w:t>
      </w:r>
      <w:r>
        <w:rPr>
          <w:spacing w:val="-2"/>
        </w:rPr>
        <w:t xml:space="preserve"> </w:t>
      </w:r>
      <w:r>
        <w:t>the behavior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individuals</w:t>
      </w:r>
      <w:r>
        <w:rPr>
          <w:spacing w:val="3"/>
        </w:rPr>
        <w:t xml:space="preserve"> </w:t>
      </w:r>
      <w:r>
        <w:t>[22].</w:t>
      </w:r>
    </w:p>
    <w:p>
      <w:pPr>
        <w:pStyle w:val="6"/>
      </w:pPr>
    </w:p>
    <w:p>
      <w:pPr>
        <w:pStyle w:val="6"/>
        <w:ind w:left="249" w:right="320"/>
        <w:jc w:val="both"/>
      </w:pP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Denzin's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citation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Donald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Campbell's</w:t>
      </w:r>
      <w:r>
        <w:rPr>
          <w:spacing w:val="-47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employers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individuals with disabilities with employment opportunities,</w:t>
      </w:r>
      <w:r>
        <w:rPr>
          <w:spacing w:val="1"/>
        </w:rPr>
        <w:t xml:space="preserve"> </w:t>
      </w:r>
      <w:r>
        <w:t>assess their strengths, and avoid outright rejection</w:t>
      </w:r>
      <w:r>
        <w:rPr>
          <w:spacing w:val="50"/>
        </w:rPr>
        <w:t xml:space="preserve"> </w:t>
      </w:r>
      <w:r>
        <w:t>[23].) ue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behavior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attitude</w:t>
      </w:r>
      <w:r>
        <w:rPr>
          <w:spacing w:val="-1"/>
        </w:rPr>
        <w:t xml:space="preserve"> </w:t>
      </w:r>
      <w:r>
        <w:t>observed 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professional.</w:t>
      </w:r>
    </w:p>
    <w:p>
      <w:pPr>
        <w:spacing w:after="0"/>
        <w:jc w:val="both"/>
        <w:sectPr>
          <w:pgSz w:w="11910" w:h="16840"/>
          <w:pgMar w:top="920" w:right="480" w:bottom="820" w:left="660" w:header="136" w:footer="627" w:gutter="0"/>
          <w:cols w:equalWidth="0" w:num="2">
            <w:col w:w="5230" w:space="40"/>
            <w:col w:w="5500"/>
          </w:cols>
        </w:sectPr>
      </w:pPr>
    </w:p>
    <w:p>
      <w:pPr>
        <w:pStyle w:val="3"/>
        <w:spacing w:before="85" w:line="240" w:lineRule="auto"/>
        <w:jc w:val="both"/>
      </w:pPr>
      <w:r>
        <w:t>Philippine Republic Act 10524: The Magna Carta for for</w:t>
      </w:r>
      <w:r>
        <w:rPr>
          <w:spacing w:val="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Disability</w:t>
      </w:r>
    </w:p>
    <w:p>
      <w:pPr>
        <w:pStyle w:val="6"/>
        <w:ind w:left="304"/>
        <w:jc w:val="both"/>
      </w:pPr>
      <w:r>
        <w:t>According to Moscoso's (2017) research, the Magna Carta</w:t>
      </w:r>
      <w:r>
        <w:rPr>
          <w:spacing w:val="1"/>
        </w:rPr>
        <w:t xml:space="preserve"> </w:t>
      </w:r>
      <w:r>
        <w:t>provides employment rights and other privileges to persons</w:t>
      </w:r>
      <w:r>
        <w:rPr>
          <w:spacing w:val="1"/>
        </w:rPr>
        <w:t xml:space="preserve"> </w:t>
      </w:r>
      <w:r>
        <w:t>with disabilities. According to historical records, the Magna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provisions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[24].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individuals with disabilities must not be deprived of suitable</w:t>
      </w:r>
      <w:r>
        <w:rPr>
          <w:spacing w:val="1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prospects.</w:t>
      </w:r>
    </w:p>
    <w:p>
      <w:pPr>
        <w:pStyle w:val="6"/>
        <w:spacing w:before="7"/>
        <w:rPr>
          <w:sz w:val="19"/>
        </w:rPr>
      </w:pPr>
    </w:p>
    <w:p>
      <w:pPr>
        <w:pStyle w:val="6"/>
        <w:ind w:left="304"/>
        <w:jc w:val="both"/>
      </w:pPr>
      <w:r>
        <w:t>The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equally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disabled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qualifications.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imperative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compensation,</w:t>
      </w:r>
      <w:r>
        <w:rPr>
          <w:spacing w:val="1"/>
        </w:rPr>
        <w:t xml:space="preserve"> </w:t>
      </w:r>
      <w:r>
        <w:t>privileges,</w:t>
      </w:r>
      <w:r>
        <w:rPr>
          <w:spacing w:val="1"/>
        </w:rPr>
        <w:t xml:space="preserve"> </w:t>
      </w:r>
      <w:r>
        <w:t>benefits,</w:t>
      </w:r>
      <w:r>
        <w:rPr>
          <w:spacing w:val="1"/>
        </w:rPr>
        <w:t xml:space="preserve"> </w:t>
      </w:r>
      <w:r>
        <w:t>perquisite</w:t>
      </w:r>
      <w:r>
        <w:rPr>
          <w:spacing w:val="1"/>
        </w:rPr>
        <w:t xml:space="preserve"> </w:t>
      </w:r>
      <w:r>
        <w:t>benefits,</w:t>
      </w:r>
      <w:r>
        <w:rPr>
          <w:spacing w:val="1"/>
        </w:rPr>
        <w:t xml:space="preserve"> </w:t>
      </w:r>
      <w:r>
        <w:t>incentives,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provisions</w:t>
      </w:r>
      <w:r>
        <w:rPr>
          <w:spacing w:val="5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those provided to qualified able-bodied individuals. PWDs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intellectual,</w:t>
      </w:r>
      <w:r>
        <w:rPr>
          <w:spacing w:val="-47"/>
        </w:rPr>
        <w:t xml:space="preserve"> </w:t>
      </w:r>
      <w:r>
        <w:t>mental, or sensory impairments that, when combined with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barriers,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hinder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participation</w:t>
      </w:r>
      <w:r>
        <w:rPr>
          <w:spacing w:val="19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society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an</w:t>
      </w:r>
      <w:r>
        <w:rPr>
          <w:spacing w:val="21"/>
        </w:rPr>
        <w:t xml:space="preserve"> </w:t>
      </w:r>
      <w:r>
        <w:t>equal</w:t>
      </w:r>
      <w:r>
        <w:rPr>
          <w:spacing w:val="21"/>
        </w:rPr>
        <w:t xml:space="preserve"> </w:t>
      </w:r>
      <w:r>
        <w:t>basis.</w:t>
      </w:r>
      <w:r>
        <w:rPr>
          <w:spacing w:val="21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definition</w:t>
      </w:r>
      <w:r>
        <w:rPr>
          <w:spacing w:val="19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line</w:t>
      </w:r>
      <w:r>
        <w:rPr>
          <w:spacing w:val="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 provisions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10754</w:t>
      </w:r>
      <w:r>
        <w:rPr>
          <w:spacing w:val="5"/>
        </w:rPr>
        <w:t xml:space="preserve"> </w:t>
      </w:r>
      <w:r>
        <w:t>[24]</w:t>
      </w:r>
      <w:r>
        <w:rPr>
          <w:spacing w:val="47"/>
        </w:rPr>
        <w:t xml:space="preserve"> </w:t>
      </w:r>
      <w:r>
        <w:t>[27].</w:t>
      </w:r>
    </w:p>
    <w:p>
      <w:pPr>
        <w:pStyle w:val="6"/>
      </w:pPr>
    </w:p>
    <w:p>
      <w:pPr>
        <w:pStyle w:val="6"/>
        <w:spacing w:before="1"/>
        <w:ind w:left="304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Riesena,</w:t>
      </w:r>
      <w:r>
        <w:rPr>
          <w:spacing w:val="1"/>
        </w:rPr>
        <w:t xml:space="preserve"> </w:t>
      </w:r>
      <w:r>
        <w:t>Morgana,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Griffin's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research, policy and practice are being informed by ongoing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efforts.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shifted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supply-side approach, which prepares physically challenged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employability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demand-side</w:t>
      </w:r>
      <w:r>
        <w:rPr>
          <w:spacing w:val="1"/>
        </w:rPr>
        <w:t xml:space="preserve"> </w:t>
      </w:r>
      <w:r>
        <w:t>principle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tecqnique,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prepares</w:t>
      </w:r>
      <w:r>
        <w:rPr>
          <w:spacing w:val="-47"/>
        </w:rPr>
        <w:t xml:space="preserve"> </w:t>
      </w:r>
      <w:r>
        <w:t>employers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accommodating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with disabilities in the new global economy</w:t>
      </w:r>
      <w:r>
        <w:rPr>
          <w:spacing w:val="1"/>
        </w:rPr>
        <w:t xml:space="preserve"> </w:t>
      </w:r>
      <w:r>
        <w:t>[21].</w:t>
      </w:r>
      <w:r>
        <w:rPr>
          <w:spacing w:val="1"/>
        </w:rPr>
        <w:t xml:space="preserve"> </w:t>
      </w:r>
      <w:r>
        <w:t>The research findings indicate that the behavior of Filipino</w:t>
      </w:r>
      <w:r>
        <w:rPr>
          <w:spacing w:val="1"/>
        </w:rPr>
        <w:t xml:space="preserve"> </w:t>
      </w:r>
      <w:r>
        <w:t>employers towards hiring persons with disabilities (PWDs)</w:t>
      </w:r>
      <w:r>
        <w:rPr>
          <w:spacing w:val="1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influenced</w:t>
      </w:r>
      <w:r>
        <w:rPr>
          <w:spacing w:val="16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job</w:t>
      </w:r>
      <w:r>
        <w:rPr>
          <w:spacing w:val="14"/>
        </w:rPr>
        <w:t xml:space="preserve"> </w:t>
      </w:r>
      <w:r>
        <w:t>type</w:t>
      </w:r>
      <w:r>
        <w:rPr>
          <w:spacing w:val="16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position</w:t>
      </w:r>
      <w:r>
        <w:rPr>
          <w:spacing w:val="13"/>
        </w:rPr>
        <w:t xml:space="preserve"> </w:t>
      </w:r>
      <w:r>
        <w:t>being</w:t>
      </w:r>
      <w:r>
        <w:rPr>
          <w:spacing w:val="14"/>
        </w:rPr>
        <w:t xml:space="preserve"> </w:t>
      </w:r>
      <w:r>
        <w:t>applied</w:t>
      </w:r>
      <w:r>
        <w:rPr>
          <w:spacing w:val="16"/>
        </w:rPr>
        <w:t xml:space="preserve"> </w:t>
      </w:r>
      <w:r>
        <w:t>for,</w:t>
      </w:r>
      <w:r>
        <w:rPr>
          <w:spacing w:val="-48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requirements.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PWD</w:t>
      </w:r>
      <w:r>
        <w:rPr>
          <w:spacing w:val="1"/>
        </w:rPr>
        <w:t xml:space="preserve"> </w:t>
      </w:r>
      <w:r>
        <w:t>employment also play a role in shaping employer attitudes.</w:t>
      </w:r>
      <w:r>
        <w:rPr>
          <w:spacing w:val="1"/>
        </w:rPr>
        <w:t xml:space="preserve"> </w:t>
      </w:r>
      <w:r>
        <w:t>The observation can be made that in the Philippines, similar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countries,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tendency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classifying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 people (PCPs) for positions that do not require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qualifications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involve</w:t>
      </w:r>
      <w:r>
        <w:rPr>
          <w:spacing w:val="2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labor.</w:t>
      </w:r>
    </w:p>
    <w:p>
      <w:pPr>
        <w:pStyle w:val="6"/>
        <w:spacing w:before="1"/>
      </w:pPr>
    </w:p>
    <w:p>
      <w:pPr>
        <w:pStyle w:val="6"/>
        <w:ind w:left="304" w:right="1"/>
        <w:jc w:val="both"/>
      </w:pPr>
      <w:r>
        <w:t>In these instances, PWDs should receive equal rights and</w:t>
      </w:r>
      <w:r>
        <w:rPr>
          <w:spacing w:val="1"/>
        </w:rPr>
        <w:t xml:space="preserve"> </w:t>
      </w:r>
      <w:r>
        <w:t>privileges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similarly</w:t>
      </w:r>
      <w:r>
        <w:rPr>
          <w:spacing w:val="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able-bodied</w:t>
      </w:r>
      <w:r>
        <w:rPr>
          <w:spacing w:val="1"/>
        </w:rPr>
        <w:t xml:space="preserve"> </w:t>
      </w:r>
      <w:r>
        <w:t>individuals.</w:t>
      </w:r>
      <w:r>
        <w:rPr>
          <w:spacing w:val="1"/>
        </w:rPr>
        <w:t xml:space="preserve"> </w:t>
      </w:r>
      <w:r>
        <w:t>Recognizing the right of persons with disabilities to work on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mainstream society, the purpose of this IRR is to provide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opportunities and equal pay for work of equal value. To this</w:t>
      </w:r>
      <w:r>
        <w:rPr>
          <w:spacing w:val="1"/>
        </w:rPr>
        <w:t xml:space="preserve"> </w:t>
      </w:r>
      <w:r>
        <w:t>purpose, the state shall facilitate access for the labor market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capacity-building</w:t>
      </w:r>
      <w:r>
        <w:rPr>
          <w:spacing w:val="1"/>
        </w:rPr>
        <w:t xml:space="preserve"> </w:t>
      </w:r>
      <w:r>
        <w:t>initiatives,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wage</w:t>
      </w:r>
      <w:r>
        <w:rPr>
          <w:spacing w:val="1"/>
        </w:rPr>
        <w:t xml:space="preserve"> </w:t>
      </w:r>
      <w:r>
        <w:t>employment for persons with disabilities (IRR of RA 10524)</w:t>
      </w:r>
      <w:r>
        <w:rPr>
          <w:spacing w:val="-47"/>
        </w:rPr>
        <w:t xml:space="preserve"> </w:t>
      </w:r>
      <w:r>
        <w:t>[26].People</w:t>
      </w:r>
      <w:r>
        <w:rPr>
          <w:spacing w:val="50"/>
        </w:rPr>
        <w:t xml:space="preserve"> </w:t>
      </w:r>
      <w:r>
        <w:t>with disabilities are employed at a rate that is</w:t>
      </w:r>
      <w:r>
        <w:rPr>
          <w:spacing w:val="1"/>
        </w:rPr>
        <w:t xml:space="preserve"> </w:t>
      </w:r>
      <w:r>
        <w:t>less than half that of their non-disabled peers, according to</w:t>
      </w:r>
      <w:r>
        <w:rPr>
          <w:spacing w:val="1"/>
        </w:rPr>
        <w:t xml:space="preserve"> </w:t>
      </w:r>
      <w:r>
        <w:t>Erickson,</w:t>
      </w:r>
      <w:r>
        <w:rPr>
          <w:spacing w:val="1"/>
        </w:rPr>
        <w:t xml:space="preserve"> </w:t>
      </w:r>
      <w:r>
        <w:t>Lee,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von</w:t>
      </w:r>
      <w:r>
        <w:rPr>
          <w:spacing w:val="1"/>
        </w:rPr>
        <w:t xml:space="preserve"> </w:t>
      </w:r>
      <w:r>
        <w:t>Schrader</w:t>
      </w:r>
      <w:r>
        <w:rPr>
          <w:spacing w:val="1"/>
        </w:rPr>
        <w:t xml:space="preserve"> </w:t>
      </w:r>
      <w:r>
        <w:t>(2017),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-47"/>
        </w:rPr>
        <w:t xml:space="preserve"> </w:t>
      </w:r>
      <w:r>
        <w:t>economic climate makes it even more difficult for people</w:t>
      </w:r>
      <w:r>
        <w:rPr>
          <w:spacing w:val="1"/>
        </w:rPr>
        <w:t xml:space="preserve"> </w:t>
      </w:r>
      <w:r>
        <w:t>with disabilities to obtain employment, according to Kaye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[29]</w:t>
      </w:r>
      <w:r>
        <w:rPr>
          <w:spacing w:val="1"/>
        </w:rPr>
        <w:t xml:space="preserve"> </w:t>
      </w:r>
      <w:r>
        <w:t>[30].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regards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applicant</w:t>
      </w:r>
      <w:r>
        <w:rPr>
          <w:spacing w:val="1"/>
        </w:rPr>
        <w:t xml:space="preserve"> </w:t>
      </w:r>
      <w:r>
        <w:t>screeners, three primary concerns were addressed. These are</w:t>
      </w:r>
      <w:r>
        <w:rPr>
          <w:spacing w:val="1"/>
        </w:rPr>
        <w:t xml:space="preserve"> </w:t>
      </w:r>
      <w:r>
        <w:t>emerging issues that may have significant effects (positive or</w:t>
      </w:r>
      <w:r>
        <w:rPr>
          <w:spacing w:val="-47"/>
        </w:rPr>
        <w:t xml:space="preserve"> </w:t>
      </w:r>
      <w:r>
        <w:t>negative) on the employment of individuals with disabilities.</w:t>
      </w:r>
      <w:r>
        <w:rPr>
          <w:spacing w:val="1"/>
        </w:rPr>
        <w:t xml:space="preserve"> </w:t>
      </w:r>
      <w:r>
        <w:t>(2018)</w:t>
      </w:r>
      <w:r>
        <w:rPr>
          <w:spacing w:val="-2"/>
        </w:rPr>
        <w:t xml:space="preserve"> </w:t>
      </w:r>
      <w:r>
        <w:t>American Association of</w:t>
      </w:r>
      <w:r>
        <w:rPr>
          <w:spacing w:val="-3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Disabilities</w:t>
      </w:r>
    </w:p>
    <w:p>
      <w:pPr>
        <w:pStyle w:val="6"/>
        <w:spacing w:before="80"/>
        <w:ind w:left="248" w:right="318"/>
        <w:jc w:val="both"/>
      </w:pPr>
      <w:r>
        <w:br w:type="column"/>
      </w:r>
      <w:r>
        <w:t>Stephan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Boehm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David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Dwertmann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demographic</w:t>
      </w:r>
      <w:r>
        <w:rPr>
          <w:spacing w:val="1"/>
        </w:rPr>
        <w:t xml:space="preserve"> </w:t>
      </w:r>
      <w:r>
        <w:t>diversity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workforce trends, but there is conflicting evidence regarding</w:t>
      </w:r>
      <w:r>
        <w:rPr>
          <w:spacing w:val="1"/>
        </w:rPr>
        <w:t xml:space="preserve"> </w:t>
      </w:r>
      <w:r>
        <w:t>its effects. The focus is on age and disability heterogeneity,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diversity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significant similarities but have not yet received the attention</w:t>
      </w:r>
      <w:r>
        <w:rPr>
          <w:spacing w:val="-47"/>
        </w:rPr>
        <w:t xml:space="preserve"> </w:t>
      </w:r>
      <w:r>
        <w:t>they merit. The study outlines the similarities and differences</w:t>
      </w:r>
      <w:r>
        <w:rPr>
          <w:spacing w:val="-47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disability,</w:t>
      </w:r>
      <w:r>
        <w:rPr>
          <w:spacing w:val="1"/>
        </w:rPr>
        <w:t xml:space="preserve"> </w:t>
      </w:r>
      <w:r>
        <w:t>reviews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effects of age and disability diversity on performance, and</w:t>
      </w:r>
      <w:r>
        <w:rPr>
          <w:spacing w:val="1"/>
        </w:rPr>
        <w:t xml:space="preserve"> </w:t>
      </w:r>
      <w:r>
        <w:t>concludes with a conceptual model containing variables that</w:t>
      </w:r>
      <w:r>
        <w:rPr>
          <w:spacing w:val="1"/>
        </w:rPr>
        <w:t xml:space="preserve"> </w:t>
      </w:r>
      <w:r>
        <w:t>moderate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diversity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argue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single-edged</w:t>
      </w:r>
      <w:r>
        <w:rPr>
          <w:spacing w:val="1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types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moderators:</w:t>
      </w:r>
    </w:p>
    <w:p>
      <w:pPr>
        <w:pStyle w:val="9"/>
        <w:numPr>
          <w:ilvl w:val="0"/>
          <w:numId w:val="4"/>
        </w:numPr>
        <w:tabs>
          <w:tab w:val="left" w:pos="609"/>
        </w:tabs>
        <w:spacing w:before="2" w:after="0" w:line="240" w:lineRule="auto"/>
        <w:ind w:left="608" w:right="324" w:hanging="360"/>
        <w:jc w:val="both"/>
        <w:rPr>
          <w:sz w:val="20"/>
        </w:rPr>
      </w:pPr>
      <w:r>
        <w:rPr>
          <w:sz w:val="20"/>
        </w:rPr>
        <w:t>Leadership</w:t>
      </w:r>
      <w:r>
        <w:rPr>
          <w:spacing w:val="1"/>
          <w:sz w:val="20"/>
        </w:rPr>
        <w:t xml:space="preserve"> </w:t>
      </w:r>
      <w:r>
        <w:rPr>
          <w:sz w:val="20"/>
        </w:rPr>
        <w:t>behavior,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51"/>
          <w:sz w:val="20"/>
        </w:rPr>
        <w:t xml:space="preserve"> </w:t>
      </w:r>
      <w:r>
        <w:rPr>
          <w:sz w:val="20"/>
        </w:rPr>
        <w:t>leader-member</w:t>
      </w:r>
      <w:r>
        <w:rPr>
          <w:spacing w:val="1"/>
          <w:sz w:val="20"/>
        </w:rPr>
        <w:t xml:space="preserve"> </w:t>
      </w:r>
      <w:r>
        <w:rPr>
          <w:sz w:val="20"/>
        </w:rPr>
        <w:t>exchange,</w:t>
      </w:r>
      <w:r>
        <w:rPr>
          <w:spacing w:val="1"/>
          <w:sz w:val="20"/>
        </w:rPr>
        <w:t xml:space="preserve"> </w:t>
      </w:r>
      <w:r>
        <w:rPr>
          <w:sz w:val="20"/>
        </w:rPr>
        <w:t>transformational</w:t>
      </w:r>
      <w:r>
        <w:rPr>
          <w:spacing w:val="1"/>
          <w:sz w:val="20"/>
        </w:rPr>
        <w:t xml:space="preserve"> </w:t>
      </w:r>
      <w:r>
        <w:rPr>
          <w:sz w:val="20"/>
        </w:rPr>
        <w:t>leadership,</w:t>
      </w:r>
      <w:r>
        <w:rPr>
          <w:spacing w:val="1"/>
          <w:sz w:val="20"/>
        </w:rPr>
        <w:t xml:space="preserve"> </w:t>
      </w:r>
      <w:r>
        <w:rPr>
          <w:sz w:val="20"/>
        </w:rPr>
        <w:t>health-focused</w:t>
      </w:r>
      <w:r>
        <w:rPr>
          <w:spacing w:val="1"/>
          <w:sz w:val="20"/>
        </w:rPr>
        <w:t xml:space="preserve"> </w:t>
      </w:r>
      <w:r>
        <w:rPr>
          <w:sz w:val="20"/>
        </w:rPr>
        <w:t>leadership,</w:t>
      </w:r>
      <w:r>
        <w:rPr>
          <w:spacing w:val="-1"/>
          <w:sz w:val="20"/>
        </w:rPr>
        <w:t xml:space="preserve"> </w:t>
      </w:r>
      <w:r>
        <w:rPr>
          <w:sz w:val="20"/>
        </w:rPr>
        <w:t>and top 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leadership;</w:t>
      </w:r>
    </w:p>
    <w:p>
      <w:pPr>
        <w:pStyle w:val="9"/>
        <w:numPr>
          <w:ilvl w:val="0"/>
          <w:numId w:val="4"/>
        </w:numPr>
        <w:tabs>
          <w:tab w:val="left" w:pos="609"/>
        </w:tabs>
        <w:spacing w:before="0" w:after="0" w:line="240" w:lineRule="auto"/>
        <w:ind w:left="608" w:right="327" w:hanging="360"/>
        <w:jc w:val="both"/>
        <w:rPr>
          <w:sz w:val="20"/>
        </w:rPr>
      </w:pPr>
      <w:r>
        <w:rPr>
          <w:sz w:val="20"/>
        </w:rPr>
        <w:t>Organizational</w:t>
      </w:r>
      <w:r>
        <w:rPr>
          <w:spacing w:val="1"/>
          <w:sz w:val="20"/>
        </w:rPr>
        <w:t xml:space="preserve"> </w:t>
      </w:r>
      <w:r>
        <w:rPr>
          <w:sz w:val="20"/>
        </w:rPr>
        <w:t>climates,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diversity</w:t>
      </w:r>
      <w:r>
        <w:rPr>
          <w:spacing w:val="1"/>
          <w:sz w:val="20"/>
        </w:rPr>
        <w:t xml:space="preserve"> </w:t>
      </w:r>
      <w:r>
        <w:rPr>
          <w:sz w:val="20"/>
        </w:rPr>
        <w:t>climate,</w:t>
      </w:r>
      <w:r>
        <w:rPr>
          <w:spacing w:val="1"/>
          <w:sz w:val="20"/>
        </w:rPr>
        <w:t xml:space="preserve"> </w:t>
      </w:r>
      <w:r>
        <w:rPr>
          <w:sz w:val="20"/>
        </w:rPr>
        <w:t>climate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inclusion,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age-diversity</w:t>
      </w:r>
      <w:r>
        <w:rPr>
          <w:spacing w:val="-5"/>
          <w:sz w:val="20"/>
        </w:rPr>
        <w:t xml:space="preserve"> </w:t>
      </w:r>
      <w:r>
        <w:rPr>
          <w:sz w:val="20"/>
        </w:rPr>
        <w:t>climate;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</w:p>
    <w:p>
      <w:pPr>
        <w:pStyle w:val="9"/>
        <w:numPr>
          <w:ilvl w:val="0"/>
          <w:numId w:val="4"/>
        </w:numPr>
        <w:tabs>
          <w:tab w:val="left" w:pos="609"/>
        </w:tabs>
        <w:spacing w:before="0" w:after="0" w:line="240" w:lineRule="auto"/>
        <w:ind w:left="608" w:right="320" w:hanging="360"/>
        <w:jc w:val="both"/>
        <w:rPr>
          <w:sz w:val="20"/>
        </w:rPr>
      </w:pPr>
      <w:r>
        <w:rPr>
          <w:sz w:val="20"/>
        </w:rPr>
        <w:t>Hhuman resources practices, including diversity-related</w:t>
      </w:r>
      <w:r>
        <w:rPr>
          <w:spacing w:val="1"/>
          <w:sz w:val="20"/>
        </w:rPr>
        <w:t xml:space="preserve"> </w:t>
      </w:r>
      <w:r>
        <w:rPr>
          <w:sz w:val="20"/>
        </w:rPr>
        <w:t>HR</w:t>
      </w:r>
      <w:r>
        <w:rPr>
          <w:spacing w:val="1"/>
          <w:sz w:val="20"/>
        </w:rPr>
        <w:t xml:space="preserve"> </w:t>
      </w:r>
      <w:r>
        <w:rPr>
          <w:sz w:val="20"/>
        </w:rPr>
        <w:t>practices,</w:t>
      </w:r>
      <w:r>
        <w:rPr>
          <w:spacing w:val="1"/>
          <w:sz w:val="20"/>
        </w:rPr>
        <w:t xml:space="preserve"> </w:t>
      </w:r>
      <w:r>
        <w:rPr>
          <w:sz w:val="20"/>
        </w:rPr>
        <w:t>age-specific</w:t>
      </w:r>
      <w:r>
        <w:rPr>
          <w:spacing w:val="1"/>
          <w:sz w:val="20"/>
        </w:rPr>
        <w:t xml:space="preserve"> </w:t>
      </w:r>
      <w:r>
        <w:rPr>
          <w:sz w:val="20"/>
        </w:rPr>
        <w:t>HR</w:t>
      </w:r>
      <w:r>
        <w:rPr>
          <w:spacing w:val="1"/>
          <w:sz w:val="20"/>
        </w:rPr>
        <w:t xml:space="preserve"> </w:t>
      </w:r>
      <w:r>
        <w:rPr>
          <w:sz w:val="20"/>
        </w:rPr>
        <w:t>practices,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age-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HR</w:t>
      </w:r>
      <w:r>
        <w:rPr>
          <w:spacing w:val="1"/>
          <w:sz w:val="20"/>
        </w:rPr>
        <w:t xml:space="preserve"> </w:t>
      </w:r>
      <w:r>
        <w:rPr>
          <w:sz w:val="20"/>
        </w:rPr>
        <w:t>practices.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conclusion,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provide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outlook on future research in the disciplines of age and</w:t>
      </w:r>
      <w:r>
        <w:rPr>
          <w:spacing w:val="1"/>
          <w:sz w:val="20"/>
        </w:rPr>
        <w:t xml:space="preserve"> </w:t>
      </w:r>
      <w:r>
        <w:rPr>
          <w:sz w:val="20"/>
        </w:rPr>
        <w:t>disability diversity, as well as practical suggestions for</w:t>
      </w:r>
      <w:r>
        <w:rPr>
          <w:spacing w:val="1"/>
          <w:sz w:val="20"/>
        </w:rPr>
        <w:t xml:space="preserve"> </w:t>
      </w:r>
      <w:r>
        <w:rPr>
          <w:sz w:val="20"/>
        </w:rPr>
        <w:t>managers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organizations.</w:t>
      </w:r>
    </w:p>
    <w:p>
      <w:pPr>
        <w:pStyle w:val="6"/>
        <w:spacing w:before="10"/>
        <w:rPr>
          <w:sz w:val="19"/>
        </w:rPr>
      </w:pPr>
    </w:p>
    <w:p>
      <w:pPr>
        <w:pStyle w:val="6"/>
        <w:ind w:left="248" w:right="322"/>
        <w:jc w:val="both"/>
      </w:pPr>
      <w:r>
        <w:t>Seven</w:t>
      </w:r>
      <w:r>
        <w:rPr>
          <w:spacing w:val="1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seven</w:t>
      </w:r>
      <w:r>
        <w:rPr>
          <w:spacing w:val="1"/>
        </w:rPr>
        <w:t xml:space="preserve"> </w:t>
      </w:r>
      <w:r>
        <w:t>kinds</w:t>
      </w:r>
      <w:r>
        <w:rPr>
          <w:spacing w:val="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disabilities recognized by Philippine law are listed in RA No.</w:t>
      </w:r>
      <w:r>
        <w:rPr>
          <w:spacing w:val="-47"/>
        </w:rPr>
        <w:t xml:space="preserve"> </w:t>
      </w:r>
      <w:r>
        <w:t>7277. These include psychosocial disability, chronic illness-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disability,</w:t>
      </w:r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disability,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disability,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impairment,</w:t>
      </w:r>
      <w:r>
        <w:rPr>
          <w:spacing w:val="1"/>
        </w:rPr>
        <w:t xml:space="preserve"> </w:t>
      </w:r>
      <w:r>
        <w:t>orthopedic</w:t>
      </w:r>
      <w:r>
        <w:rPr>
          <w:spacing w:val="1"/>
        </w:rPr>
        <w:t xml:space="preserve"> </w:t>
      </w:r>
      <w:r>
        <w:t>impairment,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disability.</w:t>
      </w:r>
    </w:p>
    <w:p>
      <w:pPr>
        <w:pStyle w:val="6"/>
        <w:spacing w:before="5"/>
      </w:pPr>
    </w:p>
    <w:p>
      <w:pPr>
        <w:pStyle w:val="3"/>
        <w:spacing w:before="1" w:line="240" w:lineRule="auto"/>
        <w:ind w:left="248" w:right="324"/>
        <w:jc w:val="both"/>
      </w:pPr>
      <w:r>
        <w:t>NCDA(2017) These types are defined under Department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A.O.</w:t>
      </w:r>
      <w:r>
        <w:rPr>
          <w:spacing w:val="-2"/>
        </w:rPr>
        <w:t xml:space="preserve"> </w:t>
      </w:r>
      <w:r>
        <w:t>No.2017-0008.</w:t>
      </w:r>
    </w:p>
    <w:p>
      <w:pPr>
        <w:pStyle w:val="6"/>
        <w:spacing w:before="7"/>
        <w:rPr>
          <w:b/>
          <w:sz w:val="19"/>
        </w:rPr>
      </w:pPr>
    </w:p>
    <w:p>
      <w:pPr>
        <w:pStyle w:val="6"/>
        <w:spacing w:before="1"/>
        <w:ind w:left="248" w:right="320"/>
        <w:jc w:val="both"/>
      </w:pPr>
      <w:r>
        <w:rPr>
          <w:b/>
        </w:rPr>
        <w:t>Psychosocial Disability</w:t>
      </w:r>
      <w:r>
        <w:t>. Any acquired behavioral, cognitive,</w:t>
      </w:r>
      <w:r>
        <w:rPr>
          <w:spacing w:val="-47"/>
        </w:rPr>
        <w:t xml:space="preserve"> </w:t>
      </w:r>
      <w:r>
        <w:t>emotional,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impairment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limits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necessary for effective interpersonal transactions</w:t>
      </w:r>
      <w:r>
        <w:rPr>
          <w:spacing w:val="1"/>
        </w:rPr>
        <w:t xml:space="preserve"> </w:t>
      </w:r>
      <w:r>
        <w:t>and other civilizing processes or activities for daily living,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limited to deviancy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anti-social</w:t>
      </w:r>
      <w:r>
        <w:rPr>
          <w:spacing w:val="-1"/>
        </w:rPr>
        <w:t xml:space="preserve"> </w:t>
      </w:r>
      <w:r>
        <w:t>behavior.</w:t>
      </w:r>
    </w:p>
    <w:p>
      <w:pPr>
        <w:pStyle w:val="6"/>
      </w:pPr>
    </w:p>
    <w:p>
      <w:pPr>
        <w:pStyle w:val="6"/>
        <w:ind w:left="248" w:right="326"/>
        <w:jc w:val="both"/>
      </w:pPr>
      <w:r>
        <w:rPr>
          <w:b/>
        </w:rPr>
        <w:t>Chronic Illness</w:t>
      </w:r>
      <w:r>
        <w:t>. It refers to a group of health conditions that</w:t>
      </w:r>
      <w:r>
        <w:rPr>
          <w:spacing w:val="1"/>
        </w:rPr>
        <w:t xml:space="preserve"> </w:t>
      </w:r>
      <w:r>
        <w:t>last a long time. It may get slowly worse over time or may</w:t>
      </w:r>
      <w:r>
        <w:rPr>
          <w:spacing w:val="1"/>
        </w:rPr>
        <w:t xml:space="preserve"> </w:t>
      </w:r>
      <w:r>
        <w:t>become permanent, or it may lead to death. It may cause</w:t>
      </w:r>
      <w:r>
        <w:rPr>
          <w:spacing w:val="1"/>
        </w:rPr>
        <w:t xml:space="preserve"> </w:t>
      </w:r>
      <w:r>
        <w:t>permanent change to the body and it will certainly affect the</w:t>
      </w:r>
      <w:r>
        <w:rPr>
          <w:spacing w:val="1"/>
        </w:rPr>
        <w:t xml:space="preserve"> </w:t>
      </w:r>
      <w:r>
        <w:t>person’s</w:t>
      </w:r>
      <w:r>
        <w:rPr>
          <w:spacing w:val="-2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life.</w:t>
      </w:r>
    </w:p>
    <w:p>
      <w:pPr>
        <w:pStyle w:val="6"/>
      </w:pPr>
    </w:p>
    <w:p>
      <w:pPr>
        <w:pStyle w:val="6"/>
        <w:ind w:left="248" w:right="321"/>
        <w:jc w:val="both"/>
      </w:pPr>
      <w:r>
        <w:rPr>
          <w:b/>
        </w:rPr>
        <w:t>Learning Disability</w:t>
      </w:r>
      <w:r>
        <w:t>. This refers to any disorder in one 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perception,</w:t>
      </w:r>
      <w:r>
        <w:rPr>
          <w:spacing w:val="1"/>
        </w:rPr>
        <w:t xml:space="preserve"> </w:t>
      </w:r>
      <w:r>
        <w:t>comprehension, and thinking.</w:t>
      </w:r>
      <w:r>
        <w:rPr>
          <w:spacing w:val="1"/>
        </w:rPr>
        <w:t xml:space="preserve"> </w:t>
      </w:r>
      <w:r>
        <w:t>This disorder is involved in</w:t>
      </w:r>
      <w:r>
        <w:rPr>
          <w:spacing w:val="1"/>
        </w:rPr>
        <w:t xml:space="preserve"> </w:t>
      </w:r>
      <w:r>
        <w:t>understanding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 using</w:t>
      </w:r>
      <w:r>
        <w:rPr>
          <w:spacing w:val="-2"/>
        </w:rPr>
        <w:t xml:space="preserve"> </w:t>
      </w:r>
      <w:r>
        <w:t>spoken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language.</w:t>
      </w:r>
    </w:p>
    <w:p>
      <w:pPr>
        <w:pStyle w:val="6"/>
      </w:pPr>
    </w:p>
    <w:p>
      <w:pPr>
        <w:pStyle w:val="6"/>
        <w:ind w:left="248" w:right="321"/>
        <w:jc w:val="both"/>
      </w:pPr>
      <w:r>
        <w:rPr>
          <w:b/>
        </w:rPr>
        <w:t>Mental</w:t>
      </w:r>
      <w:r>
        <w:rPr>
          <w:b/>
          <w:spacing w:val="1"/>
        </w:rPr>
        <w:t xml:space="preserve"> </w:t>
      </w:r>
      <w:r>
        <w:rPr>
          <w:b/>
        </w:rPr>
        <w:t>Disability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brain syndrome like</w:t>
      </w:r>
      <w:r>
        <w:rPr>
          <w:spacing w:val="50"/>
        </w:rPr>
        <w:t xml:space="preserve"> </w:t>
      </w:r>
      <w:r>
        <w:t>mental retardation acquired lesions of</w:t>
      </w:r>
      <w:r>
        <w:rPr>
          <w:spacing w:val="1"/>
        </w:rPr>
        <w:t xml:space="preserve"> </w:t>
      </w:r>
      <w:r>
        <w:t>the central nervous system or dementia.</w:t>
      </w:r>
      <w:r>
        <w:rPr>
          <w:spacing w:val="1"/>
        </w:rPr>
        <w:t xml:space="preserve"> </w:t>
      </w:r>
      <w:r>
        <w:t>Mental disabilities</w:t>
      </w:r>
      <w:r>
        <w:rPr>
          <w:spacing w:val="1"/>
        </w:rPr>
        <w:t xml:space="preserve"> </w:t>
      </w:r>
      <w:r>
        <w:t>also include mental illnesses like psychotic or non-psychotic</w:t>
      </w:r>
      <w:r>
        <w:rPr>
          <w:spacing w:val="1"/>
        </w:rPr>
        <w:t xml:space="preserve"> </w:t>
      </w:r>
      <w:r>
        <w:t>disorders.</w:t>
      </w:r>
    </w:p>
    <w:p>
      <w:pPr>
        <w:pStyle w:val="6"/>
      </w:pPr>
    </w:p>
    <w:p>
      <w:pPr>
        <w:pStyle w:val="6"/>
        <w:spacing w:before="1"/>
        <w:ind w:left="248" w:right="323"/>
        <w:jc w:val="both"/>
      </w:pPr>
      <w:r>
        <w:rPr>
          <w:b/>
        </w:rPr>
        <w:t>Visual Disability</w:t>
      </w:r>
      <w:r>
        <w:t>. This refers to any impairment of visual</w:t>
      </w:r>
      <w:r>
        <w:rPr>
          <w:spacing w:val="1"/>
        </w:rPr>
        <w:t xml:space="preserve"> </w:t>
      </w:r>
      <w:r>
        <w:t>functioning even after treatment and/or standard refractive</w:t>
      </w:r>
      <w:r>
        <w:rPr>
          <w:spacing w:val="1"/>
        </w:rPr>
        <w:t xml:space="preserve"> </w:t>
      </w:r>
      <w:r>
        <w:t>correction, with visual acuity in the better eye of less than</w:t>
      </w:r>
      <w:r>
        <w:rPr>
          <w:spacing w:val="1"/>
        </w:rPr>
        <w:t xml:space="preserve"> </w:t>
      </w:r>
      <w:r>
        <w:t>6/18 for low vision and 3/60 for the blind or a visual field of</w:t>
      </w:r>
      <w:r>
        <w:rPr>
          <w:spacing w:val="1"/>
        </w:rPr>
        <w:t xml:space="preserve"> </w:t>
      </w:r>
      <w:r>
        <w:t>fewer</w:t>
      </w:r>
      <w:r>
        <w:rPr>
          <w:spacing w:val="23"/>
        </w:rPr>
        <w:t xml:space="preserve"> </w:t>
      </w:r>
      <w:r>
        <w:t>than</w:t>
      </w:r>
      <w:r>
        <w:rPr>
          <w:spacing w:val="20"/>
        </w:rPr>
        <w:t xml:space="preserve"> </w:t>
      </w:r>
      <w:r>
        <w:t>10</w:t>
      </w:r>
      <w:r>
        <w:rPr>
          <w:spacing w:val="23"/>
        </w:rPr>
        <w:t xml:space="preserve"> </w:t>
      </w:r>
      <w:r>
        <w:t>degrees</w:t>
      </w:r>
      <w:r>
        <w:rPr>
          <w:spacing w:val="22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point</w:t>
      </w:r>
      <w:r>
        <w:rPr>
          <w:spacing w:val="22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fixation.</w:t>
      </w:r>
      <w:r>
        <w:rPr>
          <w:spacing w:val="25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certain</w:t>
      </w:r>
    </w:p>
    <w:p>
      <w:pPr>
        <w:spacing w:after="0"/>
        <w:jc w:val="both"/>
        <w:sectPr>
          <w:pgSz w:w="11910" w:h="16840"/>
          <w:pgMar w:top="920" w:right="480" w:bottom="820" w:left="660" w:header="136" w:footer="627" w:gutter="0"/>
          <w:cols w:equalWidth="0" w:num="2">
            <w:col w:w="5231" w:space="40"/>
            <w:col w:w="5499"/>
          </w:cols>
        </w:sectPr>
      </w:pPr>
    </w:p>
    <w:p>
      <w:pPr>
        <w:pStyle w:val="6"/>
        <w:spacing w:before="80"/>
        <w:ind w:left="304" w:right="1"/>
        <w:jc w:val="both"/>
      </w:pPr>
      <w:r>
        <w:t>level of visual impairment is defined as legal blindness. One</w:t>
      </w:r>
      <w:r>
        <w:rPr>
          <w:spacing w:val="1"/>
        </w:rPr>
        <w:t xml:space="preserve"> </w:t>
      </w:r>
      <w:r>
        <w:t>is legally blind when the best-corrected central visual acuity</w:t>
      </w:r>
      <w:r>
        <w:rPr>
          <w:spacing w:val="1"/>
        </w:rPr>
        <w:t xml:space="preserve"> </w:t>
      </w:r>
      <w:r>
        <w:t>in the better eye is 6/60 or worse or side vision of 20 degrees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better</w:t>
      </w:r>
      <w:r>
        <w:rPr>
          <w:spacing w:val="1"/>
        </w:rPr>
        <w:t xml:space="preserve"> </w:t>
      </w:r>
      <w:r>
        <w:t>eye.</w:t>
      </w:r>
    </w:p>
    <w:p>
      <w:pPr>
        <w:pStyle w:val="6"/>
      </w:pPr>
    </w:p>
    <w:p>
      <w:pPr>
        <w:spacing w:before="1"/>
        <w:ind w:left="304" w:right="3" w:firstLine="0"/>
        <w:jc w:val="both"/>
        <w:rPr>
          <w:sz w:val="20"/>
        </w:rPr>
      </w:pPr>
      <w:r>
        <w:rPr>
          <w:b/>
          <w:sz w:val="20"/>
        </w:rPr>
        <w:t>Orthopedic Disability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This refers to any deformity in the</w:t>
      </w:r>
      <w:r>
        <w:rPr>
          <w:spacing w:val="1"/>
          <w:sz w:val="20"/>
        </w:rPr>
        <w:t xml:space="preserve"> </w:t>
      </w:r>
      <w:r>
        <w:rPr>
          <w:sz w:val="20"/>
        </w:rPr>
        <w:t>joints,</w:t>
      </w:r>
      <w:r>
        <w:rPr>
          <w:spacing w:val="1"/>
          <w:sz w:val="20"/>
        </w:rPr>
        <w:t xml:space="preserve"> </w:t>
      </w:r>
      <w:r>
        <w:rPr>
          <w:sz w:val="20"/>
        </w:rPr>
        <w:t>muscles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limbs</w:t>
      </w:r>
    </w:p>
    <w:p>
      <w:pPr>
        <w:pStyle w:val="6"/>
        <w:spacing w:before="1"/>
      </w:pPr>
    </w:p>
    <w:p>
      <w:pPr>
        <w:pStyle w:val="6"/>
        <w:ind w:left="304"/>
        <w:jc w:val="both"/>
      </w:pPr>
      <w:r>
        <w:rPr>
          <w:b/>
        </w:rPr>
        <w:t>Communication Disability</w:t>
      </w:r>
      <w:r>
        <w:t>.</w:t>
      </w:r>
      <w:r>
        <w:rPr>
          <w:spacing w:val="50"/>
        </w:rPr>
        <w:t xml:space="preserve"> </w:t>
      </w:r>
      <w:r>
        <w:t>This refers to any impairment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speech,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hearing.</w:t>
      </w:r>
      <w:r>
        <w:rPr>
          <w:spacing w:val="1"/>
        </w:rPr>
        <w:t xml:space="preserve"> </w:t>
      </w:r>
      <w:r>
        <w:t>Communication Disability is further broken down into two</w:t>
      </w:r>
      <w:r>
        <w:rPr>
          <w:spacing w:val="1"/>
        </w:rPr>
        <w:t xml:space="preserve"> </w:t>
      </w:r>
      <w:r>
        <w:t>types [31].</w:t>
      </w:r>
      <w:r>
        <w:rPr>
          <w:spacing w:val="1"/>
        </w:rPr>
        <w:t xml:space="preserve"> </w:t>
      </w:r>
      <w:r>
        <w:t>The first type is hearing impairment; wherein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partial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hearing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which</w:t>
      </w:r>
      <w:r>
        <w:rPr>
          <w:spacing w:val="-47"/>
        </w:rPr>
        <w:t xml:space="preserve"> </w:t>
      </w:r>
      <w:r>
        <w:t>impede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language,</w:t>
      </w:r>
      <w:r>
        <w:rPr>
          <w:spacing w:val="-47"/>
        </w:rPr>
        <w:t xml:space="preserve"> </w:t>
      </w:r>
      <w:r>
        <w:t>educational, social and/or cultural interaction; The second</w:t>
      </w:r>
      <w:r>
        <w:rPr>
          <w:spacing w:val="1"/>
        </w:rPr>
        <w:t xml:space="preserve"> </w:t>
      </w:r>
      <w:r>
        <w:t>type is speech and language impairment which means one 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speech/language</w:t>
      </w:r>
      <w:r>
        <w:rPr>
          <w:spacing w:val="1"/>
        </w:rPr>
        <w:t xml:space="preserve"> </w:t>
      </w:r>
      <w:r>
        <w:t>disorders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voice,</w:t>
      </w:r>
      <w:r>
        <w:rPr>
          <w:spacing w:val="51"/>
        </w:rPr>
        <w:t xml:space="preserve"> </w:t>
      </w:r>
      <w:r>
        <w:t>articulation,</w:t>
      </w:r>
      <w:r>
        <w:rPr>
          <w:spacing w:val="1"/>
        </w:rPr>
        <w:t xml:space="preserve"> </w:t>
      </w:r>
      <w:r>
        <w:t>rhythm and/or the receptive or and expressive processes of</w:t>
      </w:r>
      <w:r>
        <w:rPr>
          <w:spacing w:val="1"/>
        </w:rPr>
        <w:t xml:space="preserve"> </w:t>
      </w:r>
      <w:r>
        <w:t>language.</w:t>
      </w:r>
    </w:p>
    <w:p>
      <w:pPr>
        <w:pStyle w:val="6"/>
      </w:pPr>
    </w:p>
    <w:p>
      <w:pPr>
        <w:pStyle w:val="6"/>
        <w:spacing w:before="1"/>
        <w:ind w:left="304" w:right="3"/>
        <w:jc w:val="both"/>
      </w:pPr>
      <w:r>
        <w:t>A PWD can also be classified as a qualified person with a</w:t>
      </w:r>
      <w:r>
        <w:rPr>
          <w:spacing w:val="1"/>
        </w:rPr>
        <w:t xml:space="preserve"> </w:t>
      </w:r>
      <w:r>
        <w:t>disability,</w:t>
      </w:r>
      <w:r>
        <w:rPr>
          <w:spacing w:val="1"/>
        </w:rPr>
        <w:t xml:space="preserve"> </w:t>
      </w:r>
      <w:r>
        <w:t>which includes 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disability</w:t>
      </w:r>
      <w:r>
        <w:rPr>
          <w:spacing w:val="50"/>
        </w:rPr>
        <w:t xml:space="preserve"> </w:t>
      </w:r>
      <w:r>
        <w:t>who,</w:t>
      </w:r>
      <w:r>
        <w:rPr>
          <w:spacing w:val="1"/>
        </w:rPr>
        <w:t xml:space="preserve"> </w:t>
      </w:r>
      <w:r>
        <w:t>with reasonable accommodations, can perform the essential</w:t>
      </w:r>
      <w:r>
        <w:rPr>
          <w:spacing w:val="1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position he or</w:t>
      </w:r>
      <w:r>
        <w:rPr>
          <w:spacing w:val="-1"/>
        </w:rPr>
        <w:t xml:space="preserve"> </w:t>
      </w:r>
      <w:r>
        <w:t>she</w:t>
      </w:r>
      <w:r>
        <w:rPr>
          <w:spacing w:val="2"/>
        </w:rPr>
        <w:t xml:space="preserve"> </w:t>
      </w:r>
      <w:r>
        <w:t>holds</w:t>
      </w:r>
      <w:r>
        <w:rPr>
          <w:spacing w:val="-2"/>
        </w:rPr>
        <w:t xml:space="preserve"> </w:t>
      </w:r>
      <w:r>
        <w:t>or seeks.</w:t>
      </w:r>
    </w:p>
    <w:p>
      <w:pPr>
        <w:pStyle w:val="6"/>
        <w:spacing w:before="11"/>
        <w:rPr>
          <w:sz w:val="19"/>
        </w:rPr>
      </w:pPr>
    </w:p>
    <w:p>
      <w:pPr>
        <w:pStyle w:val="6"/>
        <w:ind w:left="304"/>
        <w:jc w:val="both"/>
      </w:pPr>
      <w:r>
        <w:t>The</w:t>
      </w:r>
      <w:r>
        <w:rPr>
          <w:spacing w:val="1"/>
        </w:rPr>
        <w:t xml:space="preserve"> </w:t>
      </w:r>
      <w:r>
        <w:t>IRR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stipulates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must</w:t>
      </w:r>
      <w:r>
        <w:rPr>
          <w:spacing w:val="50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their welfare [25]. In other words, accommodating people</w:t>
      </w:r>
      <w:r>
        <w:rPr>
          <w:spacing w:val="1"/>
        </w:rPr>
        <w:t xml:space="preserve"> </w:t>
      </w:r>
      <w:r>
        <w:t>with disabilities should not impose an excessive or unequal</w:t>
      </w:r>
      <w:r>
        <w:rPr>
          <w:spacing w:val="1"/>
        </w:rPr>
        <w:t xml:space="preserve"> </w:t>
      </w:r>
      <w:r>
        <w:t>burden.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enjoyment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fundamental rights by people with disabilities. As much as is</w:t>
      </w:r>
      <w:r>
        <w:rPr>
          <w:spacing w:val="-47"/>
        </w:rPr>
        <w:t xml:space="preserve"> </w:t>
      </w:r>
      <w:r>
        <w:t>feasible,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PWD's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schedule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the employee.</w:t>
      </w:r>
    </w:p>
    <w:p>
      <w:pPr>
        <w:pStyle w:val="6"/>
        <w:spacing w:before="4"/>
      </w:pPr>
    </w:p>
    <w:p>
      <w:pPr>
        <w:pStyle w:val="3"/>
        <w:jc w:val="both"/>
      </w:pPr>
      <w:r>
        <w:t>Equal</w:t>
      </w:r>
      <w:r>
        <w:rPr>
          <w:spacing w:val="-2"/>
        </w:rPr>
        <w:t xml:space="preserve"> </w:t>
      </w:r>
      <w:r>
        <w:t>Employment</w:t>
      </w:r>
      <w:r>
        <w:rPr>
          <w:spacing w:val="-4"/>
        </w:rPr>
        <w:t xml:space="preserve"> </w:t>
      </w:r>
      <w:r>
        <w:t>Opportunity</w:t>
      </w:r>
    </w:p>
    <w:p>
      <w:pPr>
        <w:pStyle w:val="6"/>
        <w:ind w:left="304"/>
        <w:jc w:val="both"/>
      </w:pP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available to all qualified PWDs. Efforts shall be made 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PWDs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government-mandated</w:t>
      </w:r>
      <w:r>
        <w:rPr>
          <w:spacing w:val="1"/>
        </w:rPr>
        <w:t xml:space="preserve"> </w:t>
      </w:r>
      <w:r>
        <w:t>qualifications and private-sector requirements. (IRR of RA</w:t>
      </w:r>
      <w:r>
        <w:rPr>
          <w:spacing w:val="1"/>
        </w:rPr>
        <w:t xml:space="preserve"> </w:t>
      </w:r>
      <w:r>
        <w:t>10524)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experiencing</w:t>
      </w:r>
      <w:r>
        <w:rPr>
          <w:spacing w:val="1"/>
        </w:rPr>
        <w:t xml:space="preserve"> </w:t>
      </w:r>
      <w:r>
        <w:t>impairment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categorized as handicapped shall be denied access to suitable</w:t>
      </w:r>
      <w:r>
        <w:rPr>
          <w:spacing w:val="-47"/>
        </w:rPr>
        <w:t xml:space="preserve"> </w:t>
      </w:r>
      <w:r>
        <w:t>employment opportunities</w:t>
      </w:r>
      <w:r>
        <w:rPr>
          <w:spacing w:val="-1"/>
        </w:rPr>
        <w:t xml:space="preserve"> </w:t>
      </w:r>
      <w:r>
        <w:t>[24] [25] [26].</w:t>
      </w:r>
    </w:p>
    <w:p>
      <w:pPr>
        <w:pStyle w:val="6"/>
        <w:spacing w:before="9"/>
        <w:rPr>
          <w:sz w:val="19"/>
        </w:rPr>
      </w:pPr>
    </w:p>
    <w:p>
      <w:pPr>
        <w:pStyle w:val="6"/>
        <w:ind w:left="304"/>
        <w:jc w:val="both"/>
      </w:pPr>
      <w:r>
        <w:t>A qualified employee with a disability shall be subject to the</w:t>
      </w:r>
      <w:r>
        <w:rPr>
          <w:spacing w:val="1"/>
        </w:rPr>
        <w:t xml:space="preserve"> </w:t>
      </w:r>
      <w:r>
        <w:t>same employment terms and conditions, as well as the same</w:t>
      </w:r>
      <w:r>
        <w:rPr>
          <w:spacing w:val="1"/>
        </w:rPr>
        <w:t xml:space="preserve"> </w:t>
      </w:r>
      <w:r>
        <w:t>compensation,</w:t>
      </w:r>
      <w:r>
        <w:rPr>
          <w:spacing w:val="1"/>
        </w:rPr>
        <w:t xml:space="preserve"> </w:t>
      </w:r>
      <w:r>
        <w:t>privileges,</w:t>
      </w:r>
      <w:r>
        <w:rPr>
          <w:spacing w:val="1"/>
        </w:rPr>
        <w:t xml:space="preserve"> </w:t>
      </w:r>
      <w:r>
        <w:t>benefits,</w:t>
      </w:r>
      <w:r>
        <w:rPr>
          <w:spacing w:val="1"/>
        </w:rPr>
        <w:t xml:space="preserve"> </w:t>
      </w:r>
      <w:r>
        <w:t>perquisite</w:t>
      </w:r>
      <w:r>
        <w:rPr>
          <w:spacing w:val="1"/>
        </w:rPr>
        <w:t xml:space="preserve"> </w:t>
      </w:r>
      <w:r>
        <w:t>benefits,</w:t>
      </w:r>
      <w:r>
        <w:rPr>
          <w:spacing w:val="1"/>
        </w:rPr>
        <w:t xml:space="preserve"> </w:t>
      </w:r>
      <w:r>
        <w:t>incentives,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allowances,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disability. A person with a disability shall not be subject to</w:t>
      </w:r>
      <w:r>
        <w:rPr>
          <w:spacing w:val="1"/>
        </w:rPr>
        <w:t xml:space="preserve"> </w:t>
      </w:r>
      <w:r>
        <w:t>discrimination in all employment-related matters, including</w:t>
      </w:r>
      <w:r>
        <w:rPr>
          <w:spacing w:val="1"/>
        </w:rPr>
        <w:t xml:space="preserve"> </w:t>
      </w:r>
      <w:r>
        <w:t>conditions of recruitment, recruiting, and employment, the</w:t>
      </w:r>
      <w:r>
        <w:rPr>
          <w:spacing w:val="1"/>
        </w:rPr>
        <w:t xml:space="preserve"> </w:t>
      </w:r>
      <w:r>
        <w:t>continuation of employment, career advancement, and secure</w:t>
      </w:r>
      <w:r>
        <w:rPr>
          <w:spacing w:val="-47"/>
        </w:rPr>
        <w:t xml:space="preserve"> </w:t>
      </w:r>
      <w:r>
        <w:t>and healthy</w:t>
      </w:r>
      <w:r>
        <w:rPr>
          <w:spacing w:val="-1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conditions.</w:t>
      </w:r>
    </w:p>
    <w:p>
      <w:pPr>
        <w:pStyle w:val="6"/>
        <w:spacing w:before="6"/>
      </w:pPr>
    </w:p>
    <w:p>
      <w:pPr>
        <w:pStyle w:val="3"/>
        <w:spacing w:before="1" w:line="227" w:lineRule="exact"/>
        <w:jc w:val="both"/>
      </w:pPr>
      <w:r>
        <w:t>Legal</w:t>
      </w:r>
      <w:r>
        <w:rPr>
          <w:spacing w:val="-4"/>
        </w:rPr>
        <w:t xml:space="preserve"> </w:t>
      </w:r>
      <w:r>
        <w:t>Compliance</w:t>
      </w:r>
    </w:p>
    <w:p>
      <w:pPr>
        <w:pStyle w:val="6"/>
        <w:ind w:left="304" w:right="1"/>
        <w:jc w:val="both"/>
      </w:pPr>
      <w:r>
        <w:t>Compliance with the Law for Government Agencies At least</w:t>
      </w:r>
      <w:r>
        <w:rPr>
          <w:spacing w:val="1"/>
        </w:rPr>
        <w:t xml:space="preserve"> </w:t>
      </w:r>
      <w:r>
        <w:t>one percent (1%) of all regular and non-regular government</w:t>
      </w:r>
      <w:r>
        <w:rPr>
          <w:spacing w:val="1"/>
        </w:rPr>
        <w:t xml:space="preserve"> </w:t>
      </w:r>
      <w:r>
        <w:t>positions must be reserved for individuals with disabilities. A</w:t>
      </w:r>
      <w:r>
        <w:rPr>
          <w:spacing w:val="-47"/>
        </w:rPr>
        <w:t xml:space="preserve"> </w:t>
      </w:r>
      <w:r>
        <w:t>fractional portion of at least one percent (1%) of the total</w:t>
      </w:r>
      <w:r>
        <w:rPr>
          <w:spacing w:val="1"/>
        </w:rPr>
        <w:t xml:space="preserve"> </w:t>
      </w:r>
      <w:r>
        <w:t>plantilla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reserved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disabilities.</w:t>
      </w:r>
    </w:p>
    <w:p>
      <w:pPr>
        <w:pStyle w:val="6"/>
        <w:spacing w:before="80"/>
        <w:ind w:left="249" w:right="322"/>
        <w:jc w:val="both"/>
      </w:pPr>
      <w:r>
        <w:br w:type="column"/>
      </w:r>
      <w:r>
        <w:t>Government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presently</w:t>
      </w:r>
      <w:r>
        <w:rPr>
          <w:spacing w:val="1"/>
        </w:rPr>
        <w:t xml:space="preserve"> </w:t>
      </w:r>
      <w:r>
        <w:t>employ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(1%)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employ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businesses.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more</w:t>
      </w:r>
      <w:r>
        <w:rPr>
          <w:spacing w:val="-47"/>
        </w:rPr>
        <w:t xml:space="preserve"> </w:t>
      </w:r>
      <w:r>
        <w:t>than one hundred (100) employees are encouraged to reserve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 [24] [25] [26]. In other words, private companies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hire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mandates.</w:t>
      </w:r>
    </w:p>
    <w:p>
      <w:pPr>
        <w:pStyle w:val="6"/>
        <w:spacing w:before="1"/>
      </w:pPr>
    </w:p>
    <w:p>
      <w:pPr>
        <w:pStyle w:val="6"/>
        <w:ind w:left="249" w:right="321"/>
        <w:jc w:val="both"/>
      </w:pPr>
      <w:r>
        <w:t>Standards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similarly to how the fitness of an able-bodied applicant is</w:t>
      </w:r>
      <w:r>
        <w:rPr>
          <w:spacing w:val="1"/>
        </w:rPr>
        <w:t xml:space="preserve"> </w:t>
      </w:r>
      <w:r>
        <w:t>initially</w:t>
      </w:r>
      <w:r>
        <w:rPr>
          <w:spacing w:val="1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appointing</w:t>
      </w:r>
      <w:r>
        <w:rPr>
          <w:spacing w:val="1"/>
        </w:rPr>
        <w:t xml:space="preserve"> </w:t>
      </w:r>
      <w:r>
        <w:t>officer</w:t>
      </w:r>
      <w:r>
        <w:rPr>
          <w:spacing w:val="1"/>
        </w:rPr>
        <w:t xml:space="preserve"> </w:t>
      </w:r>
      <w:r>
        <w:t>shall</w:t>
      </w:r>
      <w:r>
        <w:rPr>
          <w:spacing w:val="1"/>
        </w:rPr>
        <w:t xml:space="preserve"> </w:t>
      </w:r>
      <w:r>
        <w:t>initially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fitness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PWD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qualification standards established for the position. After a</w:t>
      </w:r>
      <w:r>
        <w:rPr>
          <w:spacing w:val="1"/>
        </w:rPr>
        <w:t xml:space="preserve"> </w:t>
      </w:r>
      <w:r>
        <w:t>preliminary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PWD</w:t>
      </w:r>
      <w:r>
        <w:rPr>
          <w:spacing w:val="1"/>
        </w:rPr>
        <w:t xml:space="preserve"> </w:t>
      </w:r>
      <w:r>
        <w:t>meets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 outlined in the qualification standards for the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question,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PWD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screened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Selection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agency.</w:t>
      </w:r>
    </w:p>
    <w:p>
      <w:pPr>
        <w:pStyle w:val="6"/>
      </w:pPr>
    </w:p>
    <w:p>
      <w:pPr>
        <w:pStyle w:val="6"/>
        <w:ind w:left="249" w:right="321"/>
        <w:jc w:val="both"/>
      </w:pPr>
      <w:r>
        <w:t>PWDs appointed to non-career positions, including casual</w:t>
      </w:r>
      <w:r>
        <w:rPr>
          <w:spacing w:val="1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excluding civil service eligibility,</w:t>
      </w:r>
      <w:r>
        <w:rPr>
          <w:spacing w:val="1"/>
        </w:rPr>
        <w:t xml:space="preserve"> </w:t>
      </w:r>
      <w:r>
        <w:t>unless the positions are</w:t>
      </w:r>
      <w:r>
        <w:rPr>
          <w:spacing w:val="1"/>
        </w:rPr>
        <w:t xml:space="preserve"> </w:t>
      </w:r>
      <w:r>
        <w:t>covered by special laws such as Republic Act No. 1080, also</w:t>
      </w:r>
      <w:r>
        <w:rPr>
          <w:spacing w:val="1"/>
        </w:rPr>
        <w:t xml:space="preserve"> </w:t>
      </w:r>
      <w:r>
        <w:t>known as An Act Declaring the Bar and Board Examinations</w:t>
      </w:r>
      <w:r>
        <w:rPr>
          <w:spacing w:val="-47"/>
        </w:rPr>
        <w:t xml:space="preserve"> </w:t>
      </w:r>
      <w:r>
        <w:t>as Civil Service Examinations. When appointing a person</w:t>
      </w:r>
      <w:r>
        <w:rPr>
          <w:spacing w:val="1"/>
        </w:rPr>
        <w:t xml:space="preserve"> </w:t>
      </w:r>
      <w:r>
        <w:t>with a disability, the appointing officer</w:t>
      </w:r>
      <w:r>
        <w:rPr>
          <w:spacing w:val="50"/>
        </w:rPr>
        <w:t xml:space="preserve"> </w:t>
      </w:r>
      <w:r>
        <w:t>must always adhere</w:t>
      </w:r>
      <w:r>
        <w:rPr>
          <w:spacing w:val="1"/>
        </w:rPr>
        <w:t xml:space="preserve"> </w:t>
      </w:r>
      <w:r>
        <w:t>to the Civil</w:t>
      </w:r>
      <w:r>
        <w:rPr>
          <w:spacing w:val="-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Rule and</w:t>
      </w:r>
      <w:r>
        <w:rPr>
          <w:spacing w:val="2"/>
        </w:rPr>
        <w:t xml:space="preserve"> </w:t>
      </w:r>
      <w:r>
        <w:t>Labor Laws.</w:t>
      </w:r>
    </w:p>
    <w:p>
      <w:pPr>
        <w:pStyle w:val="6"/>
        <w:spacing w:before="2"/>
      </w:pPr>
    </w:p>
    <w:p>
      <w:pPr>
        <w:pStyle w:val="6"/>
        <w:ind w:left="249" w:right="321"/>
        <w:jc w:val="both"/>
      </w:pP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Magna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Disabilities,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 shall be eligible for incentives. To encourage the</w:t>
      </w:r>
      <w:r>
        <w:rPr>
          <w:spacing w:val="1"/>
        </w:rPr>
        <w:t xml:space="preserve"> </w:t>
      </w:r>
      <w:r>
        <w:t>active participation of the private sector in promoting the</w:t>
      </w:r>
      <w:r>
        <w:rPr>
          <w:spacing w:val="1"/>
        </w:rPr>
        <w:t xml:space="preserve"> </w:t>
      </w:r>
      <w:r>
        <w:t>welfare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disabilities,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entities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employ PWDs must be provided with adequate incentives.</w:t>
      </w:r>
      <w:r>
        <w:rPr>
          <w:spacing w:val="1"/>
        </w:rPr>
        <w:t xml:space="preserve"> </w:t>
      </w:r>
      <w:r>
        <w:t>Employers of PWDs, whether as ordinary employees or as</w:t>
      </w:r>
      <w:r>
        <w:rPr>
          <w:spacing w:val="1"/>
        </w:rPr>
        <w:t xml:space="preserve"> </w:t>
      </w:r>
      <w:r>
        <w:t>apprentices, are entitled to an additional deduction from their</w:t>
      </w:r>
      <w:r>
        <w:rPr>
          <w:spacing w:val="-47"/>
        </w:rPr>
        <w:t xml:space="preserve"> </w:t>
      </w:r>
      <w:r>
        <w:t>aggregate income equal to twenty-five (25%) percent of 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PWDs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salaries</w:t>
      </w:r>
      <w:r>
        <w:rPr>
          <w:spacing w:val="1"/>
        </w:rPr>
        <w:t xml:space="preserve"> </w:t>
      </w:r>
      <w:r>
        <w:t>[32].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private</w:t>
      </w:r>
      <w:r>
        <w:rPr>
          <w:spacing w:val="-47"/>
        </w:rPr>
        <w:t xml:space="preserve"> </w:t>
      </w:r>
      <w:r>
        <w:t>organization must provide certification from the 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PWD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employ.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Philippine-Department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Labor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Employment and the Department of Health are required to</w:t>
      </w:r>
      <w:r>
        <w:rPr>
          <w:spacing w:val="1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PWD's</w:t>
      </w:r>
      <w:r>
        <w:rPr>
          <w:spacing w:val="-2"/>
        </w:rPr>
        <w:t xml:space="preserve"> </w:t>
      </w:r>
      <w:r>
        <w:t>disability,</w:t>
      </w:r>
      <w:r>
        <w:rPr>
          <w:spacing w:val="-1"/>
        </w:rPr>
        <w:t xml:space="preserve"> </w:t>
      </w:r>
      <w:r>
        <w:t>qualifications,</w:t>
      </w:r>
      <w:r>
        <w:rPr>
          <w:spacing w:val="-1"/>
        </w:rPr>
        <w:t xml:space="preserve"> </w:t>
      </w:r>
      <w:r>
        <w:t>and skills.</w:t>
      </w:r>
    </w:p>
    <w:p>
      <w:pPr>
        <w:pStyle w:val="6"/>
      </w:pPr>
    </w:p>
    <w:p>
      <w:pPr>
        <w:pStyle w:val="6"/>
        <w:ind w:left="249" w:right="321"/>
        <w:jc w:val="both"/>
      </w:pPr>
      <w:r>
        <w:t>Arce</w:t>
      </w:r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PWD</w:t>
      </w:r>
      <w:r>
        <w:rPr>
          <w:spacing w:val="1"/>
        </w:rPr>
        <w:t xml:space="preserve"> </w:t>
      </w:r>
      <w:r>
        <w:t>employment and</w:t>
      </w:r>
      <w:r>
        <w:rPr>
          <w:spacing w:val="1"/>
        </w:rPr>
        <w:t xml:space="preserve"> </w:t>
      </w:r>
      <w:r>
        <w:t>found that</w:t>
      </w:r>
      <w:r>
        <w:rPr>
          <w:spacing w:val="1"/>
        </w:rPr>
        <w:t xml:space="preserve"> </w:t>
      </w:r>
      <w:r>
        <w:t>employers exhibit ambivalent</w:t>
      </w:r>
      <w:r>
        <w:rPr>
          <w:spacing w:val="1"/>
        </w:rPr>
        <w:t xml:space="preserve"> </w:t>
      </w:r>
      <w:r>
        <w:t>attitudes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PWDs</w:t>
      </w:r>
      <w:r>
        <w:rPr>
          <w:spacing w:val="1"/>
        </w:rPr>
        <w:t xml:space="preserve"> </w:t>
      </w:r>
      <w:r>
        <w:t>[33].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recent</w:t>
      </w:r>
      <w:r>
        <w:rPr>
          <w:spacing w:val="-47"/>
        </w:rPr>
        <w:t xml:space="preserve"> </w:t>
      </w:r>
      <w:r>
        <w:t>research, although many companies express willingness to</w:t>
      </w:r>
      <w:r>
        <w:rPr>
          <w:spacing w:val="1"/>
        </w:rPr>
        <w:t xml:space="preserve"> </w:t>
      </w:r>
      <w:r>
        <w:t>hire individuals with disabilities, their immediate supervisors</w:t>
      </w:r>
      <w:r>
        <w:rPr>
          <w:spacing w:val="-47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harbor</w:t>
      </w:r>
      <w:r>
        <w:rPr>
          <w:spacing w:val="1"/>
        </w:rPr>
        <w:t xml:space="preserve"> </w:t>
      </w:r>
      <w:r>
        <w:t>doubts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-47"/>
        </w:rPr>
        <w:t xml:space="preserve"> </w:t>
      </w:r>
      <w:r>
        <w:t>autonomously. The objective of this research was to address</w:t>
      </w:r>
      <w:r>
        <w:rPr>
          <w:spacing w:val="1"/>
        </w:rPr>
        <w:t xml:space="preserve"> </w:t>
      </w:r>
      <w:r>
        <w:t>the lack of information regarding the level of acceptance of</w:t>
      </w:r>
      <w:r>
        <w:rPr>
          <w:spacing w:val="1"/>
        </w:rPr>
        <w:t xml:space="preserve"> </w:t>
      </w:r>
      <w:r>
        <w:t>individuals with disabilities in the workplace. The purpose of</w:t>
      </w:r>
      <w:r>
        <w:rPr>
          <w:spacing w:val="-47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 faced by people with disabilities in this domain.</w:t>
      </w:r>
      <w:r>
        <w:rPr>
          <w:spacing w:val="1"/>
        </w:rPr>
        <w:t xml:space="preserve"> </w:t>
      </w:r>
      <w:r>
        <w:t>The research aimed to examine the underlying factors that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employers'</w:t>
      </w:r>
      <w:r>
        <w:rPr>
          <w:spacing w:val="1"/>
        </w:rPr>
        <w:t xml:space="preserve"> </w:t>
      </w:r>
      <w:r>
        <w:t>attitudes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 (PWDs) in specific employment settings and how</w:t>
      </w:r>
      <w:r>
        <w:rPr>
          <w:spacing w:val="-47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PWDs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organizations.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examine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attitudes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Filipino</w:t>
      </w:r>
      <w:r>
        <w:rPr>
          <w:spacing w:val="13"/>
        </w:rPr>
        <w:t xml:space="preserve"> </w:t>
      </w:r>
      <w:r>
        <w:t>employers</w:t>
      </w:r>
      <w:r>
        <w:rPr>
          <w:spacing w:val="14"/>
        </w:rPr>
        <w:t xml:space="preserve"> </w:t>
      </w:r>
      <w:r>
        <w:t>towards</w:t>
      </w:r>
      <w:r>
        <w:rPr>
          <w:spacing w:val="14"/>
        </w:rPr>
        <w:t xml:space="preserve"> </w:t>
      </w:r>
      <w:r>
        <w:t>the</w:t>
      </w:r>
    </w:p>
    <w:p>
      <w:pPr>
        <w:spacing w:after="0"/>
        <w:jc w:val="both"/>
        <w:sectPr>
          <w:pgSz w:w="11910" w:h="16840"/>
          <w:pgMar w:top="920" w:right="480" w:bottom="820" w:left="660" w:header="136" w:footer="627" w:gutter="0"/>
          <w:cols w:equalWidth="0" w:num="2">
            <w:col w:w="5230" w:space="40"/>
            <w:col w:w="5500"/>
          </w:cols>
        </w:sectPr>
      </w:pPr>
    </w:p>
    <w:p>
      <w:pPr>
        <w:pStyle w:val="6"/>
        <w:spacing w:before="80"/>
        <w:ind w:left="304" w:right="1"/>
        <w:jc w:val="both"/>
      </w:pPr>
      <w:r>
        <w:t>employment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(PWDs)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analyzing the factors identified in previous research studies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Qu</w:t>
      </w:r>
      <w:r>
        <w:rPr>
          <w:spacing w:val="1"/>
        </w:rPr>
        <w:t xml:space="preserve"> </w:t>
      </w:r>
      <w:r>
        <w:t>(2003),</w:t>
      </w:r>
      <w:r>
        <w:rPr>
          <w:spacing w:val="1"/>
        </w:rPr>
        <w:t xml:space="preserve"> </w:t>
      </w:r>
      <w:r>
        <w:t>Graffam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(2018),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Mansour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individual,</w:t>
      </w:r>
      <w:r>
        <w:rPr>
          <w:spacing w:val="1"/>
        </w:rPr>
        <w:t xml:space="preserve"> </w:t>
      </w:r>
      <w:r>
        <w:t>cost,</w:t>
      </w:r>
      <w:r>
        <w:rPr>
          <w:spacing w:val="1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social, and</w:t>
      </w:r>
      <w:r>
        <w:rPr>
          <w:spacing w:val="-1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stereotype</w:t>
      </w:r>
      <w:r>
        <w:rPr>
          <w:spacing w:val="2"/>
        </w:rPr>
        <w:t xml:space="preserve"> </w:t>
      </w:r>
      <w:r>
        <w:t>factors.</w:t>
      </w:r>
    </w:p>
    <w:p>
      <w:pPr>
        <w:pStyle w:val="6"/>
        <w:spacing w:before="1"/>
      </w:pPr>
    </w:p>
    <w:p>
      <w:pPr>
        <w:pStyle w:val="6"/>
        <w:ind w:left="304"/>
        <w:jc w:val="both"/>
      </w:pPr>
      <w:r>
        <w:t>This research investigated whether there were variations in</w:t>
      </w:r>
      <w:r>
        <w:rPr>
          <w:spacing w:val="1"/>
        </w:rPr>
        <w:t xml:space="preserve"> </w:t>
      </w:r>
      <w:r>
        <w:t>employers' perceptions of persons with disabilities (PWDs)</w:t>
      </w:r>
      <w:r>
        <w:rPr>
          <w:spacing w:val="1"/>
        </w:rPr>
        <w:t xml:space="preserve"> </w:t>
      </w:r>
      <w:r>
        <w:t>based on specific employer characteristics such as industry,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PWDs,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PWD</w:t>
      </w:r>
      <w:r>
        <w:rPr>
          <w:spacing w:val="1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gender,</w:t>
      </w:r>
      <w:r>
        <w:rPr>
          <w:spacing w:val="1"/>
        </w:rPr>
        <w:t xml:space="preserve"> </w:t>
      </w:r>
      <w:r>
        <w:t>position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for,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disability,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attainment,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experience.The</w:t>
      </w:r>
      <w:r>
        <w:rPr>
          <w:spacing w:val="-47"/>
        </w:rPr>
        <w:t xml:space="preserve"> </w:t>
      </w:r>
      <w:r>
        <w:t>objective 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 is to</w:t>
      </w:r>
      <w:r>
        <w:rPr>
          <w:spacing w:val="1"/>
        </w:rPr>
        <w:t xml:space="preserve"> </w:t>
      </w:r>
      <w:r>
        <w:t>evaluate the effectiveness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policy guidelines for human resource practices concerning</w:t>
      </w:r>
      <w:r>
        <w:rPr>
          <w:spacing w:val="1"/>
        </w:rPr>
        <w:t xml:space="preserve"> </w:t>
      </w:r>
      <w:r>
        <w:t>employees with physical disabilities. The talents of potential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employers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Bulacan</w:t>
      </w:r>
      <w:r>
        <w:rPr>
          <w:spacing w:val="1"/>
        </w:rPr>
        <w:t xml:space="preserve"> </w:t>
      </w:r>
      <w:r>
        <w:t>province,</w:t>
      </w:r>
      <w:r>
        <w:rPr>
          <w:spacing w:val="-47"/>
        </w:rPr>
        <w:t xml:space="preserve"> </w:t>
      </w:r>
      <w:r>
        <w:t>encompassing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agencies.</w:t>
      </w:r>
    </w:p>
    <w:p>
      <w:pPr>
        <w:pStyle w:val="6"/>
        <w:spacing w:before="4"/>
      </w:pPr>
    </w:p>
    <w:p>
      <w:pPr>
        <w:pStyle w:val="3"/>
        <w:spacing w:before="1"/>
        <w:jc w:val="both"/>
      </w:pPr>
      <w:r>
        <w:t>2.</w:t>
      </w:r>
      <w:r>
        <w:rPr>
          <w:spacing w:val="-1"/>
        </w:rPr>
        <w:t xml:space="preserve"> </w:t>
      </w:r>
      <w:r>
        <w:t>1  Conceptual</w:t>
      </w:r>
      <w:r>
        <w:rPr>
          <w:spacing w:val="-2"/>
        </w:rPr>
        <w:t xml:space="preserve"> </w:t>
      </w:r>
      <w:r>
        <w:t>Framework</w:t>
      </w:r>
    </w:p>
    <w:p>
      <w:pPr>
        <w:pStyle w:val="6"/>
        <w:ind w:left="304" w:right="1"/>
        <w:jc w:val="both"/>
      </w:pPr>
      <w:r>
        <w:t>Historically,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input-process-output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predominant approach to understanding and explaining team</w:t>
      </w:r>
      <w:r>
        <w:rPr>
          <w:spacing w:val="1"/>
        </w:rPr>
        <w:t xml:space="preserve"> </w:t>
      </w:r>
      <w:r>
        <w:t>performance, and it continues to exert a significant influence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today.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structure of a system is just as essential in determining how</w:t>
      </w:r>
      <w:r>
        <w:rPr>
          <w:spacing w:val="1"/>
        </w:rPr>
        <w:t xml:space="preserve"> </w:t>
      </w:r>
      <w:r>
        <w:t>effectively it will function as its individual parts. Similarly,</w:t>
      </w:r>
      <w:r>
        <w:rPr>
          <w:spacing w:val="1"/>
        </w:rPr>
        <w:t xml:space="preserve"> </w:t>
      </w:r>
      <w:r>
        <w:t>the IPO model has a causal structure in which outputs are a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turn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influenced by</w:t>
      </w:r>
      <w:r>
        <w:rPr>
          <w:spacing w:val="-5"/>
        </w:rPr>
        <w:t xml:space="preserve"> </w:t>
      </w:r>
      <w:r>
        <w:t>a large</w:t>
      </w:r>
      <w:r>
        <w:rPr>
          <w:spacing w:val="2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variables.</w:t>
      </w:r>
    </w:p>
    <w:p>
      <w:pPr>
        <w:pStyle w:val="6"/>
        <w:spacing w:before="9"/>
        <w:rPr>
          <w:sz w:val="19"/>
        </w:rPr>
      </w:pPr>
    </w:p>
    <w:p>
      <w:pPr>
        <w:pStyle w:val="6"/>
        <w:ind w:left="304" w:right="2"/>
        <w:jc w:val="both"/>
      </w:pPr>
      <w:r>
        <w:t>In the conceptual paradigm, the input shows that the profile</w:t>
      </w:r>
      <w:r>
        <w:rPr>
          <w:spacing w:val="1"/>
        </w:rPr>
        <w:t xml:space="preserve"> </w:t>
      </w:r>
      <w:r>
        <w:t>of the company is a requirement to the level of practices if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people;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sequence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collecting the data from the informants and lastly the output</w:t>
      </w:r>
      <w:r>
        <w:rPr>
          <w:spacing w:val="1"/>
        </w:rPr>
        <w:t xml:space="preserve"> </w:t>
      </w:r>
      <w:r>
        <w:t>that is the recommendation on how the companies can draft</w:t>
      </w:r>
      <w:r>
        <w:rPr>
          <w:spacing w:val="1"/>
        </w:rPr>
        <w:t xml:space="preserve"> </w:t>
      </w:r>
      <w:r>
        <w:t>the policies and guidelines in hiring physically challenged</w:t>
      </w:r>
      <w:r>
        <w:rPr>
          <w:spacing w:val="1"/>
        </w:rPr>
        <w:t xml:space="preserve"> </w:t>
      </w:r>
      <w:r>
        <w:t>people.</w:t>
      </w:r>
    </w:p>
    <w:p>
      <w:pPr>
        <w:pStyle w:val="6"/>
        <w:spacing w:before="2"/>
        <w:rPr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641985</wp:posOffset>
            </wp:positionH>
            <wp:positionV relativeFrom="paragraph">
              <wp:posOffset>157480</wp:posOffset>
            </wp:positionV>
            <wp:extent cx="3035935" cy="1516380"/>
            <wp:effectExtent l="0" t="0" r="0" b="0"/>
            <wp:wrapTopAndBottom/>
            <wp:docPr id="1" name="image3.jpeg" descr="A picture containing text, screenshot, font, 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.jpeg" descr="A picture containing text, screenshot, font, diagram  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5678" cy="1516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spacing w:before="1"/>
        <w:rPr>
          <w:sz w:val="21"/>
        </w:rPr>
      </w:pPr>
    </w:p>
    <w:p>
      <w:pPr>
        <w:pStyle w:val="3"/>
        <w:jc w:val="both"/>
      </w:pPr>
      <w:r>
        <w:t>Research</w:t>
      </w:r>
      <w:r>
        <w:rPr>
          <w:spacing w:val="-2"/>
        </w:rPr>
        <w:t xml:space="preserve"> </w:t>
      </w:r>
      <w:r>
        <w:t>Problem</w:t>
      </w:r>
    </w:p>
    <w:p>
      <w:pPr>
        <w:pStyle w:val="6"/>
        <w:ind w:left="304" w:right="1"/>
        <w:jc w:val="both"/>
      </w:pPr>
      <w:r>
        <w:t>This research study aimed to ascertain the human resource</w:t>
      </w:r>
      <w:r>
        <w:rPr>
          <w:spacing w:val="1"/>
        </w:rPr>
        <w:t xml:space="preserve"> </w:t>
      </w:r>
      <w:r>
        <w:t>practices for physically challenged people for the basis for</w:t>
      </w:r>
      <w:r>
        <w:rPr>
          <w:spacing w:val="1"/>
        </w:rPr>
        <w:t xml:space="preserve"> </w:t>
      </w:r>
      <w:r>
        <w:t>intervention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discover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people,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investigate the level of practices of hr practitioner</w:t>
      </w:r>
      <w:r>
        <w:rPr>
          <w:spacing w:val="1"/>
        </w:rPr>
        <w:t xml:space="preserve"> </w:t>
      </w:r>
      <w:r>
        <w:t>and be</w:t>
      </w:r>
      <w:r>
        <w:rPr>
          <w:spacing w:val="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problems:</w:t>
      </w:r>
    </w:p>
    <w:p>
      <w:pPr>
        <w:pStyle w:val="9"/>
        <w:numPr>
          <w:ilvl w:val="0"/>
          <w:numId w:val="5"/>
        </w:numPr>
        <w:tabs>
          <w:tab w:val="left" w:pos="452"/>
        </w:tabs>
        <w:spacing w:before="80" w:after="0" w:line="240" w:lineRule="auto"/>
        <w:ind w:left="250" w:right="328" w:firstLine="0"/>
        <w:jc w:val="left"/>
        <w:rPr>
          <w:sz w:val="20"/>
        </w:rPr>
      </w:pPr>
      <w:r>
        <w:rPr>
          <w:spacing w:val="1"/>
          <w:w w:val="99"/>
          <w:sz w:val="20"/>
        </w:rPr>
        <w:br w:type="column"/>
      </w:r>
      <w:r>
        <w:rPr>
          <w:sz w:val="20"/>
        </w:rPr>
        <w:t>What</w:t>
      </w:r>
      <w:r>
        <w:rPr>
          <w:spacing w:val="7"/>
          <w:sz w:val="20"/>
        </w:rPr>
        <w:t xml:space="preserve"> </w:t>
      </w:r>
      <w:r>
        <w:rPr>
          <w:sz w:val="20"/>
        </w:rPr>
        <w:t>is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demographic</w:t>
      </w:r>
      <w:r>
        <w:rPr>
          <w:spacing w:val="8"/>
          <w:sz w:val="20"/>
        </w:rPr>
        <w:t xml:space="preserve"> </w:t>
      </w:r>
      <w:r>
        <w:rPr>
          <w:sz w:val="20"/>
        </w:rPr>
        <w:t>profile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8"/>
          <w:sz w:val="20"/>
        </w:rPr>
        <w:t xml:space="preserve"> </w:t>
      </w:r>
      <w:r>
        <w:rPr>
          <w:sz w:val="20"/>
        </w:rPr>
        <w:t>hr</w:t>
      </w:r>
      <w:r>
        <w:rPr>
          <w:spacing w:val="9"/>
          <w:sz w:val="20"/>
        </w:rPr>
        <w:t xml:space="preserve"> </w:t>
      </w:r>
      <w:r>
        <w:rPr>
          <w:sz w:val="20"/>
        </w:rPr>
        <w:t>practitioners</w:t>
      </w:r>
      <w:r>
        <w:rPr>
          <w:spacing w:val="16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terms</w:t>
      </w:r>
      <w:r>
        <w:rPr>
          <w:spacing w:val="-2"/>
          <w:sz w:val="20"/>
        </w:rPr>
        <w:t xml:space="preserve"> </w:t>
      </w:r>
      <w:r>
        <w:rPr>
          <w:sz w:val="20"/>
        </w:rPr>
        <w:t>of:</w:t>
      </w:r>
    </w:p>
    <w:p>
      <w:pPr>
        <w:pStyle w:val="9"/>
        <w:numPr>
          <w:ilvl w:val="1"/>
          <w:numId w:val="5"/>
        </w:numPr>
        <w:tabs>
          <w:tab w:val="left" w:pos="1016"/>
        </w:tabs>
        <w:spacing w:before="2" w:after="0" w:line="229" w:lineRule="exact"/>
        <w:ind w:left="1015" w:right="0" w:hanging="406"/>
        <w:jc w:val="left"/>
        <w:rPr>
          <w:sz w:val="20"/>
        </w:rPr>
      </w:pPr>
      <w:r>
        <w:rPr>
          <w:sz w:val="20"/>
        </w:rPr>
        <w:t>type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industry;</w:t>
      </w:r>
    </w:p>
    <w:p>
      <w:pPr>
        <w:pStyle w:val="9"/>
        <w:numPr>
          <w:ilvl w:val="1"/>
          <w:numId w:val="5"/>
        </w:numPr>
        <w:tabs>
          <w:tab w:val="left" w:pos="1016"/>
        </w:tabs>
        <w:spacing w:before="0" w:after="0" w:line="229" w:lineRule="exact"/>
        <w:ind w:left="1015" w:right="0" w:hanging="406"/>
        <w:jc w:val="left"/>
        <w:rPr>
          <w:sz w:val="20"/>
        </w:rPr>
      </w:pPr>
      <w:r>
        <w:rPr>
          <w:sz w:val="20"/>
        </w:rPr>
        <w:t>total</w:t>
      </w:r>
      <w:r>
        <w:rPr>
          <w:spacing w:val="-3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current</w:t>
      </w:r>
      <w:r>
        <w:rPr>
          <w:spacing w:val="-3"/>
          <w:sz w:val="20"/>
        </w:rPr>
        <w:t xml:space="preserve"> </w:t>
      </w:r>
      <w:r>
        <w:rPr>
          <w:sz w:val="20"/>
        </w:rPr>
        <w:t>employees;</w:t>
      </w:r>
    </w:p>
    <w:p>
      <w:pPr>
        <w:pStyle w:val="9"/>
        <w:numPr>
          <w:ilvl w:val="1"/>
          <w:numId w:val="5"/>
        </w:numPr>
        <w:tabs>
          <w:tab w:val="left" w:pos="1016"/>
        </w:tabs>
        <w:spacing w:before="0" w:after="0" w:line="240" w:lineRule="auto"/>
        <w:ind w:left="1015" w:right="325" w:hanging="406"/>
        <w:jc w:val="left"/>
        <w:rPr>
          <w:sz w:val="20"/>
        </w:rPr>
      </w:pP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total</w:t>
      </w:r>
      <w:r>
        <w:rPr>
          <w:spacing w:val="20"/>
          <w:sz w:val="20"/>
        </w:rPr>
        <w:t xml:space="preserve"> </w:t>
      </w:r>
      <w:r>
        <w:rPr>
          <w:sz w:val="20"/>
        </w:rPr>
        <w:t>number</w:t>
      </w:r>
      <w:r>
        <w:rPr>
          <w:spacing w:val="21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current</w:t>
      </w:r>
      <w:r>
        <w:rPr>
          <w:spacing w:val="20"/>
          <w:sz w:val="20"/>
        </w:rPr>
        <w:t xml:space="preserve"> </w:t>
      </w:r>
      <w:r>
        <w:rPr>
          <w:sz w:val="20"/>
        </w:rPr>
        <w:t>employees</w:t>
      </w:r>
      <w:r>
        <w:rPr>
          <w:spacing w:val="22"/>
          <w:sz w:val="20"/>
        </w:rPr>
        <w:t xml:space="preserve"> </w:t>
      </w:r>
      <w:r>
        <w:rPr>
          <w:sz w:val="20"/>
        </w:rPr>
        <w:t>with</w:t>
      </w:r>
      <w:r>
        <w:rPr>
          <w:spacing w:val="18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disability?</w:t>
      </w:r>
    </w:p>
    <w:p>
      <w:pPr>
        <w:pStyle w:val="6"/>
        <w:spacing w:before="1"/>
      </w:pPr>
    </w:p>
    <w:p>
      <w:pPr>
        <w:pStyle w:val="9"/>
        <w:numPr>
          <w:ilvl w:val="0"/>
          <w:numId w:val="5"/>
        </w:numPr>
        <w:tabs>
          <w:tab w:val="left" w:pos="452"/>
        </w:tabs>
        <w:spacing w:before="0" w:after="0" w:line="240" w:lineRule="auto"/>
        <w:ind w:left="250" w:right="327" w:firstLine="0"/>
        <w:jc w:val="left"/>
        <w:rPr>
          <w:sz w:val="20"/>
        </w:rPr>
      </w:pPr>
      <w:r>
        <w:rPr>
          <w:sz w:val="20"/>
        </w:rPr>
        <w:t>What</w:t>
      </w:r>
      <w:r>
        <w:rPr>
          <w:spacing w:val="44"/>
          <w:sz w:val="20"/>
        </w:rPr>
        <w:t xml:space="preserve"> </w:t>
      </w:r>
      <w:r>
        <w:rPr>
          <w:sz w:val="20"/>
        </w:rPr>
        <w:t>profile</w:t>
      </w:r>
      <w:r>
        <w:rPr>
          <w:spacing w:val="44"/>
          <w:sz w:val="20"/>
        </w:rPr>
        <w:t xml:space="preserve"> </w:t>
      </w:r>
      <w:r>
        <w:rPr>
          <w:sz w:val="20"/>
        </w:rPr>
        <w:t>of</w:t>
      </w:r>
      <w:r>
        <w:rPr>
          <w:spacing w:val="42"/>
          <w:sz w:val="20"/>
        </w:rPr>
        <w:t xml:space="preserve"> </w:t>
      </w:r>
      <w:r>
        <w:rPr>
          <w:sz w:val="20"/>
        </w:rPr>
        <w:t>PCPs</w:t>
      </w:r>
      <w:r>
        <w:rPr>
          <w:spacing w:val="44"/>
          <w:sz w:val="20"/>
        </w:rPr>
        <w:t xml:space="preserve"> </w:t>
      </w:r>
      <w:r>
        <w:rPr>
          <w:sz w:val="20"/>
        </w:rPr>
        <w:t>does</w:t>
      </w:r>
      <w:r>
        <w:rPr>
          <w:spacing w:val="41"/>
          <w:sz w:val="20"/>
        </w:rPr>
        <w:t xml:space="preserve"> </w:t>
      </w:r>
      <w:r>
        <w:rPr>
          <w:sz w:val="20"/>
        </w:rPr>
        <w:t>a</w:t>
      </w:r>
      <w:r>
        <w:rPr>
          <w:spacing w:val="45"/>
          <w:sz w:val="20"/>
        </w:rPr>
        <w:t xml:space="preserve"> </w:t>
      </w:r>
      <w:r>
        <w:rPr>
          <w:sz w:val="20"/>
        </w:rPr>
        <w:t>company</w:t>
      </w:r>
      <w:r>
        <w:rPr>
          <w:spacing w:val="42"/>
          <w:sz w:val="20"/>
        </w:rPr>
        <w:t xml:space="preserve"> </w:t>
      </w:r>
      <w:r>
        <w:rPr>
          <w:sz w:val="20"/>
        </w:rPr>
        <w:t>prefer</w:t>
      </w:r>
      <w:r>
        <w:rPr>
          <w:spacing w:val="45"/>
          <w:sz w:val="20"/>
        </w:rPr>
        <w:t xml:space="preserve"> </w:t>
      </w:r>
      <w:r>
        <w:rPr>
          <w:sz w:val="20"/>
        </w:rPr>
        <w:t>in</w:t>
      </w:r>
      <w:r>
        <w:rPr>
          <w:spacing w:val="42"/>
          <w:sz w:val="20"/>
        </w:rPr>
        <w:t xml:space="preserve"> </w:t>
      </w:r>
      <w:r>
        <w:rPr>
          <w:sz w:val="20"/>
        </w:rPr>
        <w:t>hiring</w:t>
      </w:r>
      <w:r>
        <w:rPr>
          <w:spacing w:val="-47"/>
          <w:sz w:val="20"/>
        </w:rPr>
        <w:t xml:space="preserve"> </w:t>
      </w:r>
      <w:r>
        <w:rPr>
          <w:sz w:val="20"/>
        </w:rPr>
        <w:t>physically</w:t>
      </w:r>
      <w:r>
        <w:rPr>
          <w:spacing w:val="-5"/>
          <w:sz w:val="20"/>
        </w:rPr>
        <w:t xml:space="preserve"> </w:t>
      </w:r>
      <w:r>
        <w:rPr>
          <w:sz w:val="20"/>
        </w:rPr>
        <w:t>challenged</w:t>
      </w:r>
      <w:r>
        <w:rPr>
          <w:spacing w:val="1"/>
          <w:sz w:val="20"/>
        </w:rPr>
        <w:t xml:space="preserve"> </w:t>
      </w:r>
      <w:r>
        <w:rPr>
          <w:sz w:val="20"/>
        </w:rPr>
        <w:t>people in</w:t>
      </w:r>
      <w:r>
        <w:rPr>
          <w:spacing w:val="-2"/>
          <w:sz w:val="20"/>
        </w:rPr>
        <w:t xml:space="preserve"> </w:t>
      </w:r>
      <w:r>
        <w:rPr>
          <w:sz w:val="20"/>
        </w:rPr>
        <w:t>regard</w:t>
      </w:r>
      <w:r>
        <w:rPr>
          <w:spacing w:val="1"/>
          <w:sz w:val="20"/>
        </w:rPr>
        <w:t xml:space="preserve"> </w:t>
      </w:r>
      <w:r>
        <w:rPr>
          <w:sz w:val="20"/>
        </w:rPr>
        <w:t>to:</w:t>
      </w:r>
    </w:p>
    <w:p>
      <w:pPr>
        <w:pStyle w:val="9"/>
        <w:numPr>
          <w:ilvl w:val="1"/>
          <w:numId w:val="5"/>
        </w:numPr>
        <w:tabs>
          <w:tab w:val="left" w:pos="971"/>
        </w:tabs>
        <w:spacing w:before="0" w:after="0" w:line="228" w:lineRule="exact"/>
        <w:ind w:left="970" w:right="0" w:hanging="361"/>
        <w:jc w:val="left"/>
        <w:rPr>
          <w:sz w:val="20"/>
        </w:rPr>
      </w:pPr>
      <w:r>
        <w:rPr>
          <w:sz w:val="20"/>
        </w:rPr>
        <w:t>years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work</w:t>
      </w:r>
      <w:r>
        <w:rPr>
          <w:spacing w:val="-3"/>
          <w:sz w:val="20"/>
        </w:rPr>
        <w:t xml:space="preserve"> </w:t>
      </w:r>
      <w:r>
        <w:rPr>
          <w:sz w:val="20"/>
        </w:rPr>
        <w:t>experience;</w:t>
      </w:r>
    </w:p>
    <w:p>
      <w:pPr>
        <w:pStyle w:val="9"/>
        <w:numPr>
          <w:ilvl w:val="1"/>
          <w:numId w:val="5"/>
        </w:numPr>
        <w:tabs>
          <w:tab w:val="left" w:pos="971"/>
        </w:tabs>
        <w:spacing w:before="1" w:after="0" w:line="240" w:lineRule="auto"/>
        <w:ind w:left="970" w:right="0" w:hanging="361"/>
        <w:jc w:val="left"/>
        <w:rPr>
          <w:sz w:val="20"/>
        </w:rPr>
      </w:pPr>
      <w:r>
        <w:rPr>
          <w:sz w:val="20"/>
        </w:rPr>
        <w:t>gender;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</w:p>
    <w:p>
      <w:pPr>
        <w:pStyle w:val="9"/>
        <w:numPr>
          <w:ilvl w:val="1"/>
          <w:numId w:val="5"/>
        </w:numPr>
        <w:tabs>
          <w:tab w:val="left" w:pos="971"/>
        </w:tabs>
        <w:spacing w:before="0" w:after="0" w:line="240" w:lineRule="auto"/>
        <w:ind w:left="970" w:right="0" w:hanging="361"/>
        <w:jc w:val="left"/>
        <w:rPr>
          <w:sz w:val="20"/>
        </w:rPr>
      </w:pPr>
      <w:r>
        <w:rPr>
          <w:sz w:val="20"/>
        </w:rPr>
        <w:t>Educational</w:t>
      </w:r>
      <w:r>
        <w:rPr>
          <w:spacing w:val="-4"/>
          <w:sz w:val="20"/>
        </w:rPr>
        <w:t xml:space="preserve"> </w:t>
      </w:r>
      <w:r>
        <w:rPr>
          <w:sz w:val="20"/>
        </w:rPr>
        <w:t>attainment?</w:t>
      </w:r>
    </w:p>
    <w:p>
      <w:pPr>
        <w:pStyle w:val="6"/>
        <w:spacing w:before="1"/>
      </w:pPr>
    </w:p>
    <w:p>
      <w:pPr>
        <w:pStyle w:val="9"/>
        <w:numPr>
          <w:ilvl w:val="0"/>
          <w:numId w:val="5"/>
        </w:numPr>
        <w:tabs>
          <w:tab w:val="left" w:pos="452"/>
        </w:tabs>
        <w:spacing w:before="0" w:after="0" w:line="240" w:lineRule="auto"/>
        <w:ind w:left="250" w:right="326" w:firstLine="0"/>
        <w:jc w:val="left"/>
        <w:rPr>
          <w:sz w:val="20"/>
        </w:rPr>
      </w:pPr>
      <w:r>
        <w:rPr>
          <w:sz w:val="20"/>
        </w:rPr>
        <w:t>What</w:t>
      </w:r>
      <w:r>
        <w:rPr>
          <w:spacing w:val="46"/>
          <w:sz w:val="20"/>
        </w:rPr>
        <w:t xml:space="preserve"> </w:t>
      </w:r>
      <w:r>
        <w:rPr>
          <w:sz w:val="20"/>
        </w:rPr>
        <w:t>is</w:t>
      </w:r>
      <w:r>
        <w:rPr>
          <w:spacing w:val="48"/>
          <w:sz w:val="20"/>
        </w:rPr>
        <w:t xml:space="preserve"> </w:t>
      </w:r>
      <w:r>
        <w:rPr>
          <w:sz w:val="20"/>
        </w:rPr>
        <w:t>the</w:t>
      </w:r>
      <w:r>
        <w:rPr>
          <w:spacing w:val="47"/>
          <w:sz w:val="20"/>
        </w:rPr>
        <w:t xml:space="preserve"> </w:t>
      </w:r>
      <w:r>
        <w:rPr>
          <w:sz w:val="20"/>
        </w:rPr>
        <w:t>level</w:t>
      </w:r>
      <w:r>
        <w:rPr>
          <w:spacing w:val="46"/>
          <w:sz w:val="20"/>
        </w:rPr>
        <w:t xml:space="preserve"> </w:t>
      </w:r>
      <w:r>
        <w:rPr>
          <w:sz w:val="20"/>
        </w:rPr>
        <w:t>of</w:t>
      </w:r>
      <w:r>
        <w:rPr>
          <w:spacing w:val="45"/>
          <w:sz w:val="20"/>
        </w:rPr>
        <w:t xml:space="preserve"> </w:t>
      </w:r>
      <w:r>
        <w:rPr>
          <w:sz w:val="20"/>
        </w:rPr>
        <w:t>practices</w:t>
      </w:r>
      <w:r>
        <w:rPr>
          <w:spacing w:val="46"/>
          <w:sz w:val="20"/>
        </w:rPr>
        <w:t xml:space="preserve"> </w:t>
      </w:r>
      <w:r>
        <w:rPr>
          <w:sz w:val="20"/>
        </w:rPr>
        <w:t>toward</w:t>
      </w:r>
      <w:r>
        <w:rPr>
          <w:spacing w:val="47"/>
          <w:sz w:val="20"/>
        </w:rPr>
        <w:t xml:space="preserve"> </w:t>
      </w:r>
      <w:r>
        <w:rPr>
          <w:sz w:val="20"/>
        </w:rPr>
        <w:t>hiring</w:t>
      </w:r>
      <w:r>
        <w:rPr>
          <w:spacing w:val="46"/>
          <w:sz w:val="20"/>
        </w:rPr>
        <w:t xml:space="preserve"> </w:t>
      </w:r>
      <w:r>
        <w:rPr>
          <w:sz w:val="20"/>
        </w:rPr>
        <w:t>physically</w:t>
      </w:r>
      <w:r>
        <w:rPr>
          <w:spacing w:val="-47"/>
          <w:sz w:val="20"/>
        </w:rPr>
        <w:t xml:space="preserve"> </w:t>
      </w:r>
      <w:r>
        <w:rPr>
          <w:sz w:val="20"/>
        </w:rPr>
        <w:t>challenged people in terms</w:t>
      </w:r>
      <w:r>
        <w:rPr>
          <w:spacing w:val="-1"/>
          <w:sz w:val="20"/>
        </w:rPr>
        <w:t xml:space="preserve"> </w:t>
      </w:r>
      <w:r>
        <w:rPr>
          <w:sz w:val="20"/>
        </w:rPr>
        <w:t>of:</w:t>
      </w:r>
    </w:p>
    <w:p>
      <w:pPr>
        <w:pStyle w:val="9"/>
        <w:numPr>
          <w:ilvl w:val="1"/>
          <w:numId w:val="5"/>
        </w:numPr>
        <w:tabs>
          <w:tab w:val="left" w:pos="1059"/>
        </w:tabs>
        <w:spacing w:before="0" w:after="0" w:line="228" w:lineRule="exact"/>
        <w:ind w:left="1058" w:right="0" w:hanging="449"/>
        <w:jc w:val="left"/>
        <w:rPr>
          <w:sz w:val="20"/>
        </w:rPr>
      </w:pPr>
      <w:r>
        <w:rPr>
          <w:sz w:val="20"/>
        </w:rPr>
        <w:t>problem</w:t>
      </w:r>
      <w:r>
        <w:rPr>
          <w:spacing w:val="-6"/>
          <w:sz w:val="20"/>
        </w:rPr>
        <w:t xml:space="preserve"> </w:t>
      </w:r>
      <w:r>
        <w:rPr>
          <w:sz w:val="20"/>
        </w:rPr>
        <w:t>encountered;</w:t>
      </w:r>
    </w:p>
    <w:p>
      <w:pPr>
        <w:pStyle w:val="9"/>
        <w:numPr>
          <w:ilvl w:val="1"/>
          <w:numId w:val="5"/>
        </w:numPr>
        <w:tabs>
          <w:tab w:val="left" w:pos="1059"/>
        </w:tabs>
        <w:spacing w:before="1" w:after="0" w:line="240" w:lineRule="auto"/>
        <w:ind w:left="1058" w:right="0" w:hanging="449"/>
        <w:jc w:val="left"/>
        <w:rPr>
          <w:sz w:val="20"/>
        </w:rPr>
      </w:pPr>
      <w:r>
        <w:rPr>
          <w:sz w:val="20"/>
        </w:rPr>
        <w:t>qualifications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soft</w:t>
      </w:r>
      <w:r>
        <w:rPr>
          <w:spacing w:val="-4"/>
          <w:sz w:val="20"/>
        </w:rPr>
        <w:t xml:space="preserve"> </w:t>
      </w:r>
      <w:r>
        <w:rPr>
          <w:sz w:val="20"/>
        </w:rPr>
        <w:t>skill/s;</w:t>
      </w:r>
    </w:p>
    <w:p>
      <w:pPr>
        <w:pStyle w:val="9"/>
        <w:numPr>
          <w:ilvl w:val="1"/>
          <w:numId w:val="5"/>
        </w:numPr>
        <w:tabs>
          <w:tab w:val="left" w:pos="1059"/>
        </w:tabs>
        <w:spacing w:before="1" w:after="0" w:line="240" w:lineRule="auto"/>
        <w:ind w:left="1058" w:right="0" w:hanging="449"/>
        <w:jc w:val="left"/>
        <w:rPr>
          <w:sz w:val="20"/>
        </w:rPr>
      </w:pPr>
      <w:r>
        <w:rPr>
          <w:sz w:val="20"/>
        </w:rPr>
        <w:t>qualifications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hard</w:t>
      </w:r>
      <w:r>
        <w:rPr>
          <w:spacing w:val="-3"/>
          <w:sz w:val="20"/>
        </w:rPr>
        <w:t xml:space="preserve"> </w:t>
      </w:r>
      <w:r>
        <w:rPr>
          <w:sz w:val="20"/>
        </w:rPr>
        <w:t>skills;</w:t>
      </w:r>
    </w:p>
    <w:p>
      <w:pPr>
        <w:pStyle w:val="9"/>
        <w:numPr>
          <w:ilvl w:val="1"/>
          <w:numId w:val="5"/>
        </w:numPr>
        <w:tabs>
          <w:tab w:val="left" w:pos="1059"/>
        </w:tabs>
        <w:spacing w:before="0" w:after="0" w:line="240" w:lineRule="auto"/>
        <w:ind w:left="1058" w:right="0" w:hanging="449"/>
        <w:jc w:val="left"/>
        <w:rPr>
          <w:sz w:val="20"/>
        </w:rPr>
      </w:pPr>
      <w:r>
        <w:rPr>
          <w:sz w:val="20"/>
        </w:rPr>
        <w:t>age;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</w:p>
    <w:p>
      <w:pPr>
        <w:pStyle w:val="9"/>
        <w:numPr>
          <w:ilvl w:val="1"/>
          <w:numId w:val="5"/>
        </w:numPr>
        <w:tabs>
          <w:tab w:val="left" w:pos="1059"/>
        </w:tabs>
        <w:spacing w:before="0" w:after="0" w:line="240" w:lineRule="auto"/>
        <w:ind w:left="1058" w:right="0" w:hanging="449"/>
        <w:jc w:val="left"/>
        <w:rPr>
          <w:sz w:val="20"/>
        </w:rPr>
      </w:pPr>
      <w:r>
        <w:rPr>
          <w:sz w:val="20"/>
        </w:rPr>
        <w:t>disabilities?</w:t>
      </w:r>
    </w:p>
    <w:p>
      <w:pPr>
        <w:pStyle w:val="6"/>
        <w:spacing w:before="10"/>
        <w:rPr>
          <w:sz w:val="19"/>
        </w:rPr>
      </w:pPr>
    </w:p>
    <w:p>
      <w:pPr>
        <w:pStyle w:val="9"/>
        <w:numPr>
          <w:ilvl w:val="0"/>
          <w:numId w:val="5"/>
        </w:numPr>
        <w:tabs>
          <w:tab w:val="left" w:pos="452"/>
        </w:tabs>
        <w:spacing w:before="0" w:after="0" w:line="240" w:lineRule="auto"/>
        <w:ind w:left="250" w:right="325" w:firstLine="0"/>
        <w:jc w:val="left"/>
        <w:rPr>
          <w:sz w:val="20"/>
        </w:rPr>
      </w:pPr>
      <w:r>
        <w:rPr>
          <w:sz w:val="20"/>
        </w:rPr>
        <w:t>What</w:t>
      </w:r>
      <w:r>
        <w:rPr>
          <w:spacing w:val="18"/>
          <w:sz w:val="20"/>
        </w:rPr>
        <w:t xml:space="preserve"> </w:t>
      </w:r>
      <w:r>
        <w:rPr>
          <w:sz w:val="20"/>
        </w:rPr>
        <w:t>is</w:t>
      </w:r>
      <w:r>
        <w:rPr>
          <w:spacing w:val="20"/>
          <w:sz w:val="20"/>
        </w:rPr>
        <w:t xml:space="preserve"> </w:t>
      </w:r>
      <w:r>
        <w:rPr>
          <w:sz w:val="20"/>
        </w:rPr>
        <w:t>the</w:t>
      </w:r>
      <w:r>
        <w:rPr>
          <w:spacing w:val="21"/>
          <w:sz w:val="20"/>
        </w:rPr>
        <w:t xml:space="preserve"> </w:t>
      </w:r>
      <w:r>
        <w:rPr>
          <w:sz w:val="20"/>
        </w:rPr>
        <w:t>HR</w:t>
      </w:r>
      <w:r>
        <w:rPr>
          <w:spacing w:val="17"/>
          <w:sz w:val="20"/>
        </w:rPr>
        <w:t xml:space="preserve"> </w:t>
      </w:r>
      <w:r>
        <w:rPr>
          <w:sz w:val="20"/>
        </w:rPr>
        <w:t>Perception</w:t>
      </w:r>
      <w:r>
        <w:rPr>
          <w:spacing w:val="17"/>
          <w:sz w:val="20"/>
        </w:rPr>
        <w:t xml:space="preserve"> </w:t>
      </w:r>
      <w:r>
        <w:rPr>
          <w:sz w:val="20"/>
        </w:rPr>
        <w:t>towards</w:t>
      </w:r>
      <w:r>
        <w:rPr>
          <w:spacing w:val="20"/>
          <w:sz w:val="20"/>
        </w:rPr>
        <w:t xml:space="preserve"> </w:t>
      </w:r>
      <w:r>
        <w:rPr>
          <w:sz w:val="20"/>
        </w:rPr>
        <w:t>hiring</w:t>
      </w:r>
      <w:r>
        <w:rPr>
          <w:spacing w:val="17"/>
          <w:sz w:val="20"/>
        </w:rPr>
        <w:t xml:space="preserve"> </w:t>
      </w:r>
      <w:r>
        <w:rPr>
          <w:sz w:val="20"/>
        </w:rPr>
        <w:t>physically</w:t>
      </w:r>
      <w:r>
        <w:rPr>
          <w:spacing w:val="-47"/>
          <w:sz w:val="20"/>
        </w:rPr>
        <w:t xml:space="preserve"> </w:t>
      </w:r>
      <w:r>
        <w:rPr>
          <w:sz w:val="20"/>
        </w:rPr>
        <w:t>challenged people?</w:t>
      </w:r>
    </w:p>
    <w:p>
      <w:pPr>
        <w:pStyle w:val="6"/>
        <w:spacing w:before="1"/>
      </w:pPr>
    </w:p>
    <w:p>
      <w:pPr>
        <w:pStyle w:val="9"/>
        <w:numPr>
          <w:ilvl w:val="0"/>
          <w:numId w:val="5"/>
        </w:numPr>
        <w:tabs>
          <w:tab w:val="left" w:pos="452"/>
        </w:tabs>
        <w:spacing w:before="1" w:after="0" w:line="240" w:lineRule="auto"/>
        <w:ind w:left="250" w:right="321" w:firstLine="0"/>
        <w:jc w:val="both"/>
        <w:rPr>
          <w:sz w:val="20"/>
        </w:rPr>
      </w:pPr>
      <w:r>
        <w:rPr>
          <w:sz w:val="20"/>
        </w:rPr>
        <w:t>There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significant</w:t>
      </w:r>
      <w:r>
        <w:rPr>
          <w:spacing w:val="1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1"/>
          <w:sz w:val="20"/>
        </w:rPr>
        <w:t xml:space="preserve"> </w:t>
      </w:r>
      <w:r>
        <w:rPr>
          <w:sz w:val="20"/>
        </w:rPr>
        <w:t>between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level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practices toward hiring physically challenged people when</w:t>
      </w:r>
      <w:r>
        <w:rPr>
          <w:spacing w:val="1"/>
          <w:sz w:val="20"/>
        </w:rPr>
        <w:t xml:space="preserve"> </w:t>
      </w:r>
      <w:r>
        <w:rPr>
          <w:sz w:val="20"/>
        </w:rPr>
        <w:t>grouped data according to profile of PCP’s in relation to</w:t>
      </w:r>
      <w:r>
        <w:rPr>
          <w:spacing w:val="1"/>
          <w:sz w:val="20"/>
        </w:rPr>
        <w:t xml:space="preserve"> </w:t>
      </w:r>
      <w:r>
        <w:rPr>
          <w:sz w:val="20"/>
        </w:rPr>
        <w:t>gender,</w:t>
      </w:r>
      <w:r>
        <w:rPr>
          <w:spacing w:val="1"/>
          <w:sz w:val="20"/>
        </w:rPr>
        <w:t xml:space="preserve"> </w:t>
      </w:r>
      <w:r>
        <w:rPr>
          <w:sz w:val="20"/>
        </w:rPr>
        <w:t>years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experience,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educational</w:t>
      </w:r>
      <w:r>
        <w:rPr>
          <w:spacing w:val="1"/>
          <w:sz w:val="20"/>
        </w:rPr>
        <w:t xml:space="preserve"> </w:t>
      </w:r>
      <w:r>
        <w:rPr>
          <w:sz w:val="20"/>
        </w:rPr>
        <w:t>attainment?</w:t>
      </w:r>
    </w:p>
    <w:p>
      <w:pPr>
        <w:pStyle w:val="6"/>
      </w:pPr>
    </w:p>
    <w:p>
      <w:pPr>
        <w:pStyle w:val="9"/>
        <w:numPr>
          <w:ilvl w:val="0"/>
          <w:numId w:val="5"/>
        </w:numPr>
        <w:tabs>
          <w:tab w:val="left" w:pos="452"/>
        </w:tabs>
        <w:spacing w:before="0" w:after="0" w:line="240" w:lineRule="auto"/>
        <w:ind w:left="250" w:right="327" w:firstLine="0"/>
        <w:jc w:val="both"/>
        <w:rPr>
          <w:sz w:val="20"/>
        </w:rPr>
      </w:pPr>
      <w:r>
        <w:rPr>
          <w:sz w:val="20"/>
        </w:rPr>
        <w:t>What human resource hiring policy can be crafted that</w:t>
      </w:r>
      <w:r>
        <w:rPr>
          <w:spacing w:val="1"/>
          <w:sz w:val="20"/>
        </w:rPr>
        <w:t xml:space="preserve"> </w:t>
      </w:r>
      <w:r>
        <w:rPr>
          <w:sz w:val="20"/>
        </w:rPr>
        <w:t>would</w:t>
      </w:r>
      <w:r>
        <w:rPr>
          <w:spacing w:val="1"/>
          <w:sz w:val="20"/>
        </w:rPr>
        <w:t xml:space="preserve"> </w:t>
      </w:r>
      <w:r>
        <w:rPr>
          <w:sz w:val="20"/>
        </w:rPr>
        <w:t>help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HR</w:t>
      </w:r>
      <w:r>
        <w:rPr>
          <w:spacing w:val="1"/>
          <w:sz w:val="20"/>
        </w:rPr>
        <w:t xml:space="preserve"> </w:t>
      </w:r>
      <w:r>
        <w:rPr>
          <w:sz w:val="20"/>
        </w:rPr>
        <w:t>practitioners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recruitment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selection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physically</w:t>
      </w:r>
      <w:r>
        <w:rPr>
          <w:spacing w:val="-1"/>
          <w:sz w:val="20"/>
        </w:rPr>
        <w:t xml:space="preserve"> </w:t>
      </w:r>
      <w:r>
        <w:rPr>
          <w:sz w:val="20"/>
        </w:rPr>
        <w:t>challenged people?</w:t>
      </w:r>
    </w:p>
    <w:p>
      <w:pPr>
        <w:pStyle w:val="6"/>
        <w:spacing w:before="4"/>
      </w:pPr>
    </w:p>
    <w:p>
      <w:pPr>
        <w:pStyle w:val="3"/>
        <w:ind w:left="250"/>
        <w:jc w:val="both"/>
      </w:pPr>
      <w:r>
        <w:t>Hypothesis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>
      <w:pPr>
        <w:pStyle w:val="6"/>
        <w:ind w:left="250" w:right="325"/>
        <w:jc w:val="both"/>
      </w:pPr>
      <w:r>
        <w:t>The following null hypothesis was tested at a .05 level of</w:t>
      </w:r>
      <w:r>
        <w:rPr>
          <w:spacing w:val="1"/>
        </w:rPr>
        <w:t xml:space="preserve"> </w:t>
      </w:r>
      <w:r>
        <w:t>significance:</w:t>
      </w:r>
    </w:p>
    <w:p>
      <w:pPr>
        <w:pStyle w:val="6"/>
        <w:spacing w:before="8"/>
        <w:rPr>
          <w:sz w:val="19"/>
        </w:rPr>
      </w:pPr>
    </w:p>
    <w:p>
      <w:pPr>
        <w:spacing w:before="0"/>
        <w:ind w:left="250" w:right="326" w:firstLine="0"/>
        <w:jc w:val="both"/>
        <w:rPr>
          <w:i/>
          <w:sz w:val="20"/>
        </w:rPr>
      </w:pPr>
      <w:r>
        <w:rPr>
          <w:i/>
          <w:sz w:val="20"/>
        </w:rPr>
        <w:t>Ho: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There is no significant relationship between the level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Practice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profile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when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grouped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according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profile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physically challenged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people.</w:t>
      </w:r>
    </w:p>
    <w:p>
      <w:pPr>
        <w:pStyle w:val="6"/>
        <w:spacing w:before="5"/>
        <w:rPr>
          <w:i/>
        </w:rPr>
      </w:pPr>
    </w:p>
    <w:p>
      <w:pPr>
        <w:pStyle w:val="2"/>
        <w:numPr>
          <w:ilvl w:val="0"/>
          <w:numId w:val="6"/>
        </w:numPr>
        <w:tabs>
          <w:tab w:val="left" w:pos="611"/>
        </w:tabs>
        <w:spacing w:before="0" w:after="0" w:line="275" w:lineRule="exact"/>
        <w:ind w:left="610" w:right="0" w:hanging="361"/>
        <w:jc w:val="both"/>
      </w:pPr>
      <w:r>
        <w:t>Research</w:t>
      </w:r>
      <w:r>
        <w:rPr>
          <w:spacing w:val="-2"/>
        </w:rPr>
        <w:t xml:space="preserve"> </w:t>
      </w:r>
      <w:r>
        <w:t>Methodology</w:t>
      </w:r>
    </w:p>
    <w:p>
      <w:pPr>
        <w:pStyle w:val="6"/>
        <w:ind w:left="250" w:right="322"/>
        <w:jc w:val="both"/>
      </w:pP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design.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technique</w:t>
      </w:r>
      <w:r>
        <w:rPr>
          <w:spacing w:val="-47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phase,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quantitative</w:t>
      </w:r>
      <w:r>
        <w:rPr>
          <w:spacing w:val="50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quantitative</w:t>
      </w:r>
      <w:r>
        <w:rPr>
          <w:spacing w:val="-1"/>
        </w:rPr>
        <w:t xml:space="preserve"> </w:t>
      </w:r>
      <w:r>
        <w:t>(numerical)</w:t>
      </w:r>
      <w:r>
        <w:rPr>
          <w:spacing w:val="1"/>
        </w:rPr>
        <w:t xml:space="preserve"> </w:t>
      </w:r>
      <w:r>
        <w:t>value</w:t>
      </w:r>
      <w:r>
        <w:rPr>
          <w:spacing w:val="2"/>
        </w:rPr>
        <w:t xml:space="preserve"> </w:t>
      </w:r>
      <w:r>
        <w:t>data.</w:t>
      </w:r>
    </w:p>
    <w:p>
      <w:pPr>
        <w:pStyle w:val="6"/>
        <w:spacing w:before="3"/>
      </w:pPr>
    </w:p>
    <w:p>
      <w:pPr>
        <w:pStyle w:val="3"/>
        <w:spacing w:before="1"/>
        <w:ind w:left="250"/>
        <w:jc w:val="both"/>
      </w:pPr>
      <w:r>
        <w:t>Locale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>
      <w:pPr>
        <w:pStyle w:val="6"/>
        <w:ind w:left="250" w:right="323"/>
        <w:jc w:val="both"/>
      </w:pPr>
      <w:r>
        <w:t>In investigation process, the researchers used the purposive</w:t>
      </w:r>
      <w:r>
        <w:rPr>
          <w:spacing w:val="1"/>
        </w:rPr>
        <w:t xml:space="preserve"> </w:t>
      </w:r>
      <w:r>
        <w:t>sampling technique. Business Processing Outsourcing (BPO)</w:t>
      </w:r>
      <w:r>
        <w:rPr>
          <w:spacing w:val="-47"/>
        </w:rPr>
        <w:t xml:space="preserve"> </w:t>
      </w:r>
      <w:r>
        <w:t>companies from the Province of Bulacan have been chosen.</w:t>
      </w:r>
      <w:r>
        <w:rPr>
          <w:spacing w:val="1"/>
        </w:rPr>
        <w:t xml:space="preserve"> </w:t>
      </w:r>
      <w:r>
        <w:t>The researcher limited the conduct of the study to the said</w:t>
      </w:r>
      <w:r>
        <w:rPr>
          <w:spacing w:val="1"/>
        </w:rPr>
        <w:t xml:space="preserve"> </w:t>
      </w:r>
      <w:r>
        <w:t>locale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mediating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 culture,</w:t>
      </w:r>
      <w:r>
        <w:rPr>
          <w:spacing w:val="1"/>
        </w:rPr>
        <w:t xml:space="preserve"> </w:t>
      </w:r>
      <w:r>
        <w:t>tradition, norms, etc., and</w:t>
      </w:r>
      <w:r>
        <w:rPr>
          <w:spacing w:val="1"/>
        </w:rPr>
        <w:t xml:space="preserve"> </w:t>
      </w:r>
      <w:r>
        <w:t>because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accessibility</w:t>
      </w:r>
      <w:r>
        <w:rPr>
          <w:spacing w:val="-4"/>
        </w:rPr>
        <w:t xml:space="preserve"> </w:t>
      </w:r>
      <w:r>
        <w:t>and availability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respondents.</w:t>
      </w:r>
    </w:p>
    <w:p>
      <w:pPr>
        <w:pStyle w:val="6"/>
        <w:spacing w:before="1"/>
      </w:pPr>
    </w:p>
    <w:p>
      <w:pPr>
        <w:pStyle w:val="3"/>
        <w:ind w:left="250"/>
        <w:jc w:val="both"/>
      </w:pPr>
      <w:r>
        <w:t>Key</w:t>
      </w:r>
      <w:r>
        <w:rPr>
          <w:spacing w:val="-2"/>
        </w:rPr>
        <w:t xml:space="preserve"> </w:t>
      </w:r>
      <w:r>
        <w:t>informants</w:t>
      </w:r>
    </w:p>
    <w:p>
      <w:pPr>
        <w:pStyle w:val="6"/>
        <w:ind w:left="250" w:right="324"/>
        <w:jc w:val="both"/>
      </w:pPr>
      <w:r>
        <w:t>The respondents of this study were the Human Resources</w:t>
      </w:r>
      <w:r>
        <w:rPr>
          <w:spacing w:val="1"/>
        </w:rPr>
        <w:t xml:space="preserve"> </w:t>
      </w:r>
      <w:r>
        <w:t>Practitioners or Human Resource managers of 54 selected</w:t>
      </w:r>
      <w:r>
        <w:rPr>
          <w:spacing w:val="1"/>
        </w:rPr>
        <w:t xml:space="preserve"> </w:t>
      </w:r>
      <w:r>
        <w:t>large scale private institutions as part of the key informant in</w:t>
      </w:r>
      <w:r>
        <w:rPr>
          <w:spacing w:val="1"/>
        </w:rPr>
        <w:t xml:space="preserve"> </w:t>
      </w:r>
      <w:r>
        <w:t>the locality of this study. Who practiced the human resource</w:t>
      </w:r>
      <w:r>
        <w:rPr>
          <w:spacing w:val="1"/>
        </w:rPr>
        <w:t xml:space="preserve"> </w:t>
      </w:r>
      <w:r>
        <w:t>processes primarily in, labor recruitment, selection, policies,</w:t>
      </w:r>
      <w:r>
        <w:rPr>
          <w:spacing w:val="1"/>
        </w:rPr>
        <w:t xml:space="preserve"> </w:t>
      </w:r>
      <w:r>
        <w:t>and guidelines.</w:t>
      </w:r>
    </w:p>
    <w:p>
      <w:pPr>
        <w:spacing w:after="0"/>
        <w:jc w:val="both"/>
        <w:sectPr>
          <w:pgSz w:w="11910" w:h="16840"/>
          <w:pgMar w:top="920" w:right="480" w:bottom="820" w:left="660" w:header="136" w:footer="627" w:gutter="0"/>
          <w:cols w:equalWidth="0" w:num="2">
            <w:col w:w="5229" w:space="40"/>
            <w:col w:w="5501"/>
          </w:cols>
        </w:sectPr>
      </w:pPr>
    </w:p>
    <w:p>
      <w:pPr>
        <w:pStyle w:val="3"/>
        <w:spacing w:before="85"/>
        <w:jc w:val="both"/>
      </w:pPr>
      <w:r>
        <w:t>Instrument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>
      <w:pPr>
        <w:pStyle w:val="6"/>
        <w:ind w:left="304"/>
        <w:jc w:val="both"/>
      </w:pPr>
      <w:r>
        <w:t>The study used the standardized questionnaire as the main</w:t>
      </w:r>
      <w:r>
        <w:rPr>
          <w:spacing w:val="1"/>
        </w:rPr>
        <w:t xml:space="preserve"> </w:t>
      </w:r>
      <w:r>
        <w:t>tool to</w:t>
      </w:r>
      <w:r>
        <w:rPr>
          <w:spacing w:val="1"/>
        </w:rPr>
        <w:t xml:space="preserve"> </w:t>
      </w:r>
      <w:r>
        <w:t>collect and</w:t>
      </w:r>
      <w:r>
        <w:rPr>
          <w:spacing w:val="50"/>
        </w:rPr>
        <w:t xml:space="preserve"> </w:t>
      </w:r>
      <w:r>
        <w:t>analyze the responses. The instrument</w:t>
      </w:r>
      <w:r>
        <w:rPr>
          <w:spacing w:val="1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study</w:t>
      </w:r>
      <w:r>
        <w:rPr>
          <w:spacing w:val="19"/>
        </w:rPr>
        <w:t xml:space="preserve"> </w:t>
      </w:r>
      <w:r>
        <w:t>was</w:t>
      </w:r>
      <w:r>
        <w:rPr>
          <w:spacing w:val="21"/>
        </w:rPr>
        <w:t xml:space="preserve"> </w:t>
      </w:r>
      <w:r>
        <w:t>adopted</w:t>
      </w:r>
      <w:r>
        <w:rPr>
          <w:spacing w:val="19"/>
        </w:rPr>
        <w:t xml:space="preserve"> </w:t>
      </w:r>
      <w:r>
        <w:t>by</w:t>
      </w:r>
      <w:r>
        <w:rPr>
          <w:spacing w:val="17"/>
        </w:rPr>
        <w:t xml:space="preserve"> </w:t>
      </w:r>
      <w:r>
        <w:t>researcher</w:t>
      </w:r>
      <w:r>
        <w:rPr>
          <w:spacing w:val="22"/>
        </w:rPr>
        <w:t xml:space="preserve"> </w:t>
      </w:r>
      <w:r>
        <w:t>which</w:t>
      </w:r>
      <w:r>
        <w:rPr>
          <w:spacing w:val="17"/>
        </w:rPr>
        <w:t xml:space="preserve"> </w:t>
      </w:r>
      <w:r>
        <w:t>is</w:t>
      </w:r>
      <w:r>
        <w:rPr>
          <w:spacing w:val="20"/>
        </w:rPr>
        <w:t xml:space="preserve"> </w:t>
      </w:r>
      <w:r>
        <w:t>form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related literature, specifically on the preference of the human</w:t>
      </w:r>
      <w:r>
        <w:rPr>
          <w:spacing w:val="-47"/>
        </w:rPr>
        <w:t xml:space="preserve"> </w:t>
      </w:r>
      <w:r>
        <w:t>resource practitioners in crafting the policies and guidelines</w:t>
      </w:r>
      <w:r>
        <w:rPr>
          <w:spacing w:val="1"/>
        </w:rPr>
        <w:t xml:space="preserve"> </w:t>
      </w:r>
      <w:r>
        <w:t>for hiring physically challenged people. The first part of the</w:t>
      </w:r>
      <w:r>
        <w:rPr>
          <w:spacing w:val="1"/>
        </w:rPr>
        <w:t xml:space="preserve"> </w:t>
      </w:r>
      <w:r>
        <w:t>research questionnaire which adopted from UPHD- Calamba</w:t>
      </w:r>
      <w:r>
        <w:rPr>
          <w:spacing w:val="-47"/>
        </w:rPr>
        <w:t xml:space="preserve"> </w:t>
      </w:r>
      <w:r>
        <w:t>Campus with the validation from both internal and external</w:t>
      </w:r>
      <w:r>
        <w:rPr>
          <w:spacing w:val="1"/>
        </w:rPr>
        <w:t xml:space="preserve"> </w:t>
      </w:r>
      <w:r>
        <w:t>validation confirmed by the authors [38]. Second part which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SLU</w:t>
      </w:r>
      <w:r>
        <w:rPr>
          <w:spacing w:val="1"/>
        </w:rPr>
        <w:t xml:space="preserve"> </w:t>
      </w:r>
      <w:r>
        <w:t>Baguio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Accountancy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gone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reliability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Cronbach’s</w:t>
      </w:r>
      <w:r>
        <w:rPr>
          <w:spacing w:val="1"/>
        </w:rPr>
        <w:t xml:space="preserve"> </w:t>
      </w:r>
      <w:r>
        <w:t>Alpha of .88. Both authors allow the researcher to use to</w:t>
      </w:r>
      <w:r>
        <w:rPr>
          <w:spacing w:val="1"/>
        </w:rPr>
        <w:t xml:space="preserve"> </w:t>
      </w:r>
      <w:r>
        <w:t>investigate</w:t>
      </w:r>
      <w:r>
        <w:rPr>
          <w:spacing w:val="-1"/>
        </w:rPr>
        <w:t xml:space="preserve"> </w:t>
      </w:r>
      <w:r>
        <w:t>the research</w:t>
      </w:r>
      <w:r>
        <w:rPr>
          <w:spacing w:val="-2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local.</w:t>
      </w:r>
    </w:p>
    <w:p>
      <w:pPr>
        <w:pStyle w:val="6"/>
        <w:spacing w:before="3"/>
      </w:pPr>
    </w:p>
    <w:p>
      <w:pPr>
        <w:pStyle w:val="3"/>
        <w:jc w:val="both"/>
      </w:pPr>
      <w:r>
        <w:t>Data</w:t>
      </w:r>
      <w:r>
        <w:rPr>
          <w:spacing w:val="-2"/>
        </w:rPr>
        <w:t xml:space="preserve"> </w:t>
      </w:r>
      <w:r>
        <w:t>Gathering</w:t>
      </w:r>
      <w:r>
        <w:rPr>
          <w:spacing w:val="-2"/>
        </w:rPr>
        <w:t xml:space="preserve"> </w:t>
      </w:r>
      <w:r>
        <w:t>Procedure</w:t>
      </w:r>
    </w:p>
    <w:p>
      <w:pPr>
        <w:pStyle w:val="6"/>
        <w:ind w:left="304"/>
        <w:jc w:val="both"/>
      </w:pPr>
      <w:r>
        <w:t>The mode of data gathering was the questionnaire method.</w:t>
      </w:r>
      <w:r>
        <w:rPr>
          <w:spacing w:val="1"/>
        </w:rPr>
        <w:t xml:space="preserve"> </w:t>
      </w:r>
      <w:r>
        <w:t>Each of the key informants was given a well-instructed and</w:t>
      </w:r>
      <w:r>
        <w:rPr>
          <w:spacing w:val="1"/>
        </w:rPr>
        <w:t xml:space="preserve"> </w:t>
      </w:r>
      <w:r>
        <w:t>standardized set of questions which used the quantitative-</w:t>
      </w:r>
      <w:r>
        <w:rPr>
          <w:spacing w:val="1"/>
        </w:rPr>
        <w:t xml:space="preserve"> </w:t>
      </w:r>
      <w:r>
        <w:t>inferential Statistics, frequency and percentage distribution</w:t>
      </w:r>
      <w:r>
        <w:rPr>
          <w:spacing w:val="1"/>
        </w:rPr>
        <w:t xml:space="preserve"> </w:t>
      </w:r>
      <w:r>
        <w:t>were used to measure and described the profile of the chosen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50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Practitioners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decisions,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Province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Bulacan.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questionnaire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onsite.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5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practitioners or human resource managers in BPO Industry in</w:t>
      </w:r>
      <w:r>
        <w:rPr>
          <w:spacing w:val="-47"/>
        </w:rPr>
        <w:t xml:space="preserve"> </w:t>
      </w:r>
      <w:r>
        <w:t>Bulacan.</w:t>
      </w:r>
    </w:p>
    <w:p>
      <w:pPr>
        <w:pStyle w:val="6"/>
        <w:spacing w:before="2"/>
      </w:pPr>
    </w:p>
    <w:p>
      <w:pPr>
        <w:pStyle w:val="3"/>
        <w:spacing w:before="1"/>
        <w:jc w:val="both"/>
      </w:pPr>
      <w:r>
        <w:t>Data</w:t>
      </w:r>
      <w:r>
        <w:rPr>
          <w:spacing w:val="-1"/>
        </w:rPr>
        <w:t xml:space="preserve"> </w:t>
      </w:r>
      <w:r>
        <w:t>Processing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Statistical</w:t>
      </w:r>
      <w:r>
        <w:rPr>
          <w:spacing w:val="-3"/>
        </w:rPr>
        <w:t xml:space="preserve"> </w:t>
      </w:r>
      <w:r>
        <w:t>Treatment</w:t>
      </w:r>
    </w:p>
    <w:p>
      <w:pPr>
        <w:pStyle w:val="6"/>
        <w:ind w:left="304"/>
        <w:jc w:val="both"/>
      </w:pPr>
      <w:r>
        <w:t>This</w:t>
      </w:r>
      <w:r>
        <w:rPr>
          <w:spacing w:val="1"/>
        </w:rPr>
        <w:t xml:space="preserve"> </w:t>
      </w:r>
      <w:r>
        <w:t>investigation process utilized the quantitative research</w:t>
      </w:r>
      <w:r>
        <w:rPr>
          <w:spacing w:val="1"/>
        </w:rPr>
        <w:t xml:space="preserve"> </w:t>
      </w:r>
      <w:r>
        <w:t>design were the data was undergo the process of analyzing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integrity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5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distinct interpretation in quantitative results, which used the</w:t>
      </w:r>
      <w:r>
        <w:rPr>
          <w:spacing w:val="1"/>
        </w:rPr>
        <w:t xml:space="preserve"> </w:t>
      </w:r>
      <w:r>
        <w:t>sums,</w:t>
      </w:r>
      <w:r>
        <w:rPr>
          <w:spacing w:val="1"/>
        </w:rPr>
        <w:t xml:space="preserve"> </w:t>
      </w:r>
      <w:r>
        <w:t>frequencies,</w:t>
      </w:r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scores,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regression In which the results will use to determine whether</w:t>
      </w:r>
      <w:r>
        <w:rPr>
          <w:spacing w:val="1"/>
        </w:rPr>
        <w:t xml:space="preserve"> </w:t>
      </w:r>
      <w:r>
        <w:t>the respondents’ perception/preference of HR Practitioners</w:t>
      </w:r>
      <w:r>
        <w:rPr>
          <w:spacing w:val="1"/>
        </w:rPr>
        <w:t xml:space="preserve"> </w:t>
      </w:r>
      <w:r>
        <w:t>towards hiring Physically challenged employees/ people is</w:t>
      </w:r>
      <w:r>
        <w:rPr>
          <w:spacing w:val="1"/>
        </w:rPr>
        <w:t xml:space="preserve"> </w:t>
      </w:r>
      <w:r>
        <w:t>significantly associated with HR Practices and Policies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profile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level of</w:t>
      </w:r>
      <w:r>
        <w:rPr>
          <w:spacing w:val="-3"/>
        </w:rPr>
        <w:t xml:space="preserve"> </w:t>
      </w:r>
      <w:r>
        <w:t>practices, respectively.</w:t>
      </w:r>
    </w:p>
    <w:p>
      <w:pPr>
        <w:pStyle w:val="6"/>
        <w:spacing w:before="2"/>
      </w:pPr>
    </w:p>
    <w:p>
      <w:pPr>
        <w:pStyle w:val="3"/>
        <w:numPr>
          <w:ilvl w:val="1"/>
          <w:numId w:val="6"/>
        </w:numPr>
        <w:tabs>
          <w:tab w:val="left" w:pos="607"/>
        </w:tabs>
        <w:spacing w:before="1" w:after="0" w:line="240" w:lineRule="auto"/>
        <w:ind w:left="606" w:right="0" w:hanging="303"/>
        <w:jc w:val="both"/>
      </w:pPr>
      <w:r>
        <w:t>Results</w:t>
      </w:r>
      <w:r>
        <w:rPr>
          <w:spacing w:val="3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Discussion</w:t>
      </w:r>
    </w:p>
    <w:p>
      <w:pPr>
        <w:pStyle w:val="6"/>
        <w:rPr>
          <w:b/>
        </w:rPr>
      </w:pPr>
    </w:p>
    <w:p>
      <w:pPr>
        <w:pStyle w:val="9"/>
        <w:numPr>
          <w:ilvl w:val="0"/>
          <w:numId w:val="7"/>
        </w:numPr>
        <w:tabs>
          <w:tab w:val="left" w:pos="483"/>
        </w:tabs>
        <w:spacing w:before="0" w:after="0" w:line="228" w:lineRule="exact"/>
        <w:ind w:left="482" w:right="0" w:hanging="179"/>
        <w:jc w:val="both"/>
        <w:rPr>
          <w:b/>
          <w:sz w:val="20"/>
        </w:rPr>
      </w:pPr>
      <w:r>
        <w:rPr>
          <w:b/>
          <w:sz w:val="20"/>
        </w:rPr>
        <w:t>Demographic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Profile</w:t>
      </w:r>
    </w:p>
    <w:p>
      <w:pPr>
        <w:pStyle w:val="6"/>
        <w:ind w:left="304" w:right="4"/>
        <w:jc w:val="both"/>
      </w:pPr>
      <w:r>
        <w:t>It could be gathered from the data presented in Table 1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IT/Software</w:t>
      </w:r>
      <w:r>
        <w:rPr>
          <w:spacing w:val="1"/>
        </w:rPr>
        <w:t xml:space="preserve"> </w:t>
      </w:r>
      <w:r>
        <w:t>Services,</w:t>
      </w:r>
      <w:r>
        <w:rPr>
          <w:spacing w:val="26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comprised</w:t>
      </w:r>
      <w:r>
        <w:rPr>
          <w:spacing w:val="25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24</w:t>
      </w:r>
      <w:r>
        <w:rPr>
          <w:spacing w:val="24"/>
        </w:rPr>
        <w:t xml:space="preserve"> </w:t>
      </w:r>
      <w:r>
        <w:t>companies</w:t>
      </w:r>
      <w:r>
        <w:rPr>
          <w:spacing w:val="23"/>
        </w:rPr>
        <w:t xml:space="preserve"> </w:t>
      </w:r>
      <w:r>
        <w:t>representing</w:t>
      </w:r>
    </w:p>
    <w:p>
      <w:pPr>
        <w:pStyle w:val="6"/>
        <w:ind w:left="304"/>
        <w:jc w:val="both"/>
      </w:pPr>
      <w:r>
        <w:t>44.44 percent of the total respondents.</w:t>
      </w:r>
      <w:r>
        <w:rPr>
          <w:spacing w:val="1"/>
        </w:rPr>
        <w:t xml:space="preserve"> </w:t>
      </w:r>
      <w:r>
        <w:t>Forty-two point fifty-</w:t>
      </w:r>
      <w:r>
        <w:rPr>
          <w:spacing w:val="-47"/>
        </w:rPr>
        <w:t xml:space="preserve"> </w:t>
      </w:r>
      <w:r>
        <w:t>nine percent come from Customer Interaction Services. Five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fifty-six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Services,</w:t>
      </w:r>
      <w:r>
        <w:rPr>
          <w:spacing w:val="-47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3.70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Finance/Accounting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with an identical 1.85</w:t>
      </w:r>
      <w:r>
        <w:rPr>
          <w:spacing w:val="1"/>
        </w:rPr>
        <w:t xml:space="preserve"> </w:t>
      </w:r>
      <w:r>
        <w:t>percent share of the total</w:t>
      </w:r>
      <w:r>
        <w:rPr>
          <w:spacing w:val="1"/>
        </w:rPr>
        <w:t xml:space="preserve"> </w:t>
      </w:r>
      <w:r>
        <w:t>respondent</w:t>
      </w:r>
      <w:r>
        <w:rPr>
          <w:spacing w:val="-2"/>
        </w:rPr>
        <w:t xml:space="preserve"> </w:t>
      </w:r>
      <w:r>
        <w:t>population.</w:t>
      </w:r>
    </w:p>
    <w:p>
      <w:pPr>
        <w:pStyle w:val="3"/>
        <w:spacing w:before="85"/>
        <w:ind w:left="0" w:right="72"/>
      </w:pPr>
      <w:r>
        <w:rPr>
          <w:b w:val="0"/>
        </w:rPr>
        <w:br w:type="column"/>
      </w:r>
      <w:r>
        <w:t>Table</w:t>
      </w:r>
      <w:r>
        <w:rPr>
          <w:spacing w:val="-4"/>
        </w:rPr>
        <w:t xml:space="preserve"> </w:t>
      </w:r>
      <w:r>
        <w:t>1</w:t>
      </w:r>
    </w:p>
    <w:p>
      <w:pPr>
        <w:pStyle w:val="6"/>
        <w:spacing w:line="228" w:lineRule="exact"/>
        <w:ind w:right="75"/>
        <w:jc w:val="center"/>
      </w:pPr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BPO</w:t>
      </w:r>
      <w:r>
        <w:rPr>
          <w:spacing w:val="-2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of</w:t>
      </w:r>
    </w:p>
    <w:p>
      <w:pPr>
        <w:pStyle w:val="6"/>
        <w:tabs>
          <w:tab w:val="left" w:pos="2237"/>
          <w:tab w:val="left" w:pos="5141"/>
        </w:tabs>
        <w:spacing w:before="1"/>
        <w:ind w:right="70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Industry</w:t>
      </w:r>
      <w:r>
        <w:rPr>
          <w:u w:val="single"/>
        </w:rPr>
        <w:tab/>
      </w:r>
    </w:p>
    <w:p>
      <w:pPr>
        <w:pStyle w:val="6"/>
        <w:spacing w:before="1"/>
        <w:rPr>
          <w:sz w:val="2"/>
        </w:rPr>
      </w:pPr>
    </w:p>
    <w:tbl>
      <w:tblPr>
        <w:tblStyle w:val="5"/>
        <w:tblW w:w="0" w:type="auto"/>
        <w:tblInd w:w="1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7"/>
        <w:gridCol w:w="1264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2187" w:type="dxa"/>
            <w:tcBorders>
              <w:bottom w:val="single" w:color="000000" w:sz="4" w:space="0"/>
            </w:tcBorders>
          </w:tcPr>
          <w:p>
            <w:pPr>
              <w:pStyle w:val="10"/>
              <w:spacing w:line="201" w:lineRule="exact"/>
              <w:ind w:left="11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Indicator</w:t>
            </w:r>
          </w:p>
        </w:tc>
        <w:tc>
          <w:tcPr>
            <w:tcW w:w="1264" w:type="dxa"/>
            <w:tcBorders>
              <w:bottom w:val="single" w:color="000000" w:sz="4" w:space="0"/>
            </w:tcBorders>
          </w:tcPr>
          <w:p>
            <w:pPr>
              <w:pStyle w:val="10"/>
              <w:spacing w:line="201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Frequency</w:t>
            </w:r>
          </w:p>
        </w:tc>
        <w:tc>
          <w:tcPr>
            <w:tcW w:w="1700" w:type="dxa"/>
            <w:tcBorders>
              <w:bottom w:val="single" w:color="000000" w:sz="4" w:space="0"/>
            </w:tcBorders>
          </w:tcPr>
          <w:p>
            <w:pPr>
              <w:pStyle w:val="10"/>
              <w:spacing w:line="201" w:lineRule="exact"/>
              <w:ind w:left="26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Percentage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2187" w:type="dxa"/>
            <w:tcBorders>
              <w:top w:val="single" w:color="000000" w:sz="4" w:space="0"/>
            </w:tcBorders>
          </w:tcPr>
          <w:p>
            <w:pPr>
              <w:pStyle w:val="10"/>
              <w:spacing w:before="1"/>
              <w:rPr>
                <w:sz w:val="18"/>
              </w:rPr>
            </w:pPr>
          </w:p>
          <w:p>
            <w:pPr>
              <w:pStyle w:val="10"/>
              <w:tabs>
                <w:tab w:val="left" w:pos="1210"/>
              </w:tabs>
              <w:spacing w:line="230" w:lineRule="atLeast"/>
              <w:ind w:left="116" w:right="107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Interaction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1264" w:type="dxa"/>
            <w:tcBorders>
              <w:top w:val="single" w:color="000000" w:sz="4" w:space="0"/>
            </w:tcBorders>
          </w:tcPr>
          <w:p>
            <w:pPr>
              <w:pStyle w:val="10"/>
              <w:spacing w:before="5"/>
              <w:rPr>
                <w:sz w:val="19"/>
              </w:rPr>
            </w:pPr>
          </w:p>
          <w:p>
            <w:pPr>
              <w:pStyle w:val="10"/>
              <w:ind w:left="10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700" w:type="dxa"/>
            <w:tcBorders>
              <w:top w:val="single" w:color="000000" w:sz="4" w:space="0"/>
            </w:tcBorders>
          </w:tcPr>
          <w:p>
            <w:pPr>
              <w:pStyle w:val="10"/>
              <w:spacing w:before="5"/>
              <w:rPr>
                <w:sz w:val="19"/>
              </w:rPr>
            </w:pPr>
          </w:p>
          <w:p>
            <w:pPr>
              <w:pStyle w:val="10"/>
              <w:ind w:left="268"/>
              <w:rPr>
                <w:sz w:val="20"/>
              </w:rPr>
            </w:pPr>
            <w:r>
              <w:rPr>
                <w:sz w:val="20"/>
              </w:rPr>
              <w:t>42.59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187" w:type="dxa"/>
          </w:tcPr>
          <w:p>
            <w:pPr>
              <w:pStyle w:val="10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Back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1264" w:type="dxa"/>
          </w:tcPr>
          <w:p>
            <w:pPr>
              <w:pStyle w:val="10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700" w:type="dxa"/>
          </w:tcPr>
          <w:p>
            <w:pPr>
              <w:pStyle w:val="10"/>
              <w:spacing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5.56 %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187" w:type="dxa"/>
          </w:tcPr>
          <w:p>
            <w:pPr>
              <w:pStyle w:val="10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IT/Software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1264" w:type="dxa"/>
          </w:tcPr>
          <w:p>
            <w:pPr>
              <w:pStyle w:val="10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700" w:type="dxa"/>
          </w:tcPr>
          <w:p>
            <w:pPr>
              <w:pStyle w:val="10"/>
              <w:spacing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44.44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187" w:type="dxa"/>
          </w:tcPr>
          <w:p>
            <w:pPr>
              <w:pStyle w:val="10"/>
              <w:spacing w:line="226" w:lineRule="exact"/>
              <w:ind w:left="116"/>
              <w:rPr>
                <w:sz w:val="20"/>
              </w:rPr>
            </w:pPr>
            <w:r>
              <w:rPr>
                <w:sz w:val="20"/>
              </w:rPr>
              <w:t>Finance/Accounting</w:t>
            </w:r>
          </w:p>
          <w:p>
            <w:pPr>
              <w:pStyle w:val="10"/>
              <w:spacing w:line="214" w:lineRule="exact"/>
              <w:ind w:left="116"/>
              <w:rPr>
                <w:sz w:val="20"/>
              </w:rPr>
            </w:pPr>
            <w:r>
              <w:rPr>
                <w:sz w:val="20"/>
              </w:rPr>
              <w:t>Services</w:t>
            </w:r>
          </w:p>
        </w:tc>
        <w:tc>
          <w:tcPr>
            <w:tcW w:w="1264" w:type="dxa"/>
          </w:tcPr>
          <w:p>
            <w:pPr>
              <w:pStyle w:val="10"/>
              <w:spacing w:line="226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00" w:type="dxa"/>
          </w:tcPr>
          <w:p>
            <w:pPr>
              <w:pStyle w:val="10"/>
              <w:spacing w:line="226" w:lineRule="exact"/>
              <w:ind w:left="268"/>
              <w:rPr>
                <w:sz w:val="20"/>
              </w:rPr>
            </w:pPr>
            <w:r>
              <w:rPr>
                <w:sz w:val="20"/>
              </w:rPr>
              <w:t>3.70 %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2187" w:type="dxa"/>
          </w:tcPr>
          <w:p>
            <w:pPr>
              <w:pStyle w:val="10"/>
              <w:spacing w:line="209" w:lineRule="exact"/>
              <w:ind w:left="116"/>
              <w:rPr>
                <w:sz w:val="20"/>
              </w:rPr>
            </w:pPr>
            <w:r>
              <w:rPr>
                <w:sz w:val="20"/>
              </w:rPr>
              <w:t>HR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1264" w:type="dxa"/>
          </w:tcPr>
          <w:p>
            <w:pPr>
              <w:pStyle w:val="10"/>
              <w:spacing w:line="209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</w:tcPr>
          <w:p>
            <w:pPr>
              <w:pStyle w:val="10"/>
              <w:spacing w:line="209" w:lineRule="exact"/>
              <w:ind w:left="268"/>
              <w:rPr>
                <w:sz w:val="20"/>
              </w:rPr>
            </w:pPr>
            <w:r>
              <w:rPr>
                <w:sz w:val="20"/>
              </w:rPr>
              <w:t>1.85 %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2187" w:type="dxa"/>
            <w:tcBorders>
              <w:bottom w:val="single" w:color="000000" w:sz="4" w:space="0"/>
            </w:tcBorders>
          </w:tcPr>
          <w:p>
            <w:pPr>
              <w:pStyle w:val="10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1264" w:type="dxa"/>
            <w:tcBorders>
              <w:bottom w:val="single" w:color="000000" w:sz="4" w:space="0"/>
            </w:tcBorders>
          </w:tcPr>
          <w:p>
            <w:pPr>
              <w:pStyle w:val="10"/>
              <w:spacing w:line="213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700" w:type="dxa"/>
            <w:tcBorders>
              <w:bottom w:val="single" w:color="000000" w:sz="4" w:space="0"/>
            </w:tcBorders>
          </w:tcPr>
          <w:p>
            <w:pPr>
              <w:pStyle w:val="10"/>
              <w:spacing w:line="213" w:lineRule="exact"/>
              <w:ind w:left="268"/>
              <w:rPr>
                <w:sz w:val="20"/>
              </w:rPr>
            </w:pPr>
            <w:r>
              <w:rPr>
                <w:sz w:val="20"/>
              </w:rPr>
              <w:t>1.85 %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18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sz w:val="16"/>
              </w:rPr>
            </w:pPr>
          </w:p>
        </w:tc>
        <w:tc>
          <w:tcPr>
            <w:tcW w:w="126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70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10" w:lineRule="exact"/>
              <w:ind w:left="268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</w:tr>
    </w:tbl>
    <w:p>
      <w:pPr>
        <w:pStyle w:val="6"/>
        <w:spacing w:before="5"/>
        <w:rPr>
          <w:sz w:val="19"/>
        </w:rPr>
      </w:pPr>
    </w:p>
    <w:p>
      <w:pPr>
        <w:pStyle w:val="6"/>
        <w:ind w:left="249" w:right="320"/>
        <w:jc w:val="both"/>
      </w:pPr>
      <w:r>
        <w:t>Table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respondents’</w:t>
      </w:r>
      <w:r>
        <w:rPr>
          <w:spacing w:val="1"/>
        </w:rPr>
        <w:t xml:space="preserve"> </w:t>
      </w:r>
      <w:r>
        <w:t>profiles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 of employees.</w:t>
      </w:r>
      <w:r>
        <w:rPr>
          <w:spacing w:val="1"/>
        </w:rPr>
        <w:t xml:space="preserve"> </w:t>
      </w:r>
      <w:r>
        <w:t>It could be gleaned from the data</w:t>
      </w:r>
      <w:r>
        <w:rPr>
          <w:spacing w:val="1"/>
        </w:rPr>
        <w:t xml:space="preserve"> </w:t>
      </w:r>
      <w:r>
        <w:t>presented that the majority of the respondents, or 17 business</w:t>
      </w:r>
      <w:r>
        <w:rPr>
          <w:spacing w:val="-47"/>
        </w:rPr>
        <w:t xml:space="preserve"> </w:t>
      </w:r>
      <w:r>
        <w:t>establishments or 31.48 percent of the total, have between</w:t>
      </w:r>
      <w:r>
        <w:rPr>
          <w:spacing w:val="1"/>
        </w:rPr>
        <w:t xml:space="preserve"> </w:t>
      </w:r>
      <w:r>
        <w:t>500 to 999 workers,</w:t>
      </w:r>
      <w:r>
        <w:rPr>
          <w:spacing w:val="50"/>
        </w:rPr>
        <w:t xml:space="preserve"> </w:t>
      </w:r>
      <w:r>
        <w:t>while 27.78 percent of the respondents</w:t>
      </w:r>
      <w:r>
        <w:rPr>
          <w:spacing w:val="1"/>
        </w:rPr>
        <w:t xml:space="preserve"> </w:t>
      </w:r>
      <w:r>
        <w:t>or 15 businesses employ between 50 to 99 employees.</w:t>
      </w:r>
      <w:r>
        <w:rPr>
          <w:spacing w:val="1"/>
        </w:rPr>
        <w:t xml:space="preserve"> </w:t>
      </w:r>
      <w:r>
        <w:t>Eight</w:t>
      </w:r>
      <w:r>
        <w:rPr>
          <w:spacing w:val="-47"/>
        </w:rPr>
        <w:t xml:space="preserve"> </w:t>
      </w:r>
      <w:r>
        <w:t>establishments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fourteen-point</w:t>
      </w:r>
      <w:r>
        <w:rPr>
          <w:spacing w:val="51"/>
        </w:rPr>
        <w:t xml:space="preserve"> </w:t>
      </w:r>
      <w:r>
        <w:t>eighty-one</w:t>
      </w:r>
      <w:r>
        <w:rPr>
          <w:spacing w:val="-47"/>
        </w:rPr>
        <w:t xml:space="preserve"> </w:t>
      </w:r>
      <w:r>
        <w:t>percent of the total claim to have hired from 100 to 499</w:t>
      </w:r>
      <w:r>
        <w:rPr>
          <w:spacing w:val="1"/>
        </w:rPr>
        <w:t xml:space="preserve"> </w:t>
      </w:r>
      <w:r>
        <w:t>workers and while the 14 respondent-company representing</w:t>
      </w:r>
      <w:r>
        <w:rPr>
          <w:spacing w:val="1"/>
        </w:rPr>
        <w:t xml:space="preserve"> </w:t>
      </w:r>
      <w:r>
        <w:t>25.93% of the total respondents has hired less than ten (10 to</w:t>
      </w:r>
      <w:r>
        <w:rPr>
          <w:spacing w:val="1"/>
        </w:rPr>
        <w:t xml:space="preserve"> </w:t>
      </w:r>
      <w:r>
        <w:t>49)</w:t>
      </w:r>
      <w:r>
        <w:rPr>
          <w:spacing w:val="-1"/>
        </w:rPr>
        <w:t xml:space="preserve"> </w:t>
      </w:r>
      <w:r>
        <w:t>employees.</w:t>
      </w:r>
    </w:p>
    <w:p>
      <w:pPr>
        <w:pStyle w:val="6"/>
        <w:spacing w:before="6"/>
      </w:pPr>
    </w:p>
    <w:p>
      <w:pPr>
        <w:pStyle w:val="3"/>
        <w:ind w:left="0" w:right="72"/>
      </w:pPr>
      <w:r>
        <w:t>Table</w:t>
      </w:r>
      <w:r>
        <w:rPr>
          <w:spacing w:val="-3"/>
        </w:rPr>
        <w:t xml:space="preserve"> </w:t>
      </w:r>
      <w:r>
        <w:t>2</w:t>
      </w:r>
    </w:p>
    <w:p>
      <w:pPr>
        <w:pStyle w:val="6"/>
        <w:spacing w:line="228" w:lineRule="exact"/>
        <w:ind w:right="76"/>
        <w:jc w:val="center"/>
      </w:pPr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Respondents According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</w:p>
    <w:p>
      <w:pPr>
        <w:pStyle w:val="6"/>
        <w:tabs>
          <w:tab w:val="left" w:pos="1334"/>
          <w:tab w:val="left" w:pos="5141"/>
        </w:tabs>
        <w:spacing w:before="1"/>
        <w:ind w:right="70"/>
        <w:jc w:val="center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>Number</w:t>
      </w:r>
      <w:r>
        <w:rPr>
          <w:spacing w:val="-2"/>
          <w:u w:val="single"/>
        </w:rPr>
        <w:t xml:space="preserve"> </w:t>
      </w:r>
      <w:r>
        <w:rPr>
          <w:u w:val="single"/>
        </w:rPr>
        <w:t>of</w:t>
      </w:r>
      <w:r>
        <w:rPr>
          <w:spacing w:val="-2"/>
          <w:u w:val="single"/>
        </w:rPr>
        <w:t xml:space="preserve"> </w:t>
      </w:r>
      <w:r>
        <w:rPr>
          <w:u w:val="single"/>
        </w:rPr>
        <w:t>Current</w:t>
      </w:r>
      <w:r>
        <w:rPr>
          <w:spacing w:val="-3"/>
          <w:u w:val="single"/>
        </w:rPr>
        <w:t xml:space="preserve"> </w:t>
      </w:r>
      <w:r>
        <w:rPr>
          <w:u w:val="single"/>
        </w:rPr>
        <w:t>Employees</w:t>
      </w:r>
      <w:r>
        <w:rPr>
          <w:u w:val="single"/>
        </w:rPr>
        <w:tab/>
      </w:r>
    </w:p>
    <w:p>
      <w:pPr>
        <w:pStyle w:val="6"/>
        <w:spacing w:before="1"/>
        <w:rPr>
          <w:sz w:val="2"/>
        </w:rPr>
      </w:pPr>
    </w:p>
    <w:tbl>
      <w:tblPr>
        <w:tblStyle w:val="5"/>
        <w:tblW w:w="0" w:type="auto"/>
        <w:tblInd w:w="1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7"/>
        <w:gridCol w:w="1752"/>
        <w:gridCol w:w="20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327" w:type="dxa"/>
            <w:tcBorders>
              <w:bottom w:val="single" w:color="000000" w:sz="4" w:space="0"/>
            </w:tcBorders>
          </w:tcPr>
          <w:p>
            <w:pPr>
              <w:pStyle w:val="10"/>
              <w:spacing w:line="201" w:lineRule="exact"/>
              <w:ind w:left="11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Indicator</w:t>
            </w:r>
          </w:p>
        </w:tc>
        <w:tc>
          <w:tcPr>
            <w:tcW w:w="1752" w:type="dxa"/>
            <w:tcBorders>
              <w:bottom w:val="single" w:color="000000" w:sz="4" w:space="0"/>
            </w:tcBorders>
          </w:tcPr>
          <w:p>
            <w:pPr>
              <w:pStyle w:val="10"/>
              <w:spacing w:line="201" w:lineRule="exact"/>
              <w:ind w:left="44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Frequency</w:t>
            </w:r>
          </w:p>
        </w:tc>
        <w:tc>
          <w:tcPr>
            <w:tcW w:w="2072" w:type="dxa"/>
            <w:tcBorders>
              <w:bottom w:val="single" w:color="000000" w:sz="4" w:space="0"/>
            </w:tcBorders>
          </w:tcPr>
          <w:p>
            <w:pPr>
              <w:pStyle w:val="10"/>
              <w:spacing w:line="201" w:lineRule="exact"/>
              <w:ind w:left="4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Percentage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27" w:type="dxa"/>
            <w:tcBorders>
              <w:top w:val="single" w:color="000000" w:sz="4" w:space="0"/>
            </w:tcBorders>
          </w:tcPr>
          <w:p>
            <w:pPr>
              <w:pStyle w:val="10"/>
              <w:spacing w:before="5"/>
              <w:rPr>
                <w:sz w:val="19"/>
              </w:rPr>
            </w:pPr>
          </w:p>
          <w:p>
            <w:pPr>
              <w:pStyle w:val="10"/>
              <w:spacing w:line="215" w:lineRule="exact"/>
              <w:ind w:left="116"/>
              <w:rPr>
                <w:sz w:val="20"/>
              </w:rPr>
            </w:pPr>
            <w:r>
              <w:rPr>
                <w:sz w:val="20"/>
              </w:rPr>
              <w:t>10-49</w:t>
            </w:r>
          </w:p>
        </w:tc>
        <w:tc>
          <w:tcPr>
            <w:tcW w:w="1752" w:type="dxa"/>
            <w:tcBorders>
              <w:top w:val="single" w:color="000000" w:sz="4" w:space="0"/>
            </w:tcBorders>
          </w:tcPr>
          <w:p>
            <w:pPr>
              <w:pStyle w:val="10"/>
              <w:spacing w:before="5"/>
              <w:rPr>
                <w:sz w:val="19"/>
              </w:rPr>
            </w:pPr>
          </w:p>
          <w:p>
            <w:pPr>
              <w:pStyle w:val="10"/>
              <w:spacing w:line="215" w:lineRule="exact"/>
              <w:ind w:left="443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72" w:type="dxa"/>
            <w:tcBorders>
              <w:top w:val="single" w:color="000000" w:sz="4" w:space="0"/>
            </w:tcBorders>
          </w:tcPr>
          <w:p>
            <w:pPr>
              <w:pStyle w:val="10"/>
              <w:spacing w:before="5"/>
              <w:rPr>
                <w:sz w:val="19"/>
              </w:rPr>
            </w:pPr>
          </w:p>
          <w:p>
            <w:pPr>
              <w:pStyle w:val="10"/>
              <w:spacing w:line="215" w:lineRule="exact"/>
              <w:ind w:left="422"/>
              <w:rPr>
                <w:sz w:val="20"/>
              </w:rPr>
            </w:pPr>
            <w:r>
              <w:rPr>
                <w:sz w:val="20"/>
              </w:rPr>
              <w:t>25.93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327" w:type="dxa"/>
          </w:tcPr>
          <w:p>
            <w:pPr>
              <w:pStyle w:val="10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50-99</w:t>
            </w:r>
          </w:p>
        </w:tc>
        <w:tc>
          <w:tcPr>
            <w:tcW w:w="1752" w:type="dxa"/>
          </w:tcPr>
          <w:p>
            <w:pPr>
              <w:pStyle w:val="10"/>
              <w:spacing w:line="210" w:lineRule="exact"/>
              <w:ind w:left="443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72" w:type="dxa"/>
          </w:tcPr>
          <w:p>
            <w:pPr>
              <w:pStyle w:val="10"/>
              <w:spacing w:line="210" w:lineRule="exact"/>
              <w:ind w:left="422"/>
              <w:rPr>
                <w:sz w:val="20"/>
              </w:rPr>
            </w:pPr>
            <w:r>
              <w:rPr>
                <w:sz w:val="20"/>
              </w:rPr>
              <w:t>27.78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327" w:type="dxa"/>
          </w:tcPr>
          <w:p>
            <w:pPr>
              <w:pStyle w:val="10"/>
              <w:spacing w:line="210" w:lineRule="exact"/>
              <w:ind w:left="116"/>
              <w:rPr>
                <w:sz w:val="20"/>
              </w:rPr>
            </w:pPr>
            <w:r>
              <w:rPr>
                <w:sz w:val="20"/>
              </w:rPr>
              <w:t>100-499</w:t>
            </w:r>
          </w:p>
        </w:tc>
        <w:tc>
          <w:tcPr>
            <w:tcW w:w="1752" w:type="dxa"/>
          </w:tcPr>
          <w:p>
            <w:pPr>
              <w:pStyle w:val="10"/>
              <w:spacing w:line="210" w:lineRule="exact"/>
              <w:ind w:left="443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72" w:type="dxa"/>
          </w:tcPr>
          <w:p>
            <w:pPr>
              <w:pStyle w:val="10"/>
              <w:spacing w:line="210" w:lineRule="exact"/>
              <w:ind w:left="422"/>
              <w:rPr>
                <w:sz w:val="20"/>
              </w:rPr>
            </w:pPr>
            <w:r>
              <w:rPr>
                <w:sz w:val="20"/>
              </w:rPr>
              <w:t>14.81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327" w:type="dxa"/>
            <w:tcBorders>
              <w:bottom w:val="single" w:color="000000" w:sz="4" w:space="0"/>
            </w:tcBorders>
          </w:tcPr>
          <w:p>
            <w:pPr>
              <w:pStyle w:val="10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500-999</w:t>
            </w:r>
          </w:p>
        </w:tc>
        <w:tc>
          <w:tcPr>
            <w:tcW w:w="1752" w:type="dxa"/>
            <w:tcBorders>
              <w:bottom w:val="single" w:color="000000" w:sz="4" w:space="0"/>
            </w:tcBorders>
          </w:tcPr>
          <w:p>
            <w:pPr>
              <w:pStyle w:val="10"/>
              <w:spacing w:line="213" w:lineRule="exact"/>
              <w:ind w:left="443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72" w:type="dxa"/>
            <w:tcBorders>
              <w:bottom w:val="single" w:color="000000" w:sz="4" w:space="0"/>
            </w:tcBorders>
          </w:tcPr>
          <w:p>
            <w:pPr>
              <w:pStyle w:val="10"/>
              <w:spacing w:line="213" w:lineRule="exact"/>
              <w:ind w:left="422"/>
              <w:rPr>
                <w:sz w:val="20"/>
              </w:rPr>
            </w:pPr>
            <w:r>
              <w:rPr>
                <w:sz w:val="20"/>
              </w:rPr>
              <w:t>31.48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32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sz w:val="16"/>
              </w:rPr>
            </w:pPr>
          </w:p>
        </w:tc>
        <w:tc>
          <w:tcPr>
            <w:tcW w:w="175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10" w:lineRule="exact"/>
              <w:ind w:left="443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07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10" w:lineRule="exact"/>
              <w:ind w:left="422"/>
              <w:rPr>
                <w:sz w:val="20"/>
              </w:rPr>
            </w:pPr>
            <w:r>
              <w:rPr>
                <w:sz w:val="20"/>
              </w:rPr>
              <w:t>100.00 %</w:t>
            </w:r>
          </w:p>
        </w:tc>
      </w:tr>
    </w:tbl>
    <w:p>
      <w:pPr>
        <w:pStyle w:val="6"/>
        <w:spacing w:before="5"/>
        <w:rPr>
          <w:sz w:val="19"/>
        </w:rPr>
      </w:pPr>
    </w:p>
    <w:p>
      <w:pPr>
        <w:pStyle w:val="6"/>
        <w:ind w:left="249" w:right="324"/>
        <w:jc w:val="both"/>
      </w:pPr>
      <w:r>
        <w:t>It could be culled from the data presented in Table 3 that of</w:t>
      </w:r>
      <w:r>
        <w:rPr>
          <w:spacing w:val="1"/>
        </w:rPr>
        <w:t xml:space="preserve"> </w:t>
      </w:r>
      <w:r>
        <w:t>the 54 business establishments with physically challenged</w:t>
      </w:r>
      <w:r>
        <w:rPr>
          <w:spacing w:val="1"/>
        </w:rPr>
        <w:t xml:space="preserve"> </w:t>
      </w:r>
      <w:r>
        <w:t>people currently employed, 24 or 44.44 percent have more</w:t>
      </w:r>
      <w:r>
        <w:rPr>
          <w:spacing w:val="1"/>
        </w:rPr>
        <w:t xml:space="preserve"> </w:t>
      </w:r>
      <w:r>
        <w:t>than 5 disabled persons carrying out tasks for the company.</w:t>
      </w:r>
      <w:r>
        <w:rPr>
          <w:spacing w:val="1"/>
        </w:rPr>
        <w:t xml:space="preserve"> </w:t>
      </w:r>
      <w:r>
        <w:t>Meanwhile, 20 companies representing 37.04 percent have at</w:t>
      </w:r>
      <w:r>
        <w:rPr>
          <w:spacing w:val="-47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PWD</w:t>
      </w:r>
      <w:r>
        <w:rPr>
          <w:spacing w:val="1"/>
        </w:rPr>
        <w:t xml:space="preserve"> </w:t>
      </w:r>
      <w:r>
        <w:t>employed,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employ</w:t>
      </w:r>
      <w:r>
        <w:rPr>
          <w:spacing w:val="-5"/>
        </w:rPr>
        <w:t xml:space="preserve"> </w:t>
      </w:r>
      <w:r>
        <w:t>three PWDs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workers.</w:t>
      </w:r>
    </w:p>
    <w:p>
      <w:pPr>
        <w:pStyle w:val="6"/>
        <w:spacing w:before="4"/>
      </w:pPr>
    </w:p>
    <w:p>
      <w:pPr>
        <w:pStyle w:val="3"/>
        <w:ind w:left="0" w:right="72"/>
      </w:pPr>
      <w:r>
        <w:t>Table</w:t>
      </w:r>
      <w:r>
        <w:rPr>
          <w:spacing w:val="-3"/>
        </w:rPr>
        <w:t xml:space="preserve"> </w:t>
      </w:r>
      <w:r>
        <w:t>3</w:t>
      </w:r>
    </w:p>
    <w:p>
      <w:pPr>
        <w:spacing w:before="0" w:line="228" w:lineRule="exact"/>
        <w:ind w:left="0" w:right="76" w:firstLine="0"/>
        <w:jc w:val="center"/>
        <w:rPr>
          <w:i/>
          <w:sz w:val="20"/>
        </w:rPr>
      </w:pPr>
      <w:r>
        <w:rPr>
          <w:i/>
          <w:sz w:val="20"/>
        </w:rPr>
        <w:t>Distribution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Respondents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According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Total</w:t>
      </w:r>
    </w:p>
    <w:p>
      <w:pPr>
        <w:tabs>
          <w:tab w:val="left" w:pos="659"/>
          <w:tab w:val="left" w:pos="5141"/>
        </w:tabs>
        <w:spacing w:before="0"/>
        <w:ind w:left="0" w:right="70" w:firstLine="0"/>
        <w:jc w:val="center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>Number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of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Current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Employees with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Disabilities</w:t>
      </w:r>
      <w:r>
        <w:rPr>
          <w:i/>
          <w:sz w:val="20"/>
          <w:u w:val="single"/>
        </w:rPr>
        <w:tab/>
      </w:r>
    </w:p>
    <w:p>
      <w:pPr>
        <w:pStyle w:val="6"/>
        <w:spacing w:before="1"/>
        <w:rPr>
          <w:i/>
          <w:sz w:val="2"/>
        </w:rPr>
      </w:pPr>
    </w:p>
    <w:tbl>
      <w:tblPr>
        <w:tblStyle w:val="5"/>
        <w:tblW w:w="0" w:type="auto"/>
        <w:tblInd w:w="1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8"/>
        <w:gridCol w:w="1658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418" w:type="dxa"/>
            <w:tcBorders>
              <w:bottom w:val="single" w:color="000000" w:sz="4" w:space="0"/>
            </w:tcBorders>
          </w:tcPr>
          <w:p>
            <w:pPr>
              <w:pStyle w:val="10"/>
              <w:spacing w:line="203" w:lineRule="exact"/>
              <w:ind w:left="11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Indicator</w:t>
            </w:r>
          </w:p>
        </w:tc>
        <w:tc>
          <w:tcPr>
            <w:tcW w:w="1658" w:type="dxa"/>
            <w:tcBorders>
              <w:bottom w:val="single" w:color="000000" w:sz="4" w:space="0"/>
            </w:tcBorders>
          </w:tcPr>
          <w:p>
            <w:pPr>
              <w:pStyle w:val="10"/>
              <w:spacing w:line="203" w:lineRule="exact"/>
              <w:ind w:left="34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Frequency</w:t>
            </w:r>
          </w:p>
        </w:tc>
        <w:tc>
          <w:tcPr>
            <w:tcW w:w="2076" w:type="dxa"/>
            <w:tcBorders>
              <w:bottom w:val="single" w:color="000000" w:sz="4" w:space="0"/>
            </w:tcBorders>
          </w:tcPr>
          <w:p>
            <w:pPr>
              <w:pStyle w:val="10"/>
              <w:spacing w:line="203" w:lineRule="exact"/>
              <w:ind w:left="4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Percentage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18" w:type="dxa"/>
            <w:tcBorders>
              <w:top w:val="single" w:color="000000" w:sz="4" w:space="0"/>
            </w:tcBorders>
          </w:tcPr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658" w:type="dxa"/>
            <w:tcBorders>
              <w:top w:val="single" w:color="000000" w:sz="4" w:space="0"/>
            </w:tcBorders>
          </w:tcPr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347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076" w:type="dxa"/>
            <w:tcBorders>
              <w:top w:val="single" w:color="000000" w:sz="4" w:space="0"/>
            </w:tcBorders>
          </w:tcPr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423"/>
              <w:rPr>
                <w:sz w:val="20"/>
              </w:rPr>
            </w:pPr>
            <w:r>
              <w:rPr>
                <w:sz w:val="20"/>
              </w:rPr>
              <w:t>37.04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418" w:type="dxa"/>
          </w:tcPr>
          <w:p>
            <w:pPr>
              <w:pStyle w:val="10"/>
              <w:spacing w:line="209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658" w:type="dxa"/>
          </w:tcPr>
          <w:p>
            <w:pPr>
              <w:pStyle w:val="10"/>
              <w:spacing w:line="209" w:lineRule="exact"/>
              <w:ind w:left="34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76" w:type="dxa"/>
          </w:tcPr>
          <w:p>
            <w:pPr>
              <w:pStyle w:val="10"/>
              <w:spacing w:line="209" w:lineRule="exact"/>
              <w:ind w:left="423"/>
              <w:rPr>
                <w:sz w:val="20"/>
              </w:rPr>
            </w:pPr>
            <w:r>
              <w:rPr>
                <w:sz w:val="20"/>
              </w:rPr>
              <w:t>0.00 %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418" w:type="dxa"/>
          </w:tcPr>
          <w:p>
            <w:pPr>
              <w:pStyle w:val="10"/>
              <w:spacing w:line="209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658" w:type="dxa"/>
          </w:tcPr>
          <w:p>
            <w:pPr>
              <w:pStyle w:val="10"/>
              <w:spacing w:line="209" w:lineRule="exact"/>
              <w:ind w:left="347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76" w:type="dxa"/>
          </w:tcPr>
          <w:p>
            <w:pPr>
              <w:pStyle w:val="10"/>
              <w:spacing w:line="209" w:lineRule="exact"/>
              <w:ind w:left="423"/>
              <w:rPr>
                <w:sz w:val="20"/>
              </w:rPr>
            </w:pPr>
            <w:r>
              <w:rPr>
                <w:sz w:val="20"/>
              </w:rPr>
              <w:t>18.52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18" w:type="dxa"/>
          </w:tcPr>
          <w:p>
            <w:pPr>
              <w:pStyle w:val="10"/>
              <w:spacing w:line="210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658" w:type="dxa"/>
          </w:tcPr>
          <w:p>
            <w:pPr>
              <w:pStyle w:val="10"/>
              <w:spacing w:line="210" w:lineRule="exact"/>
              <w:ind w:left="34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76" w:type="dxa"/>
          </w:tcPr>
          <w:p>
            <w:pPr>
              <w:pStyle w:val="10"/>
              <w:spacing w:line="210" w:lineRule="exact"/>
              <w:ind w:left="423"/>
              <w:rPr>
                <w:sz w:val="20"/>
              </w:rPr>
            </w:pPr>
            <w:r>
              <w:rPr>
                <w:sz w:val="20"/>
              </w:rPr>
              <w:t>0.00 %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18" w:type="dxa"/>
          </w:tcPr>
          <w:p>
            <w:pPr>
              <w:pStyle w:val="10"/>
              <w:spacing w:line="211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658" w:type="dxa"/>
          </w:tcPr>
          <w:p>
            <w:pPr>
              <w:pStyle w:val="10"/>
              <w:spacing w:line="211" w:lineRule="exact"/>
              <w:ind w:left="34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76" w:type="dxa"/>
          </w:tcPr>
          <w:p>
            <w:pPr>
              <w:pStyle w:val="10"/>
              <w:spacing w:line="211" w:lineRule="exact"/>
              <w:ind w:left="423"/>
              <w:rPr>
                <w:sz w:val="20"/>
              </w:rPr>
            </w:pPr>
            <w:r>
              <w:rPr>
                <w:sz w:val="20"/>
              </w:rPr>
              <w:t>0.00 %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418" w:type="dxa"/>
            <w:tcBorders>
              <w:bottom w:val="single" w:color="000000" w:sz="4" w:space="0"/>
            </w:tcBorders>
          </w:tcPr>
          <w:p>
            <w:pPr>
              <w:pStyle w:val="10"/>
              <w:spacing w:line="213" w:lineRule="exact"/>
              <w:ind w:left="116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658" w:type="dxa"/>
            <w:tcBorders>
              <w:bottom w:val="single" w:color="000000" w:sz="4" w:space="0"/>
            </w:tcBorders>
          </w:tcPr>
          <w:p>
            <w:pPr>
              <w:pStyle w:val="10"/>
              <w:spacing w:line="213" w:lineRule="exact"/>
              <w:ind w:left="34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076" w:type="dxa"/>
            <w:tcBorders>
              <w:bottom w:val="single" w:color="000000" w:sz="4" w:space="0"/>
            </w:tcBorders>
          </w:tcPr>
          <w:p>
            <w:pPr>
              <w:pStyle w:val="10"/>
              <w:spacing w:line="213" w:lineRule="exact"/>
              <w:ind w:left="423"/>
              <w:rPr>
                <w:sz w:val="20"/>
              </w:rPr>
            </w:pPr>
            <w:r>
              <w:rPr>
                <w:sz w:val="20"/>
              </w:rPr>
              <w:t>44.44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1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sz w:val="16"/>
              </w:rPr>
            </w:pPr>
          </w:p>
        </w:tc>
        <w:tc>
          <w:tcPr>
            <w:tcW w:w="1658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10" w:lineRule="exact"/>
              <w:ind w:left="347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07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10" w:lineRule="exact"/>
              <w:ind w:left="423"/>
              <w:rPr>
                <w:sz w:val="20"/>
              </w:rPr>
            </w:pPr>
            <w:r>
              <w:rPr>
                <w:sz w:val="20"/>
              </w:rPr>
              <w:t>100.00 %</w:t>
            </w:r>
          </w:p>
        </w:tc>
      </w:tr>
    </w:tbl>
    <w:p>
      <w:pPr>
        <w:pStyle w:val="6"/>
        <w:spacing w:before="10"/>
        <w:rPr>
          <w:i/>
          <w:sz w:val="19"/>
        </w:rPr>
      </w:pPr>
    </w:p>
    <w:p>
      <w:pPr>
        <w:pStyle w:val="3"/>
        <w:numPr>
          <w:ilvl w:val="0"/>
          <w:numId w:val="7"/>
        </w:numPr>
        <w:tabs>
          <w:tab w:val="left" w:pos="504"/>
        </w:tabs>
        <w:spacing w:before="0" w:after="0" w:line="228" w:lineRule="exact"/>
        <w:ind w:left="503" w:right="0" w:hanging="255"/>
        <w:jc w:val="both"/>
      </w:pPr>
      <w:r>
        <w:t>Profile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Physically</w:t>
      </w:r>
      <w:r>
        <w:rPr>
          <w:spacing w:val="-2"/>
        </w:rPr>
        <w:t xml:space="preserve"> </w:t>
      </w:r>
      <w:r>
        <w:t>Challenged</w:t>
      </w:r>
      <w:r>
        <w:rPr>
          <w:spacing w:val="-2"/>
        </w:rPr>
        <w:t xml:space="preserve"> </w:t>
      </w:r>
      <w:r>
        <w:t>Employee</w:t>
      </w:r>
    </w:p>
    <w:p>
      <w:pPr>
        <w:pStyle w:val="6"/>
        <w:ind w:left="249" w:right="326"/>
        <w:jc w:val="both"/>
      </w:pPr>
      <w:r>
        <w:t>It could be culled from the data demonstrated in Table 4 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mind</w:t>
      </w:r>
      <w:r>
        <w:rPr>
          <w:spacing w:val="1"/>
        </w:rPr>
        <w:t xml:space="preserve"> </w:t>
      </w:r>
      <w:r>
        <w:t>employing</w:t>
      </w:r>
      <w:r>
        <w:rPr>
          <w:spacing w:val="7"/>
        </w:rPr>
        <w:t xml:space="preserve"> </w:t>
      </w:r>
      <w:r>
        <w:t>physically</w:t>
      </w:r>
      <w:r>
        <w:rPr>
          <w:spacing w:val="6"/>
        </w:rPr>
        <w:t xml:space="preserve"> </w:t>
      </w:r>
      <w:r>
        <w:t>challenged</w:t>
      </w:r>
      <w:r>
        <w:rPr>
          <w:spacing w:val="10"/>
        </w:rPr>
        <w:t xml:space="preserve"> </w:t>
      </w:r>
      <w:r>
        <w:t>people</w:t>
      </w:r>
      <w:r>
        <w:rPr>
          <w:spacing w:val="9"/>
        </w:rPr>
        <w:t xml:space="preserve"> </w:t>
      </w:r>
      <w:r>
        <w:t>who</w:t>
      </w:r>
      <w:r>
        <w:rPr>
          <w:spacing w:val="11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have</w:t>
      </w:r>
      <w:r>
        <w:rPr>
          <w:spacing w:val="9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so</w:t>
      </w:r>
    </w:p>
    <w:p>
      <w:pPr>
        <w:spacing w:after="0"/>
        <w:jc w:val="both"/>
        <w:sectPr>
          <w:pgSz w:w="11910" w:h="16840"/>
          <w:pgMar w:top="920" w:right="480" w:bottom="820" w:left="660" w:header="136" w:footer="627" w:gutter="0"/>
          <w:cols w:equalWidth="0" w:num="2">
            <w:col w:w="5230" w:space="40"/>
            <w:col w:w="5500"/>
          </w:cols>
        </w:sectPr>
      </w:pPr>
    </w:p>
    <w:p>
      <w:pPr>
        <w:pStyle w:val="6"/>
        <w:spacing w:before="80"/>
        <w:ind w:left="304"/>
        <w:jc w:val="both"/>
      </w:pPr>
      <w:r>
        <w:t>much working experience as 11 of them or 20.37% would</w:t>
      </w:r>
      <w:r>
        <w:rPr>
          <w:spacing w:val="1"/>
        </w:rPr>
        <w:t xml:space="preserve"> </w:t>
      </w:r>
      <w:r>
        <w:t>accept as employees physically challenged people who 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year;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thirty-three</w:t>
      </w:r>
      <w:r>
        <w:rPr>
          <w:spacing w:val="1"/>
        </w:rPr>
        <w:t xml:space="preserve"> </w:t>
      </w:r>
      <w:r>
        <w:t>companies</w:t>
      </w:r>
      <w:r>
        <w:rPr>
          <w:spacing w:val="49"/>
        </w:rPr>
        <w:t xml:space="preserve"> </w:t>
      </w:r>
      <w:r>
        <w:t>prefer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employ</w:t>
      </w:r>
      <w:r>
        <w:rPr>
          <w:spacing w:val="48"/>
        </w:rPr>
        <w:t xml:space="preserve"> </w:t>
      </w:r>
      <w:r>
        <w:t>physically</w:t>
      </w:r>
      <w:r>
        <w:rPr>
          <w:spacing w:val="47"/>
        </w:rPr>
        <w:t xml:space="preserve"> </w:t>
      </w:r>
      <w:r>
        <w:t>challenged</w:t>
      </w:r>
      <w:r>
        <w:rPr>
          <w:spacing w:val="2"/>
        </w:rPr>
        <w:t xml:space="preserve"> </w:t>
      </w:r>
      <w:r>
        <w:t>people</w:t>
      </w:r>
    </w:p>
    <w:p>
      <w:pPr>
        <w:pStyle w:val="3"/>
        <w:spacing w:before="85"/>
        <w:ind w:left="0" w:right="70"/>
      </w:pPr>
      <w:r>
        <w:rPr>
          <w:b w:val="0"/>
        </w:rPr>
        <w:br w:type="column"/>
      </w:r>
      <w:r>
        <w:t>Table</w:t>
      </w:r>
      <w:r>
        <w:rPr>
          <w:spacing w:val="-4"/>
        </w:rPr>
        <w:t xml:space="preserve"> </w:t>
      </w:r>
      <w:r>
        <w:t>6</w:t>
      </w:r>
    </w:p>
    <w:p>
      <w:pPr>
        <w:spacing w:before="0" w:line="240" w:lineRule="auto"/>
        <w:ind w:left="315" w:right="391" w:hanging="4"/>
        <w:jc w:val="center"/>
        <w:rPr>
          <w:i/>
          <w:sz w:val="20"/>
        </w:rPr>
      </w:pPr>
      <w:r>
        <w:rPr>
          <w:i/>
          <w:sz w:val="20"/>
        </w:rPr>
        <w:t>Distribution of the Respondents According to the Preferred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Profile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BPO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Companies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Hiring Physically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Challenged</w:t>
      </w:r>
    </w:p>
    <w:p>
      <w:pPr>
        <w:tabs>
          <w:tab w:val="left" w:pos="861"/>
          <w:tab w:val="left" w:pos="5141"/>
        </w:tabs>
        <w:spacing w:before="0" w:line="229" w:lineRule="exact"/>
        <w:ind w:left="0" w:right="68" w:firstLine="0"/>
        <w:jc w:val="center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>People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in terms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of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Educational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Attainment</w:t>
      </w:r>
      <w:r>
        <w:rPr>
          <w:i/>
          <w:sz w:val="20"/>
          <w:u w:val="single"/>
        </w:rPr>
        <w:tab/>
      </w:r>
    </w:p>
    <w:p>
      <w:pPr>
        <w:spacing w:after="0" w:line="229" w:lineRule="exact"/>
        <w:jc w:val="center"/>
        <w:rPr>
          <w:sz w:val="20"/>
        </w:rPr>
        <w:sectPr>
          <w:pgSz w:w="11910" w:h="16840"/>
          <w:pgMar w:top="920" w:right="480" w:bottom="820" w:left="660" w:header="136" w:footer="627" w:gutter="0"/>
          <w:cols w:equalWidth="0" w:num="2">
            <w:col w:w="5228" w:space="40"/>
            <w:col w:w="5502"/>
          </w:cols>
        </w:sectPr>
      </w:pPr>
    </w:p>
    <w:tbl>
      <w:tblPr>
        <w:tblStyle w:val="5"/>
        <w:tblW w:w="0" w:type="auto"/>
        <w:tblInd w:w="26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6"/>
        <w:gridCol w:w="1504"/>
        <w:gridCol w:w="1609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5156" w:type="dxa"/>
          </w:tcPr>
          <w:p>
            <w:pPr>
              <w:pStyle w:val="10"/>
              <w:spacing w:before="7" w:line="203" w:lineRule="exact"/>
              <w:ind w:left="50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three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five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experience,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highest</w:t>
            </w:r>
          </w:p>
        </w:tc>
        <w:tc>
          <w:tcPr>
            <w:tcW w:w="1504" w:type="dxa"/>
            <w:tcBorders>
              <w:bottom w:val="single" w:color="000000" w:sz="4" w:space="0"/>
            </w:tcBorders>
          </w:tcPr>
          <w:p>
            <w:pPr>
              <w:pStyle w:val="10"/>
              <w:spacing w:before="21" w:line="196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Indicator</w:t>
            </w:r>
          </w:p>
        </w:tc>
        <w:tc>
          <w:tcPr>
            <w:tcW w:w="1609" w:type="dxa"/>
            <w:tcBorders>
              <w:bottom w:val="single" w:color="000000" w:sz="4" w:space="0"/>
            </w:tcBorders>
          </w:tcPr>
          <w:p>
            <w:pPr>
              <w:pStyle w:val="10"/>
              <w:spacing w:before="21" w:line="196" w:lineRule="exact"/>
              <w:ind w:left="3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Frequency</w:t>
            </w:r>
          </w:p>
        </w:tc>
        <w:tc>
          <w:tcPr>
            <w:tcW w:w="2029" w:type="dxa"/>
            <w:tcBorders>
              <w:bottom w:val="single" w:color="000000" w:sz="4" w:space="0"/>
            </w:tcBorders>
          </w:tcPr>
          <w:p>
            <w:pPr>
              <w:pStyle w:val="10"/>
              <w:spacing w:before="21" w:line="196" w:lineRule="exact"/>
              <w:ind w:left="4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Percentage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156" w:type="dxa"/>
          </w:tcPr>
          <w:p>
            <w:pPr>
              <w:pStyle w:val="10"/>
              <w:spacing w:line="196" w:lineRule="exact"/>
              <w:ind w:left="50"/>
              <w:rPr>
                <w:sz w:val="20"/>
              </w:rPr>
            </w:pPr>
            <w:r>
              <w:rPr>
                <w:sz w:val="20"/>
              </w:rPr>
              <w:t>majority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respondents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33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businesses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61.11</w:t>
            </w:r>
          </w:p>
        </w:tc>
        <w:tc>
          <w:tcPr>
            <w:tcW w:w="1504" w:type="dxa"/>
            <w:tcBorders>
              <w:top w:val="single" w:color="000000" w:sz="4" w:space="0"/>
            </w:tcBorders>
          </w:tcPr>
          <w:p>
            <w:pPr>
              <w:pStyle w:val="10"/>
              <w:rPr>
                <w:sz w:val="14"/>
              </w:rPr>
            </w:pPr>
          </w:p>
        </w:tc>
        <w:tc>
          <w:tcPr>
            <w:tcW w:w="1609" w:type="dxa"/>
            <w:tcBorders>
              <w:top w:val="single" w:color="000000" w:sz="4" w:space="0"/>
            </w:tcBorders>
          </w:tcPr>
          <w:p>
            <w:pPr>
              <w:pStyle w:val="10"/>
              <w:rPr>
                <w:sz w:val="14"/>
              </w:rPr>
            </w:pPr>
          </w:p>
        </w:tc>
        <w:tc>
          <w:tcPr>
            <w:tcW w:w="2029" w:type="dxa"/>
            <w:tcBorders>
              <w:top w:val="single" w:color="000000" w:sz="4" w:space="0"/>
            </w:tcBorders>
          </w:tcPr>
          <w:p>
            <w:pPr>
              <w:pStyle w:val="10"/>
              <w:rPr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56" w:type="dxa"/>
          </w:tcPr>
          <w:p>
            <w:pPr>
              <w:pStyle w:val="10"/>
              <w:spacing w:before="12" w:line="213" w:lineRule="exact"/>
              <w:ind w:left="50"/>
              <w:rPr>
                <w:sz w:val="20"/>
              </w:rPr>
            </w:pPr>
            <w:r>
              <w:rPr>
                <w:sz w:val="20"/>
              </w:rPr>
              <w:t>percent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accept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experience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</w:p>
        </w:tc>
        <w:tc>
          <w:tcPr>
            <w:tcW w:w="1504" w:type="dxa"/>
          </w:tcPr>
          <w:p>
            <w:pPr>
              <w:pStyle w:val="10"/>
              <w:spacing w:before="41" w:line="184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  <w:tc>
          <w:tcPr>
            <w:tcW w:w="1609" w:type="dxa"/>
          </w:tcPr>
          <w:p>
            <w:pPr>
              <w:pStyle w:val="10"/>
              <w:spacing w:before="41" w:line="184" w:lineRule="exact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29" w:type="dxa"/>
          </w:tcPr>
          <w:p>
            <w:pPr>
              <w:pStyle w:val="10"/>
              <w:spacing w:before="41" w:line="184" w:lineRule="exact"/>
              <w:ind w:left="408"/>
              <w:rPr>
                <w:sz w:val="20"/>
              </w:rPr>
            </w:pPr>
            <w:r>
              <w:rPr>
                <w:sz w:val="20"/>
              </w:rPr>
              <w:t>0.00 %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5156" w:type="dxa"/>
          </w:tcPr>
          <w:p>
            <w:pPr>
              <w:pStyle w:val="10"/>
              <w:spacing w:line="225" w:lineRule="exact"/>
              <w:ind w:left="5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two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work.</w:t>
            </w:r>
          </w:p>
        </w:tc>
        <w:tc>
          <w:tcPr>
            <w:tcW w:w="1504" w:type="dxa"/>
          </w:tcPr>
          <w:p>
            <w:pPr>
              <w:pStyle w:val="10"/>
              <w:spacing w:before="26" w:line="198" w:lineRule="exact"/>
              <w:ind w:left="108"/>
              <w:rPr>
                <w:sz w:val="20"/>
              </w:rPr>
            </w:pPr>
            <w:r>
              <w:rPr>
                <w:sz w:val="20"/>
              </w:rPr>
              <w:t>Elementary</w:t>
            </w:r>
          </w:p>
        </w:tc>
        <w:tc>
          <w:tcPr>
            <w:tcW w:w="1609" w:type="dxa"/>
          </w:tcPr>
          <w:p>
            <w:pPr>
              <w:pStyle w:val="10"/>
              <w:spacing w:before="26" w:line="198" w:lineRule="exact"/>
              <w:ind w:left="3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29" w:type="dxa"/>
          </w:tcPr>
          <w:p>
            <w:pPr>
              <w:pStyle w:val="10"/>
              <w:spacing w:before="26" w:line="198" w:lineRule="exact"/>
              <w:ind w:left="408"/>
              <w:rPr>
                <w:sz w:val="20"/>
              </w:rPr>
            </w:pPr>
            <w:r>
              <w:rPr>
                <w:sz w:val="20"/>
              </w:rPr>
              <w:t>0.00 %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5156" w:type="dxa"/>
          </w:tcPr>
          <w:p>
            <w:pPr>
              <w:pStyle w:val="10"/>
              <w:rPr>
                <w:sz w:val="16"/>
              </w:rPr>
            </w:pPr>
          </w:p>
        </w:tc>
        <w:tc>
          <w:tcPr>
            <w:tcW w:w="1504" w:type="dxa"/>
          </w:tcPr>
          <w:p>
            <w:pPr>
              <w:pStyle w:val="10"/>
              <w:spacing w:before="12" w:line="193" w:lineRule="exact"/>
              <w:ind w:left="108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</w:p>
        </w:tc>
        <w:tc>
          <w:tcPr>
            <w:tcW w:w="1609" w:type="dxa"/>
          </w:tcPr>
          <w:p>
            <w:pPr>
              <w:pStyle w:val="10"/>
              <w:spacing w:before="12" w:line="193" w:lineRule="exact"/>
              <w:ind w:left="31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29" w:type="dxa"/>
          </w:tcPr>
          <w:p>
            <w:pPr>
              <w:pStyle w:val="10"/>
              <w:spacing w:before="12" w:line="193" w:lineRule="exact"/>
              <w:ind w:left="408"/>
              <w:rPr>
                <w:sz w:val="20"/>
              </w:rPr>
            </w:pPr>
            <w:r>
              <w:rPr>
                <w:sz w:val="20"/>
              </w:rPr>
              <w:t>31.48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>
      <w:pPr>
        <w:spacing w:after="0" w:line="193" w:lineRule="exact"/>
        <w:rPr>
          <w:sz w:val="20"/>
        </w:rPr>
        <w:sectPr>
          <w:type w:val="continuous"/>
          <w:pgSz w:w="11910" w:h="16840"/>
          <w:pgMar w:top="920" w:right="480" w:bottom="820" w:left="660" w:header="720" w:footer="720" w:gutter="0"/>
          <w:cols w:space="720" w:num="1"/>
        </w:sectPr>
      </w:pPr>
    </w:p>
    <w:p>
      <w:pPr>
        <w:pStyle w:val="3"/>
        <w:spacing w:line="210" w:lineRule="exact"/>
        <w:ind w:left="2428" w:right="2054"/>
      </w:pPr>
      <w:r>
        <w:t>Table</w:t>
      </w:r>
      <w:r>
        <w:rPr>
          <w:spacing w:val="-3"/>
        </w:rPr>
        <w:t xml:space="preserve"> </w:t>
      </w:r>
      <w:r>
        <w:t>4</w:t>
      </w:r>
    </w:p>
    <w:p>
      <w:pPr>
        <w:spacing w:before="0" w:line="240" w:lineRule="auto"/>
        <w:ind w:left="369" w:right="0" w:hanging="4"/>
        <w:jc w:val="center"/>
        <w:rPr>
          <w:i/>
          <w:sz w:val="20"/>
        </w:rPr>
      </w:pPr>
      <w:r>
        <w:rPr>
          <w:i/>
          <w:sz w:val="20"/>
        </w:rPr>
        <w:t>Distribution of the Respondents According to the Preferred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Profile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BPO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Companies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Hiring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Physically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Challenged</w:t>
      </w:r>
    </w:p>
    <w:p>
      <w:pPr>
        <w:pStyle w:val="6"/>
        <w:tabs>
          <w:tab w:val="left" w:pos="2031"/>
          <w:tab w:val="left" w:pos="3733"/>
        </w:tabs>
        <w:spacing w:before="80"/>
        <w:ind w:left="320"/>
      </w:pPr>
      <w:r>
        <w:br w:type="column"/>
      </w:r>
      <w:r>
        <w:t>Vocational</w:t>
      </w:r>
      <w:r>
        <w:tab/>
      </w:r>
      <w:r>
        <w:t>0</w:t>
      </w:r>
      <w:r>
        <w:tab/>
      </w:r>
      <w:r>
        <w:t>0.00 %</w:t>
      </w:r>
    </w:p>
    <w:p>
      <w:pPr>
        <w:pStyle w:val="6"/>
        <w:tabs>
          <w:tab w:val="left" w:pos="2031"/>
          <w:tab w:val="left" w:pos="3733"/>
        </w:tabs>
        <w:spacing w:before="66"/>
        <w:ind w:left="320"/>
      </w:pPr>
      <w:r>
        <w:t>College</w:t>
      </w:r>
      <w:r>
        <w:rPr>
          <w:spacing w:val="-3"/>
        </w:rPr>
        <w:t xml:space="preserve"> </w:t>
      </w:r>
      <w:r>
        <w:t>Graduate</w:t>
      </w:r>
      <w:r>
        <w:tab/>
      </w:r>
      <w:r>
        <w:t>27</w:t>
      </w:r>
      <w:r>
        <w:tab/>
      </w:r>
      <w:r>
        <w:t>50.00</w:t>
      </w:r>
      <w:r>
        <w:rPr>
          <w:spacing w:val="-1"/>
        </w:rPr>
        <w:t xml:space="preserve"> </w:t>
      </w:r>
      <w:r>
        <w:t>%</w:t>
      </w:r>
    </w:p>
    <w:p>
      <w:pPr>
        <w:spacing w:after="0"/>
        <w:sectPr>
          <w:type w:val="continuous"/>
          <w:pgSz w:w="11910" w:h="16840"/>
          <w:pgMar w:top="920" w:right="480" w:bottom="820" w:left="660" w:header="720" w:footer="720" w:gutter="0"/>
          <w:cols w:equalWidth="0" w:num="2">
            <w:col w:w="5159" w:space="40"/>
            <w:col w:w="5571"/>
          </w:cols>
        </w:sectPr>
      </w:pPr>
    </w:p>
    <w:p>
      <w:pPr>
        <w:tabs>
          <w:tab w:val="left" w:pos="965"/>
          <w:tab w:val="left" w:pos="5338"/>
        </w:tabs>
        <w:spacing w:before="0" w:line="229" w:lineRule="exact"/>
        <w:ind w:left="196" w:right="0" w:firstLine="0"/>
        <w:jc w:val="left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>People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in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terms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of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Years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of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Work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Experience</w:t>
      </w:r>
      <w:r>
        <w:rPr>
          <w:i/>
          <w:sz w:val="20"/>
          <w:u w:val="single"/>
        </w:rPr>
        <w:tab/>
      </w:r>
    </w:p>
    <w:p>
      <w:pPr>
        <w:pStyle w:val="6"/>
        <w:spacing w:before="34"/>
        <w:ind w:left="139"/>
      </w:pPr>
      <w:r>
        <w:br w:type="column"/>
      </w:r>
      <w:r>
        <w:t xml:space="preserve">Post  </w:t>
      </w:r>
      <w:r>
        <w:rPr>
          <w:spacing w:val="14"/>
        </w:rPr>
        <w:t xml:space="preserve"> </w:t>
      </w:r>
      <w:r>
        <w:t xml:space="preserve">Graduate  </w:t>
      </w:r>
      <w:r>
        <w:rPr>
          <w:spacing w:val="16"/>
        </w:rPr>
        <w:t xml:space="preserve"> </w:t>
      </w:r>
      <w:r>
        <w:t>(</w:t>
      </w:r>
    </w:p>
    <w:p>
      <w:pPr>
        <w:pStyle w:val="6"/>
        <w:tabs>
          <w:tab w:val="left" w:pos="1880"/>
        </w:tabs>
        <w:spacing w:before="34"/>
        <w:ind w:left="177"/>
      </w:pPr>
      <w:r>
        <w:br w:type="column"/>
      </w:r>
      <w:r>
        <w:t>10</w:t>
      </w:r>
      <w:r>
        <w:tab/>
      </w:r>
      <w:r>
        <w:t>18.52</w:t>
      </w:r>
      <w:r>
        <w:rPr>
          <w:spacing w:val="-1"/>
        </w:rPr>
        <w:t xml:space="preserve"> </w:t>
      </w:r>
      <w:r>
        <w:t>%</w:t>
      </w:r>
    </w:p>
    <w:p>
      <w:pPr>
        <w:spacing w:after="0"/>
        <w:sectPr>
          <w:type w:val="continuous"/>
          <w:pgSz w:w="11910" w:h="16840"/>
          <w:pgMar w:top="920" w:right="480" w:bottom="820" w:left="660" w:header="720" w:footer="720" w:gutter="0"/>
          <w:cols w:equalWidth="0" w:num="3">
            <w:col w:w="5340" w:space="40"/>
            <w:col w:w="1634" w:space="39"/>
            <w:col w:w="3717"/>
          </w:cols>
        </w:sectPr>
      </w:pPr>
    </w:p>
    <w:tbl>
      <w:tblPr>
        <w:tblStyle w:val="5"/>
        <w:tblW w:w="0" w:type="auto"/>
        <w:tblInd w:w="1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1424"/>
        <w:gridCol w:w="72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</w:trPr>
        <w:tc>
          <w:tcPr>
            <w:tcW w:w="1656" w:type="dxa"/>
            <w:tcBorders>
              <w:bottom w:val="single" w:color="000000" w:sz="4" w:space="0"/>
            </w:tcBorders>
          </w:tcPr>
          <w:p>
            <w:pPr>
              <w:pStyle w:val="10"/>
              <w:spacing w:line="203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Indicator</w:t>
            </w:r>
          </w:p>
        </w:tc>
        <w:tc>
          <w:tcPr>
            <w:tcW w:w="1424" w:type="dxa"/>
            <w:tcBorders>
              <w:bottom w:val="single" w:color="000000" w:sz="4" w:space="0"/>
            </w:tcBorders>
          </w:tcPr>
          <w:p>
            <w:pPr>
              <w:pStyle w:val="10"/>
              <w:spacing w:line="203" w:lineRule="exact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Frequency</w:t>
            </w:r>
          </w:p>
        </w:tc>
        <w:tc>
          <w:tcPr>
            <w:tcW w:w="7285" w:type="dxa"/>
          </w:tcPr>
          <w:p>
            <w:pPr>
              <w:pStyle w:val="10"/>
              <w:tabs>
                <w:tab w:val="left" w:pos="2251"/>
                <w:tab w:val="left" w:pos="3577"/>
              </w:tabs>
              <w:spacing w:line="203" w:lineRule="exact"/>
              <w:ind w:left="424"/>
              <w:rPr>
                <w:sz w:val="20"/>
              </w:rPr>
            </w:pPr>
            <w:r>
              <w:rPr>
                <w:b/>
                <w:i/>
                <w:position w:val="2"/>
                <w:sz w:val="20"/>
              </w:rPr>
              <w:t>Percentage</w:t>
            </w:r>
            <w:r>
              <w:rPr>
                <w:b/>
                <w:i/>
                <w:position w:val="2"/>
                <w:sz w:val="20"/>
              </w:rPr>
              <w:tab/>
            </w:r>
            <w:r>
              <w:rPr>
                <w:sz w:val="20"/>
              </w:rPr>
              <w:t>Masterte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</w:trPr>
        <w:tc>
          <w:tcPr>
            <w:tcW w:w="1656" w:type="dxa"/>
            <w:tcBorders>
              <w:top w:val="single" w:color="000000" w:sz="4" w:space="0"/>
            </w:tcBorders>
          </w:tcPr>
          <w:p>
            <w:pPr>
              <w:pStyle w:val="10"/>
              <w:rPr>
                <w:sz w:val="16"/>
              </w:rPr>
            </w:pPr>
          </w:p>
        </w:tc>
        <w:tc>
          <w:tcPr>
            <w:tcW w:w="1424" w:type="dxa"/>
            <w:tcBorders>
              <w:top w:val="single" w:color="000000" w:sz="4" w:space="0"/>
            </w:tcBorders>
          </w:tcPr>
          <w:p>
            <w:pPr>
              <w:pStyle w:val="10"/>
              <w:rPr>
                <w:sz w:val="16"/>
              </w:rPr>
            </w:pPr>
          </w:p>
        </w:tc>
        <w:tc>
          <w:tcPr>
            <w:tcW w:w="7285" w:type="dxa"/>
            <w:tcBorders>
              <w:bottom w:val="single" w:color="000000" w:sz="4" w:space="0"/>
            </w:tcBorders>
          </w:tcPr>
          <w:p>
            <w:pPr>
              <w:pStyle w:val="10"/>
              <w:spacing w:line="224" w:lineRule="exact"/>
              <w:ind w:left="2251"/>
              <w:rPr>
                <w:sz w:val="20"/>
              </w:rPr>
            </w:pPr>
            <w:r>
              <w:rPr>
                <w:sz w:val="20"/>
              </w:rPr>
              <w:t>Doctorate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" w:hRule="atLeast"/>
        </w:trPr>
        <w:tc>
          <w:tcPr>
            <w:tcW w:w="1656" w:type="dxa"/>
          </w:tcPr>
          <w:p>
            <w:pPr>
              <w:pStyle w:val="10"/>
              <w:spacing w:line="201" w:lineRule="exact"/>
              <w:ind w:left="117"/>
              <w:rPr>
                <w:sz w:val="20"/>
              </w:rPr>
            </w:pPr>
            <w:r>
              <w:rPr>
                <w:sz w:val="20"/>
              </w:rPr>
              <w:t>below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</w:p>
        </w:tc>
        <w:tc>
          <w:tcPr>
            <w:tcW w:w="1424" w:type="dxa"/>
          </w:tcPr>
          <w:p>
            <w:pPr>
              <w:pStyle w:val="10"/>
              <w:spacing w:line="201" w:lineRule="exact"/>
              <w:ind w:left="1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8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tabs>
                <w:tab w:val="left" w:pos="3962"/>
                <w:tab w:val="left" w:pos="5664"/>
              </w:tabs>
              <w:spacing w:line="211" w:lineRule="exact"/>
              <w:ind w:left="424"/>
              <w:rPr>
                <w:sz w:val="20"/>
              </w:rPr>
            </w:pPr>
            <w:r>
              <w:rPr>
                <w:position w:val="2"/>
                <w:sz w:val="20"/>
              </w:rPr>
              <w:t>20.37</w:t>
            </w:r>
            <w:r>
              <w:rPr>
                <w:spacing w:val="-1"/>
                <w:position w:val="2"/>
                <w:sz w:val="20"/>
              </w:rPr>
              <w:t xml:space="preserve"> </w:t>
            </w:r>
            <w:r>
              <w:rPr>
                <w:position w:val="2"/>
                <w:sz w:val="20"/>
              </w:rPr>
              <w:t>%</w:t>
            </w:r>
            <w:r>
              <w:rPr>
                <w:position w:val="2"/>
                <w:sz w:val="20"/>
              </w:rPr>
              <w:tab/>
            </w:r>
            <w:r>
              <w:rPr>
                <w:sz w:val="20"/>
              </w:rPr>
              <w:t>54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100.00 %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656" w:type="dxa"/>
          </w:tcPr>
          <w:p>
            <w:pPr>
              <w:pStyle w:val="10"/>
              <w:spacing w:line="199" w:lineRule="exact"/>
              <w:ind w:left="117"/>
              <w:rPr>
                <w:sz w:val="20"/>
              </w:rPr>
            </w:pPr>
            <w:r>
              <w:rPr>
                <w:sz w:val="20"/>
              </w:rPr>
              <w:t>1-2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1424" w:type="dxa"/>
          </w:tcPr>
          <w:p>
            <w:pPr>
              <w:pStyle w:val="10"/>
              <w:spacing w:line="199" w:lineRule="exact"/>
              <w:ind w:left="11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7285" w:type="dxa"/>
            <w:tcBorders>
              <w:top w:val="single" w:color="000000" w:sz="4" w:space="0"/>
            </w:tcBorders>
          </w:tcPr>
          <w:p>
            <w:pPr>
              <w:pStyle w:val="10"/>
              <w:spacing w:line="173" w:lineRule="exact"/>
              <w:ind w:left="424"/>
              <w:rPr>
                <w:sz w:val="20"/>
              </w:rPr>
            </w:pPr>
            <w:r>
              <w:rPr>
                <w:sz w:val="20"/>
              </w:rPr>
              <w:t>61.11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656" w:type="dxa"/>
          </w:tcPr>
          <w:p>
            <w:pPr>
              <w:pStyle w:val="10"/>
              <w:spacing w:line="209" w:lineRule="exact"/>
              <w:ind w:left="117"/>
              <w:rPr>
                <w:sz w:val="20"/>
              </w:rPr>
            </w:pPr>
            <w:r>
              <w:rPr>
                <w:sz w:val="20"/>
              </w:rPr>
              <w:t>3-5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years</w:t>
            </w:r>
          </w:p>
        </w:tc>
        <w:tc>
          <w:tcPr>
            <w:tcW w:w="1424" w:type="dxa"/>
          </w:tcPr>
          <w:p>
            <w:pPr>
              <w:pStyle w:val="10"/>
              <w:spacing w:line="209" w:lineRule="exact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85" w:type="dxa"/>
          </w:tcPr>
          <w:p>
            <w:pPr>
              <w:pStyle w:val="10"/>
              <w:tabs>
                <w:tab w:val="left" w:pos="2251"/>
              </w:tabs>
              <w:spacing w:line="209" w:lineRule="exact"/>
              <w:ind w:left="424"/>
              <w:rPr>
                <w:b/>
                <w:sz w:val="20"/>
              </w:rPr>
            </w:pPr>
            <w:r>
              <w:rPr>
                <w:position w:val="4"/>
                <w:sz w:val="20"/>
              </w:rPr>
              <w:t>18.52</w:t>
            </w:r>
            <w:r>
              <w:rPr>
                <w:spacing w:val="-1"/>
                <w:position w:val="4"/>
                <w:sz w:val="20"/>
              </w:rPr>
              <w:t xml:space="preserve"> </w:t>
            </w:r>
            <w:r>
              <w:rPr>
                <w:position w:val="4"/>
                <w:sz w:val="20"/>
              </w:rPr>
              <w:t>%</w:t>
            </w:r>
            <w:r>
              <w:rPr>
                <w:position w:val="4"/>
                <w:sz w:val="20"/>
              </w:rPr>
              <w:tab/>
            </w:r>
            <w:r>
              <w:rPr>
                <w:b/>
                <w:sz w:val="20"/>
              </w:rPr>
              <w:t>III.</w:t>
            </w:r>
            <w:r>
              <w:rPr>
                <w:b/>
                <w:spacing w:val="9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Level  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of  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practices  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towards  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hiring  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physically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656" w:type="dxa"/>
            <w:tcBorders>
              <w:bottom w:val="single" w:color="000000" w:sz="4" w:space="0"/>
            </w:tcBorders>
          </w:tcPr>
          <w:p>
            <w:pPr>
              <w:pStyle w:val="10"/>
              <w:spacing w:line="213" w:lineRule="exact"/>
              <w:ind w:left="117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 years</w:t>
            </w:r>
          </w:p>
        </w:tc>
        <w:tc>
          <w:tcPr>
            <w:tcW w:w="1424" w:type="dxa"/>
            <w:tcBorders>
              <w:bottom w:val="single" w:color="000000" w:sz="4" w:space="0"/>
            </w:tcBorders>
          </w:tcPr>
          <w:p>
            <w:pPr>
              <w:pStyle w:val="10"/>
              <w:spacing w:line="213" w:lineRule="exact"/>
              <w:ind w:left="11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85" w:type="dxa"/>
          </w:tcPr>
          <w:p>
            <w:pPr>
              <w:pStyle w:val="10"/>
              <w:tabs>
                <w:tab w:val="left" w:pos="2251"/>
              </w:tabs>
              <w:spacing w:line="213" w:lineRule="exact"/>
              <w:ind w:left="424"/>
              <w:rPr>
                <w:b/>
                <w:sz w:val="20"/>
              </w:rPr>
            </w:pPr>
            <w:r>
              <w:rPr>
                <w:position w:val="4"/>
                <w:sz w:val="20"/>
              </w:rPr>
              <w:t>0.00 %</w:t>
            </w:r>
            <w:r>
              <w:rPr>
                <w:position w:val="4"/>
                <w:sz w:val="20"/>
              </w:rPr>
              <w:tab/>
            </w:r>
            <w:r>
              <w:rPr>
                <w:b/>
                <w:sz w:val="20"/>
              </w:rPr>
              <w:t>challenged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people.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65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sz w:val="16"/>
              </w:rPr>
            </w:pPr>
          </w:p>
        </w:tc>
        <w:tc>
          <w:tcPr>
            <w:tcW w:w="142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285" w:type="dxa"/>
          </w:tcPr>
          <w:p>
            <w:pPr>
              <w:pStyle w:val="10"/>
              <w:spacing w:line="210" w:lineRule="exact"/>
              <w:ind w:left="424"/>
              <w:rPr>
                <w:sz w:val="20"/>
              </w:rPr>
            </w:pPr>
            <w:r>
              <w:rPr>
                <w:sz w:val="20"/>
              </w:rPr>
              <w:t>100.00 %</w:t>
            </w:r>
          </w:p>
        </w:tc>
      </w:tr>
    </w:tbl>
    <w:p>
      <w:pPr>
        <w:spacing w:after="0" w:line="210" w:lineRule="exact"/>
        <w:rPr>
          <w:sz w:val="20"/>
        </w:rPr>
        <w:sectPr>
          <w:type w:val="continuous"/>
          <w:pgSz w:w="11910" w:h="16840"/>
          <w:pgMar w:top="920" w:right="480" w:bottom="820" w:left="660" w:header="720" w:footer="720" w:gutter="0"/>
          <w:cols w:space="720" w:num="1"/>
        </w:sectPr>
      </w:pPr>
    </w:p>
    <w:p>
      <w:pPr>
        <w:pStyle w:val="6"/>
        <w:spacing w:before="5"/>
        <w:rPr>
          <w:sz w:val="18"/>
        </w:rPr>
      </w:pPr>
    </w:p>
    <w:p>
      <w:pPr>
        <w:pStyle w:val="6"/>
        <w:ind w:left="304" w:right="109"/>
        <w:jc w:val="both"/>
      </w:pPr>
      <w:r>
        <w:t>Table 5 present the companies’ gender preference when it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chances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employed.</w:t>
      </w:r>
      <w:r>
        <w:rPr>
          <w:spacing w:val="1"/>
        </w:rPr>
        <w:t xml:space="preserve"> </w:t>
      </w:r>
      <w:r>
        <w:t>Apparently,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agreeable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people’s</w:t>
      </w:r>
      <w:r>
        <w:rPr>
          <w:spacing w:val="1"/>
        </w:rPr>
        <w:t xml:space="preserve"> </w:t>
      </w:r>
      <w:r>
        <w:t>chance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becoming</w:t>
      </w:r>
      <w:r>
        <w:rPr>
          <w:spacing w:val="1"/>
        </w:rPr>
        <w:t xml:space="preserve"> </w:t>
      </w:r>
      <w:r>
        <w:t>employed.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54</w:t>
      </w:r>
      <w:r>
        <w:rPr>
          <w:spacing w:val="1"/>
        </w:rPr>
        <w:t xml:space="preserve"> </w:t>
      </w:r>
      <w:r>
        <w:t>respondent-company,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expressed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males. At the same time, 43 of the respondent companies</w:t>
      </w:r>
      <w:r>
        <w:rPr>
          <w:spacing w:val="1"/>
        </w:rPr>
        <w:t xml:space="preserve"> </w:t>
      </w:r>
      <w:r>
        <w:t>claimed that they have no preference as to gender but will</w:t>
      </w:r>
      <w:r>
        <w:rPr>
          <w:spacing w:val="1"/>
        </w:rPr>
        <w:t xml:space="preserve"> </w:t>
      </w:r>
      <w:r>
        <w:t>accommodate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males</w:t>
      </w:r>
      <w:r>
        <w:rPr>
          <w:spacing w:val="5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females.</w:t>
      </w:r>
    </w:p>
    <w:p>
      <w:pPr>
        <w:pStyle w:val="6"/>
        <w:spacing w:before="5"/>
      </w:pPr>
    </w:p>
    <w:p>
      <w:pPr>
        <w:pStyle w:val="3"/>
        <w:ind w:left="194"/>
      </w:pPr>
      <w:r>
        <w:t>Table</w:t>
      </w:r>
      <w:r>
        <w:rPr>
          <w:spacing w:val="-3"/>
        </w:rPr>
        <w:t xml:space="preserve"> </w:t>
      </w:r>
      <w:r>
        <w:t>5</w:t>
      </w:r>
    </w:p>
    <w:p>
      <w:pPr>
        <w:spacing w:before="0" w:line="240" w:lineRule="auto"/>
        <w:ind w:left="369" w:right="178" w:hanging="3"/>
        <w:jc w:val="center"/>
        <w:rPr>
          <w:i/>
          <w:sz w:val="20"/>
        </w:rPr>
      </w:pPr>
      <w:r>
        <w:rPr>
          <w:i/>
          <w:sz w:val="20"/>
        </w:rPr>
        <w:t>Distribution of the Respondents According to the Preferred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Profile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BPO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Companies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Hiring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Physically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Challenged</w:t>
      </w:r>
    </w:p>
    <w:p>
      <w:pPr>
        <w:tabs>
          <w:tab w:val="left" w:pos="1711"/>
          <w:tab w:val="left" w:pos="5338"/>
        </w:tabs>
        <w:spacing w:before="0"/>
        <w:ind w:left="196" w:right="0" w:firstLine="0"/>
        <w:jc w:val="center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>People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in terms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of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Gender</w:t>
      </w:r>
      <w:r>
        <w:rPr>
          <w:i/>
          <w:sz w:val="20"/>
          <w:u w:val="single"/>
        </w:rPr>
        <w:tab/>
      </w:r>
    </w:p>
    <w:tbl>
      <w:tblPr>
        <w:tblStyle w:val="5"/>
        <w:tblW w:w="0" w:type="auto"/>
        <w:tblInd w:w="19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4"/>
        <w:gridCol w:w="1596"/>
        <w:gridCol w:w="20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</w:trPr>
        <w:tc>
          <w:tcPr>
            <w:tcW w:w="1484" w:type="dxa"/>
            <w:tcBorders>
              <w:bottom w:val="single" w:color="000000" w:sz="4" w:space="0"/>
            </w:tcBorders>
          </w:tcPr>
          <w:p>
            <w:pPr>
              <w:pStyle w:val="10"/>
              <w:spacing w:line="201" w:lineRule="exact"/>
              <w:ind w:left="1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Indicator</w:t>
            </w:r>
          </w:p>
        </w:tc>
        <w:tc>
          <w:tcPr>
            <w:tcW w:w="1596" w:type="dxa"/>
            <w:tcBorders>
              <w:bottom w:val="single" w:color="000000" w:sz="4" w:space="0"/>
            </w:tcBorders>
          </w:tcPr>
          <w:p>
            <w:pPr>
              <w:pStyle w:val="10"/>
              <w:spacing w:line="201" w:lineRule="exact"/>
              <w:ind w:left="2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Frequency</w:t>
            </w:r>
          </w:p>
        </w:tc>
        <w:tc>
          <w:tcPr>
            <w:tcW w:w="2071" w:type="dxa"/>
            <w:tcBorders>
              <w:bottom w:val="single" w:color="000000" w:sz="4" w:space="0"/>
            </w:tcBorders>
          </w:tcPr>
          <w:p>
            <w:pPr>
              <w:pStyle w:val="10"/>
              <w:spacing w:line="201" w:lineRule="exact"/>
              <w:ind w:left="42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Percentage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84" w:type="dxa"/>
            <w:tcBorders>
              <w:top w:val="single" w:color="000000" w:sz="4" w:space="0"/>
            </w:tcBorders>
          </w:tcPr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117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1596" w:type="dxa"/>
            <w:tcBorders>
              <w:top w:val="single" w:color="000000" w:sz="4" w:space="0"/>
            </w:tcBorders>
          </w:tcPr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286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71" w:type="dxa"/>
            <w:tcBorders>
              <w:top w:val="single" w:color="000000" w:sz="4" w:space="0"/>
            </w:tcBorders>
          </w:tcPr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424"/>
              <w:rPr>
                <w:sz w:val="20"/>
              </w:rPr>
            </w:pPr>
            <w:r>
              <w:rPr>
                <w:sz w:val="20"/>
              </w:rPr>
              <w:t>20.37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84" w:type="dxa"/>
          </w:tcPr>
          <w:p>
            <w:pPr>
              <w:pStyle w:val="10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1596" w:type="dxa"/>
          </w:tcPr>
          <w:p>
            <w:pPr>
              <w:pStyle w:val="10"/>
              <w:spacing w:line="210" w:lineRule="exact"/>
              <w:ind w:left="28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071" w:type="dxa"/>
          </w:tcPr>
          <w:p>
            <w:pPr>
              <w:pStyle w:val="10"/>
              <w:spacing w:line="210" w:lineRule="exact"/>
              <w:ind w:left="424"/>
              <w:rPr>
                <w:sz w:val="20"/>
              </w:rPr>
            </w:pPr>
            <w:r>
              <w:rPr>
                <w:sz w:val="20"/>
              </w:rPr>
              <w:t>0.00 %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484" w:type="dxa"/>
            <w:tcBorders>
              <w:bottom w:val="single" w:color="000000" w:sz="4" w:space="0"/>
            </w:tcBorders>
          </w:tcPr>
          <w:p>
            <w:pPr>
              <w:pStyle w:val="10"/>
              <w:spacing w:line="226" w:lineRule="exact"/>
              <w:ind w:left="117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</w:p>
        </w:tc>
        <w:tc>
          <w:tcPr>
            <w:tcW w:w="1596" w:type="dxa"/>
            <w:tcBorders>
              <w:bottom w:val="single" w:color="000000" w:sz="4" w:space="0"/>
            </w:tcBorders>
          </w:tcPr>
          <w:p>
            <w:pPr>
              <w:pStyle w:val="10"/>
              <w:spacing w:line="226" w:lineRule="exact"/>
              <w:ind w:left="286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2071" w:type="dxa"/>
            <w:tcBorders>
              <w:bottom w:val="single" w:color="000000" w:sz="4" w:space="0"/>
            </w:tcBorders>
          </w:tcPr>
          <w:p>
            <w:pPr>
              <w:pStyle w:val="10"/>
              <w:spacing w:line="226" w:lineRule="exact"/>
              <w:ind w:left="424"/>
              <w:rPr>
                <w:sz w:val="20"/>
              </w:rPr>
            </w:pPr>
            <w:r>
              <w:rPr>
                <w:sz w:val="20"/>
              </w:rPr>
              <w:t>79.63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48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23" w:lineRule="exact"/>
              <w:ind w:left="286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207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23" w:lineRule="exact"/>
              <w:ind w:left="424"/>
              <w:rPr>
                <w:sz w:val="20"/>
              </w:rPr>
            </w:pPr>
            <w:r>
              <w:rPr>
                <w:sz w:val="20"/>
              </w:rPr>
              <w:t>100.00 %</w:t>
            </w:r>
          </w:p>
        </w:tc>
      </w:tr>
    </w:tbl>
    <w:p>
      <w:pPr>
        <w:pStyle w:val="6"/>
        <w:spacing w:before="3"/>
        <w:rPr>
          <w:i/>
          <w:sz w:val="21"/>
        </w:rPr>
      </w:pPr>
    </w:p>
    <w:p>
      <w:pPr>
        <w:pStyle w:val="6"/>
        <w:ind w:left="304" w:right="110"/>
        <w:jc w:val="both"/>
      </w:pPr>
      <w:r>
        <w:t>Table 6 presents the respondent companies’ preference for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people’s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attainment.</w:t>
      </w:r>
      <w:r>
        <w:rPr>
          <w:spacing w:val="1"/>
        </w:rPr>
        <w:t xml:space="preserve"> </w:t>
      </w:r>
      <w:r>
        <w:t>It</w:t>
      </w:r>
      <w:r>
        <w:rPr>
          <w:spacing w:val="-47"/>
        </w:rPr>
        <w:t xml:space="preserve"> </w:t>
      </w:r>
      <w:r>
        <w:t>could be culled from the data presented in the Table that 27</w:t>
      </w:r>
      <w:r>
        <w:rPr>
          <w:spacing w:val="1"/>
        </w:rPr>
        <w:t xml:space="preserve"> </w:t>
      </w:r>
      <w:r>
        <w:t>companies claim that physically challenged people having a</w:t>
      </w:r>
      <w:r>
        <w:rPr>
          <w:spacing w:val="1"/>
        </w:rPr>
        <w:t xml:space="preserve"> </w:t>
      </w:r>
      <w:r>
        <w:t>college degree and beyond would increase /her chance of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ten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establishments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hire</w:t>
      </w:r>
      <w:r>
        <w:rPr>
          <w:spacing w:val="1"/>
        </w:rPr>
        <w:t xml:space="preserve"> </w:t>
      </w:r>
      <w:r>
        <w:t>Post</w:t>
      </w:r>
      <w:r>
        <w:rPr>
          <w:spacing w:val="1"/>
        </w:rPr>
        <w:t xml:space="preserve"> </w:t>
      </w:r>
      <w:r>
        <w:t>Graduate</w:t>
      </w:r>
      <w:r>
        <w:rPr>
          <w:spacing w:val="1"/>
        </w:rPr>
        <w:t xml:space="preserve"> </w:t>
      </w:r>
      <w:r>
        <w:t>courses.</w:t>
      </w:r>
      <w:r>
        <w:rPr>
          <w:spacing w:val="1"/>
        </w:rPr>
        <w:t xml:space="preserve"> </w:t>
      </w:r>
      <w:r>
        <w:t>Seven-teen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establishments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 graduates, while no company would be willing to take</w:t>
      </w:r>
      <w:r>
        <w:rPr>
          <w:spacing w:val="-47"/>
        </w:rPr>
        <w:t xml:space="preserve"> </w:t>
      </w:r>
      <w:r>
        <w:t>in elementary graduates and still no establishment expressed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attainment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physically</w:t>
      </w:r>
      <w:r>
        <w:rPr>
          <w:spacing w:val="-6"/>
        </w:rPr>
        <w:t xml:space="preserve"> </w:t>
      </w:r>
      <w:r>
        <w:t>challenged</w:t>
      </w:r>
      <w:r>
        <w:rPr>
          <w:spacing w:val="-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land a</w:t>
      </w:r>
      <w:r>
        <w:rPr>
          <w:spacing w:val="-2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company.</w:t>
      </w:r>
    </w:p>
    <w:p>
      <w:pPr>
        <w:spacing w:before="1" w:line="240" w:lineRule="auto"/>
        <w:ind w:left="139" w:right="321" w:firstLine="0"/>
        <w:jc w:val="both"/>
        <w:rPr>
          <w:sz w:val="20"/>
        </w:rPr>
      </w:pPr>
      <w:r>
        <w:br w:type="column"/>
      </w:r>
      <w:r>
        <w:rPr>
          <w:b/>
          <w:sz w:val="20"/>
        </w:rPr>
        <w:t>Level of practices towards hiring physically challenged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people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terms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problems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encountered.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could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gleaned from the results presented in Table 7 that overall,</w:t>
      </w:r>
      <w:r>
        <w:rPr>
          <w:spacing w:val="1"/>
          <w:sz w:val="20"/>
        </w:rPr>
        <w:t xml:space="preserve"> </w:t>
      </w:r>
      <w:r>
        <w:rPr>
          <w:sz w:val="20"/>
        </w:rPr>
        <w:t>respondents are Serious that statement indicators of the level</w:t>
      </w:r>
      <w:r>
        <w:rPr>
          <w:spacing w:val="1"/>
          <w:sz w:val="20"/>
        </w:rPr>
        <w:t xml:space="preserve"> </w:t>
      </w:r>
      <w:r>
        <w:rPr>
          <w:sz w:val="20"/>
        </w:rPr>
        <w:t>of practices towards hiring physically challenged people in</w:t>
      </w:r>
      <w:r>
        <w:rPr>
          <w:spacing w:val="1"/>
          <w:sz w:val="20"/>
        </w:rPr>
        <w:t xml:space="preserve"> </w:t>
      </w:r>
      <w:r>
        <w:rPr>
          <w:sz w:val="20"/>
        </w:rPr>
        <w:t>terms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problem</w:t>
      </w:r>
      <w:r>
        <w:rPr>
          <w:spacing w:val="1"/>
          <w:sz w:val="20"/>
        </w:rPr>
        <w:t xml:space="preserve"> </w:t>
      </w:r>
      <w:r>
        <w:rPr>
          <w:sz w:val="20"/>
        </w:rPr>
        <w:t>encountered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Considered</w:t>
      </w:r>
      <w:r>
        <w:rPr>
          <w:spacing w:val="50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overall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mean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4.14.</w:t>
      </w:r>
    </w:p>
    <w:p>
      <w:pPr>
        <w:pStyle w:val="6"/>
        <w:spacing w:before="7"/>
        <w:rPr>
          <w:sz w:val="19"/>
        </w:rPr>
      </w:pPr>
    </w:p>
    <w:p>
      <w:pPr>
        <w:pStyle w:val="6"/>
        <w:spacing w:before="1"/>
        <w:ind w:left="139" w:right="319"/>
        <w:jc w:val="both"/>
      </w:pPr>
      <w:r>
        <w:t>Five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indicators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encountered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ratings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Serious,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inferred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respondents considering indicator statements as Considered</w:t>
      </w:r>
      <w:r>
        <w:rPr>
          <w:spacing w:val="1"/>
        </w:rPr>
        <w:t xml:space="preserve"> </w:t>
      </w:r>
      <w:r>
        <w:t>when it comes to a problem encountered. The said statements</w:t>
      </w:r>
      <w:r>
        <w:rPr>
          <w:spacing w:val="-47"/>
        </w:rPr>
        <w:t xml:space="preserve"> </w:t>
      </w:r>
      <w:r>
        <w:t>include: Some problems encountered by HR Practitioners in</w:t>
      </w:r>
      <w:r>
        <w:rPr>
          <w:spacing w:val="1"/>
        </w:rPr>
        <w:t xml:space="preserve"> </w:t>
      </w:r>
      <w:r>
        <w:t>negative categories Behavioral ( Item 1) with an obtained</w:t>
      </w:r>
      <w:r>
        <w:rPr>
          <w:spacing w:val="1"/>
        </w:rPr>
        <w:t xml:space="preserve"> </w:t>
      </w:r>
      <w:r>
        <w:rPr>
          <w:spacing w:val="-1"/>
        </w:rPr>
        <w:t>mean</w:t>
      </w:r>
      <w:r>
        <w:rPr>
          <w:spacing w:val="-9"/>
        </w:rPr>
        <w:t xml:space="preserve"> </w:t>
      </w:r>
      <w:r>
        <w:rPr>
          <w:spacing w:val="-1"/>
        </w:rPr>
        <w:t>score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4.20;</w:t>
      </w:r>
      <w:r>
        <w:rPr>
          <w:spacing w:val="-10"/>
        </w:rPr>
        <w:t xml:space="preserve"> </w:t>
      </w:r>
      <w:r>
        <w:rPr>
          <w:spacing w:val="-1"/>
        </w:rPr>
        <w:t>Negative</w:t>
      </w:r>
      <w:r>
        <w:rPr>
          <w:spacing w:val="-8"/>
        </w:rPr>
        <w:t xml:space="preserve"> </w:t>
      </w:r>
      <w:r>
        <w:rPr>
          <w:spacing w:val="-1"/>
        </w:rPr>
        <w:t>attitude</w:t>
      </w:r>
      <w:r>
        <w:rPr>
          <w:spacing w:val="-10"/>
        </w:rPr>
        <w:t xml:space="preserve"> </w:t>
      </w:r>
      <w:r>
        <w:rPr>
          <w:spacing w:val="-1"/>
        </w:rPr>
        <w:t>Item</w:t>
      </w:r>
      <w:r>
        <w:rPr>
          <w:spacing w:val="-11"/>
        </w:rPr>
        <w:t xml:space="preserve"> </w:t>
      </w:r>
      <w:r>
        <w:t>(2)</w:t>
      </w:r>
      <w:r>
        <w:rPr>
          <w:spacing w:val="-5"/>
        </w:rPr>
        <w:t xml:space="preserve"> </w:t>
      </w:r>
      <w:r>
        <w:t>x¯</w:t>
      </w:r>
      <w:r>
        <w:rPr>
          <w:spacing w:val="27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3.98;</w:t>
      </w:r>
      <w:r>
        <w:rPr>
          <w:spacing w:val="-9"/>
        </w:rPr>
        <w:t xml:space="preserve"> </w:t>
      </w:r>
      <w:r>
        <w:t>Lack</w:t>
      </w:r>
      <w:r>
        <w:rPr>
          <w:spacing w:val="-48"/>
        </w:rPr>
        <w:t xml:space="preserve"> </w:t>
      </w:r>
      <w:r>
        <w:t>of self-esteem ( Item 3) with resulting mean of 3.96 and Item</w:t>
      </w:r>
      <w:r>
        <w:rPr>
          <w:spacing w:val="-47"/>
        </w:rPr>
        <w:t xml:space="preserve"> </w:t>
      </w:r>
      <w:r>
        <w:t xml:space="preserve">4, that there is the possibility of bullying of colleagues </w:t>
      </w:r>
      <w:r>
        <w:rPr>
          <w:color w:val="0D0D0D"/>
        </w:rPr>
        <w:t>that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other employees are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made uncomfortable by PWDs,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obtained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4.16.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other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point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of,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practitioners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likely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accept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physically</w:t>
      </w:r>
      <w:r>
        <w:rPr>
          <w:color w:val="0D0D0D"/>
          <w:spacing w:val="50"/>
        </w:rPr>
        <w:t xml:space="preserve"> </w:t>
      </w:r>
      <w:r>
        <w:rPr>
          <w:color w:val="0D0D0D"/>
        </w:rPr>
        <w:t>challenged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people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 computed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mean of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3.76.</w:t>
      </w:r>
    </w:p>
    <w:p>
      <w:pPr>
        <w:pStyle w:val="6"/>
        <w:spacing w:before="1"/>
      </w:pPr>
    </w:p>
    <w:p>
      <w:pPr>
        <w:pStyle w:val="6"/>
        <w:ind w:left="139" w:right="321"/>
        <w:jc w:val="both"/>
      </w:pPr>
      <w:r>
        <w:rPr>
          <w:color w:val="0D0D0D"/>
        </w:rPr>
        <w:t>On the other hand, the highest indicator obtained was Highly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Serious, with a computed mean of 4.78, which is the problem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encountered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Practitioners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terms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51"/>
        </w:rPr>
        <w:t xml:space="preserve"> </w:t>
      </w:r>
      <w:r>
        <w:rPr>
          <w:color w:val="0D0D0D"/>
        </w:rPr>
        <w:t>hiring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physically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challenged people is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Highly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Considered.</w:t>
      </w:r>
    </w:p>
    <w:p>
      <w:pPr>
        <w:pStyle w:val="6"/>
      </w:pPr>
    </w:p>
    <w:p>
      <w:pPr>
        <w:pStyle w:val="6"/>
        <w:ind w:left="139" w:right="321"/>
        <w:jc w:val="both"/>
      </w:pPr>
      <w:r>
        <w:t>This is a manifestation of the statement of the United Nations</w:t>
      </w:r>
      <w:r>
        <w:rPr>
          <w:spacing w:val="-47"/>
        </w:rPr>
        <w:t xml:space="preserve"> </w:t>
      </w:r>
      <w:r>
        <w:t>Convention on Rights of Persons</w:t>
      </w:r>
      <w:r>
        <w:rPr>
          <w:spacing w:val="50"/>
        </w:rPr>
        <w:t xml:space="preserve"> </w:t>
      </w:r>
      <w:r>
        <w:t>with Disabilities (2012)</w:t>
      </w:r>
      <w:r>
        <w:rPr>
          <w:spacing w:val="1"/>
        </w:rPr>
        <w:t xml:space="preserve"> </w:t>
      </w:r>
      <w:r>
        <w:t>that PWDs are frequently not considered potential employees</w:t>
      </w:r>
      <w:r>
        <w:rPr>
          <w:spacing w:val="-47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myth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prejudice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disability,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averred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Karen Markel et al. (2016) that typical problem face by the</w:t>
      </w:r>
      <w:r>
        <w:rPr>
          <w:spacing w:val="1"/>
        </w:rPr>
        <w:t xml:space="preserve"> </w:t>
      </w:r>
      <w:r>
        <w:t>PWDs is stereotyping. Some employers and employees alike</w:t>
      </w:r>
      <w:r>
        <w:rPr>
          <w:spacing w:val="1"/>
        </w:rPr>
        <w:t xml:space="preserve"> </w:t>
      </w:r>
      <w:r>
        <w:t>think that they have diminished capacity, and Dass (2017)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attested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non-disabled</w:t>
      </w:r>
      <w:r>
        <w:rPr>
          <w:spacing w:val="-47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[2] [34] [36].</w:t>
      </w:r>
    </w:p>
    <w:p>
      <w:pPr>
        <w:spacing w:after="0"/>
        <w:jc w:val="both"/>
        <w:sectPr>
          <w:type w:val="continuous"/>
          <w:pgSz w:w="11910" w:h="16840"/>
          <w:pgMar w:top="920" w:right="480" w:bottom="820" w:left="660" w:header="720" w:footer="720" w:gutter="0"/>
          <w:cols w:equalWidth="0" w:num="2">
            <w:col w:w="5340" w:space="40"/>
            <w:col w:w="5390"/>
          </w:cols>
        </w:sectPr>
      </w:pPr>
    </w:p>
    <w:p>
      <w:pPr>
        <w:pStyle w:val="3"/>
        <w:spacing w:before="85"/>
        <w:ind w:left="194"/>
      </w:pPr>
      <w:r>
        <w:t>Table</w:t>
      </w:r>
      <w:r>
        <w:rPr>
          <w:spacing w:val="-3"/>
        </w:rPr>
        <w:t xml:space="preserve"> </w:t>
      </w:r>
      <w:r>
        <w:t>7</w:t>
      </w:r>
    </w:p>
    <w:p>
      <w:pPr>
        <w:spacing w:before="0" w:line="240" w:lineRule="auto"/>
        <w:ind w:left="312" w:right="122" w:firstLine="2"/>
        <w:jc w:val="center"/>
        <w:rPr>
          <w:i/>
          <w:sz w:val="20"/>
        </w:rPr>
      </w:pPr>
      <w:r>
        <w:rPr>
          <w:i/>
          <w:sz w:val="20"/>
        </w:rPr>
        <w:t>Distribution of the Respondents According to the Level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Practices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Hiring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Physically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Challenged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People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terms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</w:p>
    <w:p>
      <w:pPr>
        <w:tabs>
          <w:tab w:val="left" w:pos="1848"/>
          <w:tab w:val="left" w:pos="5338"/>
        </w:tabs>
        <w:spacing w:before="0" w:line="229" w:lineRule="exact"/>
        <w:ind w:left="196" w:right="0" w:firstLine="0"/>
        <w:jc w:val="center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>Problems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Encountered</w:t>
      </w:r>
      <w:r>
        <w:rPr>
          <w:i/>
          <w:sz w:val="20"/>
          <w:u w:val="single"/>
        </w:rPr>
        <w:tab/>
      </w:r>
    </w:p>
    <w:tbl>
      <w:tblPr>
        <w:tblStyle w:val="5"/>
        <w:tblW w:w="0" w:type="auto"/>
        <w:tblInd w:w="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1017"/>
        <w:gridCol w:w="1216"/>
        <w:gridCol w:w="14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442" w:type="dxa"/>
          </w:tcPr>
          <w:p>
            <w:pPr>
              <w:pStyle w:val="10"/>
              <w:spacing w:before="106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Indicator</w:t>
            </w:r>
          </w:p>
        </w:tc>
        <w:tc>
          <w:tcPr>
            <w:tcW w:w="1017" w:type="dxa"/>
          </w:tcPr>
          <w:p>
            <w:pPr>
              <w:pStyle w:val="10"/>
              <w:spacing w:line="221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Weighted</w:t>
            </w:r>
          </w:p>
          <w:p>
            <w:pPr>
              <w:pStyle w:val="10"/>
              <w:tabs>
                <w:tab w:val="left" w:pos="3707"/>
              </w:tabs>
              <w:ind w:left="-1435" w:right="-2693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 xml:space="preserve">                             </w:t>
            </w:r>
            <w:r>
              <w:rPr>
                <w:b/>
                <w:i/>
                <w:spacing w:val="-7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Mean</w:t>
            </w:r>
            <w:r>
              <w:rPr>
                <w:b/>
                <w:i/>
                <w:sz w:val="20"/>
                <w:u w:val="single"/>
              </w:rPr>
              <w:tab/>
            </w:r>
          </w:p>
        </w:tc>
        <w:tc>
          <w:tcPr>
            <w:tcW w:w="1216" w:type="dxa"/>
          </w:tcPr>
          <w:p>
            <w:pPr>
              <w:pStyle w:val="10"/>
              <w:spacing w:before="106"/>
              <w:ind w:left="13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Description</w:t>
            </w:r>
          </w:p>
        </w:tc>
        <w:tc>
          <w:tcPr>
            <w:tcW w:w="1473" w:type="dxa"/>
          </w:tcPr>
          <w:p>
            <w:pPr>
              <w:pStyle w:val="10"/>
              <w:spacing w:before="106"/>
              <w:ind w:left="13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Interpretation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42" w:type="dxa"/>
          </w:tcPr>
          <w:p>
            <w:pPr>
              <w:pStyle w:val="10"/>
              <w:spacing w:before="113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Behavioral</w:t>
            </w:r>
          </w:p>
        </w:tc>
        <w:tc>
          <w:tcPr>
            <w:tcW w:w="1017" w:type="dxa"/>
          </w:tcPr>
          <w:p>
            <w:pPr>
              <w:pStyle w:val="10"/>
              <w:spacing w:before="113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1216" w:type="dxa"/>
          </w:tcPr>
          <w:p>
            <w:pPr>
              <w:pStyle w:val="10"/>
              <w:spacing w:before="113" w:line="215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473" w:type="dxa"/>
          </w:tcPr>
          <w:p>
            <w:pPr>
              <w:pStyle w:val="10"/>
              <w:spacing w:before="113" w:line="215" w:lineRule="exact"/>
              <w:ind w:left="132"/>
              <w:rPr>
                <w:sz w:val="20"/>
              </w:rPr>
            </w:pPr>
            <w:r>
              <w:rPr>
                <w:sz w:val="20"/>
              </w:rPr>
              <w:t>Serious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2" w:type="dxa"/>
          </w:tcPr>
          <w:p>
            <w:pPr>
              <w:pStyle w:val="10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Negative</w:t>
            </w:r>
          </w:p>
          <w:p>
            <w:pPr>
              <w:pStyle w:val="10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Attitude</w:t>
            </w:r>
          </w:p>
        </w:tc>
        <w:tc>
          <w:tcPr>
            <w:tcW w:w="1017" w:type="dxa"/>
          </w:tcPr>
          <w:p>
            <w:pPr>
              <w:pStyle w:val="10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3.98</w:t>
            </w:r>
          </w:p>
        </w:tc>
        <w:tc>
          <w:tcPr>
            <w:tcW w:w="1216" w:type="dxa"/>
          </w:tcPr>
          <w:p>
            <w:pPr>
              <w:pStyle w:val="10"/>
              <w:spacing w:before="111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473" w:type="dxa"/>
          </w:tcPr>
          <w:p>
            <w:pPr>
              <w:pStyle w:val="10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Serious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42" w:type="dxa"/>
          </w:tcPr>
          <w:p>
            <w:pPr>
              <w:pStyle w:val="10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Self-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Esteem</w:t>
            </w:r>
          </w:p>
        </w:tc>
        <w:tc>
          <w:tcPr>
            <w:tcW w:w="1017" w:type="dxa"/>
          </w:tcPr>
          <w:p>
            <w:pPr>
              <w:pStyle w:val="10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3.96</w:t>
            </w:r>
          </w:p>
        </w:tc>
        <w:tc>
          <w:tcPr>
            <w:tcW w:w="1216" w:type="dxa"/>
          </w:tcPr>
          <w:p>
            <w:pPr>
              <w:pStyle w:val="10"/>
              <w:spacing w:before="108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473" w:type="dxa"/>
          </w:tcPr>
          <w:p>
            <w:pPr>
              <w:pStyle w:val="10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Serious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442" w:type="dxa"/>
          </w:tcPr>
          <w:p>
            <w:pPr>
              <w:pStyle w:val="10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Acceptance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>
            <w:pPr>
              <w:pStyle w:val="10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Colleagues</w:t>
            </w:r>
          </w:p>
        </w:tc>
        <w:tc>
          <w:tcPr>
            <w:tcW w:w="1017" w:type="dxa"/>
          </w:tcPr>
          <w:p>
            <w:pPr>
              <w:pStyle w:val="10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3.76</w:t>
            </w:r>
          </w:p>
        </w:tc>
        <w:tc>
          <w:tcPr>
            <w:tcW w:w="1216" w:type="dxa"/>
          </w:tcPr>
          <w:p>
            <w:pPr>
              <w:pStyle w:val="10"/>
              <w:spacing w:before="111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473" w:type="dxa"/>
          </w:tcPr>
          <w:p>
            <w:pPr>
              <w:pStyle w:val="10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Serious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442" w:type="dxa"/>
          </w:tcPr>
          <w:p>
            <w:pPr>
              <w:pStyle w:val="10"/>
              <w:tabs>
                <w:tab w:val="left" w:pos="1165"/>
              </w:tabs>
              <w:ind w:left="115" w:right="107"/>
              <w:rPr>
                <w:sz w:val="20"/>
              </w:rPr>
            </w:pPr>
            <w:r>
              <w:rPr>
                <w:sz w:val="20"/>
              </w:rPr>
              <w:t>Possible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Bullying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of</w:t>
            </w:r>
          </w:p>
          <w:p>
            <w:pPr>
              <w:pStyle w:val="10"/>
              <w:spacing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Colleagues</w:t>
            </w:r>
          </w:p>
        </w:tc>
        <w:tc>
          <w:tcPr>
            <w:tcW w:w="1017" w:type="dxa"/>
          </w:tcPr>
          <w:p>
            <w:pPr>
              <w:pStyle w:val="10"/>
              <w:spacing w:before="7"/>
              <w:rPr>
                <w:i/>
                <w:sz w:val="19"/>
              </w:rPr>
            </w:pPr>
          </w:p>
          <w:p>
            <w:pPr>
              <w:pStyle w:val="10"/>
              <w:ind w:left="108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1216" w:type="dxa"/>
          </w:tcPr>
          <w:p>
            <w:pPr>
              <w:pStyle w:val="10"/>
              <w:spacing w:before="7"/>
              <w:rPr>
                <w:i/>
                <w:sz w:val="19"/>
              </w:rPr>
            </w:pPr>
          </w:p>
          <w:p>
            <w:pPr>
              <w:pStyle w:val="10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473" w:type="dxa"/>
          </w:tcPr>
          <w:p>
            <w:pPr>
              <w:pStyle w:val="10"/>
              <w:spacing w:line="226" w:lineRule="exact"/>
              <w:ind w:left="132"/>
              <w:rPr>
                <w:sz w:val="20"/>
              </w:rPr>
            </w:pPr>
            <w:r>
              <w:rPr>
                <w:sz w:val="20"/>
              </w:rPr>
              <w:t>Serious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" w:hRule="atLeast"/>
        </w:trPr>
        <w:tc>
          <w:tcPr>
            <w:tcW w:w="1442" w:type="dxa"/>
            <w:tcBorders>
              <w:bottom w:val="single" w:color="000000" w:sz="4" w:space="0"/>
            </w:tcBorders>
          </w:tcPr>
          <w:p>
            <w:pPr>
              <w:pStyle w:val="10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Discrimination</w:t>
            </w:r>
          </w:p>
        </w:tc>
        <w:tc>
          <w:tcPr>
            <w:tcW w:w="1017" w:type="dxa"/>
            <w:tcBorders>
              <w:bottom w:val="single" w:color="000000" w:sz="4" w:space="0"/>
            </w:tcBorders>
          </w:tcPr>
          <w:p>
            <w:pPr>
              <w:pStyle w:val="10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4.78</w:t>
            </w:r>
          </w:p>
        </w:tc>
        <w:tc>
          <w:tcPr>
            <w:tcW w:w="1216" w:type="dxa"/>
            <w:tcBorders>
              <w:bottom w:val="single" w:color="000000" w:sz="4" w:space="0"/>
            </w:tcBorders>
          </w:tcPr>
          <w:p>
            <w:pPr>
              <w:pStyle w:val="10"/>
              <w:spacing w:line="211" w:lineRule="exact"/>
              <w:ind w:left="133"/>
              <w:rPr>
                <w:sz w:val="20"/>
              </w:rPr>
            </w:pPr>
            <w:r>
              <w:rPr>
                <w:sz w:val="20"/>
              </w:rPr>
              <w:t>HS</w:t>
            </w:r>
          </w:p>
        </w:tc>
        <w:tc>
          <w:tcPr>
            <w:tcW w:w="1473" w:type="dxa"/>
            <w:tcBorders>
              <w:bottom w:val="single" w:color="000000" w:sz="4" w:space="0"/>
            </w:tcBorders>
          </w:tcPr>
          <w:p>
            <w:pPr>
              <w:pStyle w:val="10"/>
              <w:spacing w:line="211" w:lineRule="exact"/>
              <w:ind w:left="132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Serious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442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Overall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</w:t>
            </w:r>
          </w:p>
        </w:tc>
        <w:tc>
          <w:tcPr>
            <w:tcW w:w="101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121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10" w:lineRule="exact"/>
              <w:ind w:left="133"/>
              <w:rPr>
                <w:sz w:val="20"/>
              </w:rPr>
            </w:pPr>
            <w:r>
              <w:rPr>
                <w:w w:val="99"/>
                <w:sz w:val="20"/>
              </w:rPr>
              <w:t>S</w:t>
            </w:r>
          </w:p>
        </w:tc>
        <w:tc>
          <w:tcPr>
            <w:tcW w:w="1473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10" w:lineRule="exact"/>
              <w:ind w:left="132"/>
              <w:rPr>
                <w:sz w:val="20"/>
              </w:rPr>
            </w:pPr>
            <w:r>
              <w:rPr>
                <w:sz w:val="20"/>
              </w:rPr>
              <w:t>Serious</w:t>
            </w:r>
          </w:p>
        </w:tc>
      </w:tr>
    </w:tbl>
    <w:p>
      <w:pPr>
        <w:pStyle w:val="6"/>
        <w:spacing w:before="9"/>
        <w:rPr>
          <w:i/>
          <w:sz w:val="21"/>
        </w:rPr>
      </w:pPr>
    </w:p>
    <w:p>
      <w:pPr>
        <w:spacing w:before="0" w:line="240" w:lineRule="auto"/>
        <w:ind w:left="304" w:right="108" w:firstLine="0"/>
        <w:jc w:val="both"/>
        <w:rPr>
          <w:sz w:val="20"/>
        </w:rPr>
      </w:pPr>
      <w:r>
        <w:rPr>
          <w:b/>
          <w:sz w:val="20"/>
        </w:rPr>
        <w:t>Level of practices towards hiring physically challenged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people in terms of Qualification in soft skills. </w:t>
      </w:r>
      <w:r>
        <w:rPr>
          <w:sz w:val="20"/>
        </w:rPr>
        <w:t>It could be</w:t>
      </w:r>
      <w:r>
        <w:rPr>
          <w:spacing w:val="1"/>
          <w:sz w:val="20"/>
        </w:rPr>
        <w:t xml:space="preserve"> </w:t>
      </w:r>
      <w:r>
        <w:rPr>
          <w:sz w:val="20"/>
        </w:rPr>
        <w:t>gleaned from Table 8 that, as a whole, the respondents were</w:t>
      </w:r>
      <w:r>
        <w:rPr>
          <w:spacing w:val="1"/>
          <w:sz w:val="20"/>
        </w:rPr>
        <w:t xml:space="preserve"> </w:t>
      </w:r>
      <w:r>
        <w:rPr>
          <w:sz w:val="20"/>
        </w:rPr>
        <w:t>required with item statements relevant to their perception of</w:t>
      </w:r>
      <w:r>
        <w:rPr>
          <w:spacing w:val="1"/>
          <w:sz w:val="20"/>
        </w:rPr>
        <w:t xml:space="preserve"> </w:t>
      </w:r>
      <w:r>
        <w:rPr>
          <w:sz w:val="20"/>
        </w:rPr>
        <w:t>HR practitioners in hiring physically challenged employees</w:t>
      </w:r>
      <w:r>
        <w:rPr>
          <w:spacing w:val="1"/>
          <w:sz w:val="20"/>
        </w:rPr>
        <w:t xml:space="preserve"> </w:t>
      </w:r>
      <w:r>
        <w:rPr>
          <w:sz w:val="20"/>
        </w:rPr>
        <w:t>for their recruitment and selection in terms of qualification of</w:t>
      </w:r>
      <w:r>
        <w:rPr>
          <w:spacing w:val="-47"/>
          <w:sz w:val="20"/>
        </w:rPr>
        <w:t xml:space="preserve"> </w:t>
      </w:r>
      <w:r>
        <w:rPr>
          <w:sz w:val="20"/>
        </w:rPr>
        <w:t>soft skills as proven by the obtained overall mean of 4.27,</w:t>
      </w:r>
      <w:r>
        <w:rPr>
          <w:spacing w:val="1"/>
          <w:sz w:val="20"/>
        </w:rPr>
        <w:t xml:space="preserve"> </w:t>
      </w:r>
      <w:r>
        <w:rPr>
          <w:sz w:val="20"/>
        </w:rPr>
        <w:t>also</w:t>
      </w:r>
      <w:r>
        <w:rPr>
          <w:spacing w:val="-1"/>
          <w:sz w:val="20"/>
        </w:rPr>
        <w:t xml:space="preserve"> </w:t>
      </w:r>
      <w:r>
        <w:rPr>
          <w:sz w:val="20"/>
        </w:rPr>
        <w:t>interpreted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required.</w:t>
      </w:r>
    </w:p>
    <w:p>
      <w:pPr>
        <w:pStyle w:val="6"/>
        <w:spacing w:before="8"/>
        <w:rPr>
          <w:sz w:val="19"/>
        </w:rPr>
      </w:pPr>
    </w:p>
    <w:p>
      <w:pPr>
        <w:pStyle w:val="6"/>
        <w:spacing w:before="1"/>
        <w:ind w:left="304" w:right="108"/>
        <w:jc w:val="both"/>
      </w:pP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items,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highly</w:t>
      </w:r>
      <w:r>
        <w:rPr>
          <w:spacing w:val="-47"/>
        </w:rPr>
        <w:t xml:space="preserve"> </w:t>
      </w:r>
      <w:r>
        <w:t>required.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selection process of physically challenged people is highly</w:t>
      </w:r>
      <w:r>
        <w:rPr>
          <w:spacing w:val="1"/>
        </w:rPr>
        <w:t xml:space="preserve"> </w:t>
      </w:r>
      <w:r>
        <w:t>required. These are Statement number 4 and 5, which 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HR</w:t>
      </w:r>
      <w:r>
        <w:rPr>
          <w:spacing w:val="1"/>
        </w:rPr>
        <w:t xml:space="preserve"> </w:t>
      </w:r>
      <w:r>
        <w:t>practitioner’s</w:t>
      </w:r>
      <w:r>
        <w:rPr>
          <w:spacing w:val="1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teamwork,</w:t>
      </w:r>
      <w:r>
        <w:rPr>
          <w:spacing w:val="1"/>
        </w:rPr>
        <w:t xml:space="preserve"> </w:t>
      </w:r>
      <w:r>
        <w:t>creativity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problem-solving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resulting mean</w:t>
      </w:r>
      <w:r>
        <w:rPr>
          <w:spacing w:val="-1"/>
        </w:rPr>
        <w:t xml:space="preserve"> </w:t>
      </w:r>
      <w:r>
        <w:t>score of</w:t>
      </w:r>
      <w:r>
        <w:rPr>
          <w:spacing w:val="-2"/>
        </w:rPr>
        <w:t xml:space="preserve"> </w:t>
      </w:r>
      <w:r>
        <w:t>4.58.</w:t>
      </w:r>
    </w:p>
    <w:p>
      <w:pPr>
        <w:pStyle w:val="6"/>
        <w:spacing w:before="9"/>
        <w:rPr>
          <w:sz w:val="19"/>
        </w:rPr>
      </w:pPr>
    </w:p>
    <w:p>
      <w:pPr>
        <w:pStyle w:val="6"/>
        <w:spacing w:before="1"/>
        <w:ind w:left="304" w:right="110"/>
        <w:jc w:val="both"/>
      </w:pPr>
      <w:r>
        <w:t>Meanwhile,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identical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respondents.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statements expressing that HR practitioners’ requirements for</w:t>
      </w:r>
      <w:r>
        <w:rPr>
          <w:spacing w:val="-47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communication</w:t>
      </w:r>
      <w:r>
        <w:rPr>
          <w:spacing w:val="50"/>
        </w:rPr>
        <w:t xml:space="preserve"> </w:t>
      </w:r>
      <w:r>
        <w:t>(item</w:t>
      </w:r>
      <w:r>
        <w:rPr>
          <w:spacing w:val="-47"/>
        </w:rPr>
        <w:t xml:space="preserve"> </w:t>
      </w:r>
      <w:r>
        <w:t>1), and Decision Making (item 2), with a resulting mean of</w:t>
      </w:r>
      <w:r>
        <w:rPr>
          <w:spacing w:val="1"/>
        </w:rPr>
        <w:t xml:space="preserve"> </w:t>
      </w:r>
      <w:r>
        <w:t>4.18.</w:t>
      </w:r>
    </w:p>
    <w:p>
      <w:pPr>
        <w:pStyle w:val="6"/>
        <w:spacing w:before="1"/>
      </w:pPr>
    </w:p>
    <w:p>
      <w:pPr>
        <w:pStyle w:val="6"/>
        <w:spacing w:line="242" w:lineRule="auto"/>
        <w:ind w:left="304" w:right="107"/>
        <w:jc w:val="both"/>
      </w:pPr>
      <w:r>
        <w:t>Respondents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leadership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50"/>
        </w:rPr>
        <w:t xml:space="preserve"> </w:t>
      </w:r>
      <w:r>
        <w:t>applicants</w:t>
      </w:r>
      <w:r>
        <w:rPr>
          <w:spacing w:val="50"/>
        </w:rPr>
        <w:t xml:space="preserve"> </w:t>
      </w:r>
      <w:r>
        <w:t>(item</w:t>
      </w:r>
      <w:r>
        <w:rPr>
          <w:spacing w:val="50"/>
        </w:rPr>
        <w:t xml:space="preserve"> </w:t>
      </w:r>
      <w:r>
        <w:t>3,</w:t>
      </w:r>
      <w:r>
        <w:rPr>
          <w:spacing w:val="-48"/>
        </w:rPr>
        <w:t xml:space="preserve"> </w:t>
      </w:r>
      <w:r>
        <w:t>x¯</w:t>
      </w:r>
      <w:r>
        <w:rPr>
          <w:spacing w:val="-6"/>
        </w:rPr>
        <w:t xml:space="preserve"> </w:t>
      </w:r>
      <w:r>
        <w:t>=3.82).</w:t>
      </w:r>
    </w:p>
    <w:p>
      <w:pPr>
        <w:pStyle w:val="6"/>
        <w:spacing w:before="3"/>
        <w:rPr>
          <w:sz w:val="19"/>
        </w:rPr>
      </w:pPr>
    </w:p>
    <w:p>
      <w:pPr>
        <w:pStyle w:val="6"/>
        <w:spacing w:before="1"/>
        <w:ind w:left="304" w:right="107"/>
        <w:jc w:val="both"/>
      </w:pPr>
      <w:r>
        <w:t xml:space="preserve">According to Santili S et al. (2018), </w:t>
      </w:r>
      <w:r>
        <w:rPr>
          <w:shd w:val="clear" w:color="auto" w:fill="FBFBFB"/>
        </w:rPr>
        <w:t>Despite the undoubted</w:t>
      </w:r>
      <w:r>
        <w:rPr>
          <w:spacing w:val="1"/>
        </w:rPr>
        <w:t xml:space="preserve"> </w:t>
      </w:r>
      <w:r>
        <w:rPr>
          <w:shd w:val="clear" w:color="auto" w:fill="FBFBFB"/>
        </w:rPr>
        <w:t>agreement which has been given to the recognition of rights</w:t>
      </w:r>
      <w:r>
        <w:rPr>
          <w:spacing w:val="1"/>
        </w:rPr>
        <w:t xml:space="preserve"> </w:t>
      </w:r>
      <w:r>
        <w:rPr>
          <w:shd w:val="clear" w:color="auto" w:fill="FBFBFB"/>
        </w:rPr>
        <w:t>of employment and decent work for all people, with and</w:t>
      </w:r>
      <w:r>
        <w:rPr>
          <w:spacing w:val="1"/>
        </w:rPr>
        <w:t xml:space="preserve"> </w:t>
      </w:r>
      <w:r>
        <w:rPr>
          <w:shd w:val="clear" w:color="auto" w:fill="FBFBFB"/>
        </w:rPr>
        <w:t>without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disability,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the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International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Labour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Organization</w:t>
      </w:r>
      <w:r>
        <w:rPr>
          <w:spacing w:val="1"/>
        </w:rPr>
        <w:t xml:space="preserve"> </w:t>
      </w:r>
      <w:r>
        <w:rPr>
          <w:shd w:val="clear" w:color="auto" w:fill="FBFBFB"/>
        </w:rPr>
        <w:t>(World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employment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and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social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outlook: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trends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2016.</w:t>
      </w:r>
      <w:r>
        <w:rPr>
          <w:spacing w:val="1"/>
        </w:rPr>
        <w:t xml:space="preserve"> </w:t>
      </w:r>
      <w:r>
        <w:rPr>
          <w:shd w:val="clear" w:color="auto" w:fill="FBFBFB"/>
        </w:rPr>
        <w:t>International Labour Organization, Geneva, 2016) states that</w:t>
      </w:r>
      <w:r>
        <w:rPr>
          <w:spacing w:val="1"/>
        </w:rPr>
        <w:t xml:space="preserve"> </w:t>
      </w:r>
      <w:r>
        <w:rPr>
          <w:shd w:val="clear" w:color="auto" w:fill="FBFBFB"/>
        </w:rPr>
        <w:t>the structural weaknesses in the global economy led to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a</w:t>
      </w:r>
      <w:r>
        <w:rPr>
          <w:spacing w:val="1"/>
        </w:rPr>
        <w:t xml:space="preserve"> </w:t>
      </w:r>
      <w:r>
        <w:rPr>
          <w:shd w:val="clear" w:color="auto" w:fill="FBFBFB"/>
        </w:rPr>
        <w:t>considerable gap between the</w:t>
      </w:r>
      <w:r>
        <w:rPr>
          <w:spacing w:val="50"/>
          <w:shd w:val="clear" w:color="auto" w:fill="FBFBFB"/>
        </w:rPr>
        <w:t xml:space="preserve"> </w:t>
      </w:r>
      <w:r>
        <w:rPr>
          <w:shd w:val="clear" w:color="auto" w:fill="FBFBFB"/>
        </w:rPr>
        <w:t>richest and poorest segments</w:t>
      </w:r>
      <w:r>
        <w:rPr>
          <w:spacing w:val="1"/>
        </w:rPr>
        <w:t xml:space="preserve"> </w:t>
      </w:r>
      <w:r>
        <w:rPr>
          <w:shd w:val="clear" w:color="auto" w:fill="FBFBFB"/>
        </w:rPr>
        <w:t>of the world population as well as that the right to decent</w:t>
      </w:r>
      <w:r>
        <w:rPr>
          <w:spacing w:val="1"/>
        </w:rPr>
        <w:t xml:space="preserve"> </w:t>
      </w:r>
      <w:r>
        <w:rPr>
          <w:shd w:val="clear" w:color="auto" w:fill="FBFBFB"/>
        </w:rPr>
        <w:t>work remains a situation far from being realized in various</w:t>
      </w:r>
      <w:r>
        <w:rPr>
          <w:spacing w:val="1"/>
        </w:rPr>
        <w:t xml:space="preserve"> </w:t>
      </w:r>
      <w:r>
        <w:rPr>
          <w:shd w:val="clear" w:color="auto" w:fill="FBFBFB"/>
        </w:rPr>
        <w:t>contexts. Based on this, the study examines the employment</w:t>
      </w:r>
      <w:r>
        <w:rPr>
          <w:spacing w:val="1"/>
        </w:rPr>
        <w:t xml:space="preserve"> </w:t>
      </w:r>
      <w:r>
        <w:rPr>
          <w:shd w:val="clear" w:color="auto" w:fill="FBFBFB"/>
        </w:rPr>
        <w:t>difficulties of people with disability as well as vulnerability</w:t>
      </w:r>
      <w:r>
        <w:rPr>
          <w:spacing w:val="1"/>
        </w:rPr>
        <w:t xml:space="preserve"> </w:t>
      </w:r>
      <w:r>
        <w:rPr>
          <w:shd w:val="clear" w:color="auto" w:fill="FBFBFB"/>
        </w:rPr>
        <w:t>and emphasizes the importance of decent work for personal</w:t>
      </w:r>
      <w:r>
        <w:rPr>
          <w:spacing w:val="1"/>
        </w:rPr>
        <w:t xml:space="preserve"> </w:t>
      </w:r>
      <w:r>
        <w:rPr>
          <w:shd w:val="clear" w:color="auto" w:fill="FBFBFB"/>
        </w:rPr>
        <w:t>well-being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[36]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[5].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Taking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into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account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the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need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and</w:t>
      </w:r>
      <w:r>
        <w:rPr>
          <w:spacing w:val="1"/>
        </w:rPr>
        <w:t xml:space="preserve"> </w:t>
      </w:r>
      <w:r>
        <w:rPr>
          <w:shd w:val="clear" w:color="auto" w:fill="FBFBFB"/>
        </w:rPr>
        <w:t>importance of promoting the conditions for decent work for</w:t>
      </w:r>
      <w:r>
        <w:rPr>
          <w:spacing w:val="1"/>
        </w:rPr>
        <w:t xml:space="preserve"> </w:t>
      </w:r>
      <w:r>
        <w:rPr>
          <w:shd w:val="clear" w:color="auto" w:fill="FBFBFB"/>
        </w:rPr>
        <w:t>people</w:t>
      </w:r>
      <w:r>
        <w:rPr>
          <w:spacing w:val="37"/>
          <w:shd w:val="clear" w:color="auto" w:fill="FBFBFB"/>
        </w:rPr>
        <w:t xml:space="preserve"> </w:t>
      </w:r>
      <w:r>
        <w:rPr>
          <w:shd w:val="clear" w:color="auto" w:fill="FBFBFB"/>
        </w:rPr>
        <w:t>with</w:t>
      </w:r>
      <w:r>
        <w:rPr>
          <w:spacing w:val="35"/>
          <w:shd w:val="clear" w:color="auto" w:fill="FBFBFB"/>
        </w:rPr>
        <w:t xml:space="preserve"> </w:t>
      </w:r>
      <w:r>
        <w:rPr>
          <w:shd w:val="clear" w:color="auto" w:fill="FBFBFB"/>
        </w:rPr>
        <w:t>disability,</w:t>
      </w:r>
      <w:r>
        <w:rPr>
          <w:spacing w:val="39"/>
          <w:shd w:val="clear" w:color="auto" w:fill="FBFBFB"/>
        </w:rPr>
        <w:t xml:space="preserve"> </w:t>
      </w:r>
      <w:r>
        <w:rPr>
          <w:shd w:val="clear" w:color="auto" w:fill="FBFBFB"/>
        </w:rPr>
        <w:t>they</w:t>
      </w:r>
      <w:r>
        <w:rPr>
          <w:spacing w:val="38"/>
          <w:shd w:val="clear" w:color="auto" w:fill="FBFBFB"/>
        </w:rPr>
        <w:t xml:space="preserve"> </w:t>
      </w:r>
      <w:r>
        <w:rPr>
          <w:shd w:val="clear" w:color="auto" w:fill="FBFBFB"/>
        </w:rPr>
        <w:t>focused</w:t>
      </w:r>
      <w:r>
        <w:rPr>
          <w:spacing w:val="38"/>
          <w:shd w:val="clear" w:color="auto" w:fill="FBFBFB"/>
        </w:rPr>
        <w:t xml:space="preserve"> </w:t>
      </w:r>
      <w:r>
        <w:rPr>
          <w:shd w:val="clear" w:color="auto" w:fill="FBFBFB"/>
        </w:rPr>
        <w:t>on</w:t>
      </w:r>
      <w:r>
        <w:rPr>
          <w:spacing w:val="35"/>
          <w:shd w:val="clear" w:color="auto" w:fill="FBFBFB"/>
        </w:rPr>
        <w:t xml:space="preserve"> </w:t>
      </w:r>
      <w:r>
        <w:rPr>
          <w:shd w:val="clear" w:color="auto" w:fill="FBFBFB"/>
        </w:rPr>
        <w:t>individual</w:t>
      </w:r>
      <w:r>
        <w:rPr>
          <w:spacing w:val="36"/>
          <w:shd w:val="clear" w:color="auto" w:fill="FBFBFB"/>
        </w:rPr>
        <w:t xml:space="preserve"> </w:t>
      </w:r>
      <w:r>
        <w:rPr>
          <w:shd w:val="clear" w:color="auto" w:fill="FBFBFB"/>
        </w:rPr>
        <w:t>and</w:t>
      </w:r>
    </w:p>
    <w:p>
      <w:pPr>
        <w:pStyle w:val="6"/>
        <w:spacing w:before="80"/>
        <w:ind w:left="139" w:right="326"/>
        <w:jc w:val="both"/>
      </w:pPr>
      <w:r>
        <w:br w:type="column"/>
      </w:r>
      <w:r>
        <w:rPr>
          <w:shd w:val="clear" w:color="auto" w:fill="FBFBFB"/>
        </w:rPr>
        <w:t>contextual career interventions that could be developed to</w:t>
      </w:r>
      <w:r>
        <w:rPr>
          <w:spacing w:val="1"/>
        </w:rPr>
        <w:t xml:space="preserve"> </w:t>
      </w:r>
      <w:r>
        <w:rPr>
          <w:shd w:val="clear" w:color="auto" w:fill="FBFBFB"/>
        </w:rPr>
        <w:t>improve work and social inclusion. Specifically, as regards</w:t>
      </w:r>
      <w:r>
        <w:rPr>
          <w:spacing w:val="1"/>
        </w:rPr>
        <w:t xml:space="preserve"> </w:t>
      </w:r>
      <w:r>
        <w:rPr>
          <w:shd w:val="clear" w:color="auto" w:fill="FBFBFB"/>
        </w:rPr>
        <w:t>interventions toward people with disability, vulnerability and</w:t>
      </w:r>
      <w:r>
        <w:rPr>
          <w:spacing w:val="-47"/>
        </w:rPr>
        <w:t xml:space="preserve"> </w:t>
      </w:r>
      <w:r>
        <w:rPr>
          <w:shd w:val="clear" w:color="auto" w:fill="FBFBFB"/>
        </w:rPr>
        <w:t>the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relevance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of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soft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skills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regarding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interventions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in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the</w:t>
      </w:r>
      <w:r>
        <w:rPr>
          <w:spacing w:val="-47"/>
        </w:rPr>
        <w:t xml:space="preserve"> </w:t>
      </w:r>
      <w:r>
        <w:rPr>
          <w:shd w:val="clear" w:color="auto" w:fill="FBFBFB"/>
        </w:rPr>
        <w:t>context,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they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focused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on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actions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to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promote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a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culture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of</w:t>
      </w:r>
      <w:r>
        <w:rPr>
          <w:spacing w:val="-47"/>
        </w:rPr>
        <w:t xml:space="preserve"> </w:t>
      </w:r>
      <w:r>
        <w:rPr>
          <w:shd w:val="clear" w:color="auto" w:fill="FBFBFB"/>
        </w:rPr>
        <w:t>inclusion</w:t>
      </w:r>
      <w:r>
        <w:rPr>
          <w:spacing w:val="-3"/>
          <w:shd w:val="clear" w:color="auto" w:fill="FBFBFB"/>
        </w:rPr>
        <w:t xml:space="preserve"> </w:t>
      </w:r>
      <w:r>
        <w:rPr>
          <w:shd w:val="clear" w:color="auto" w:fill="FBFBFB"/>
        </w:rPr>
        <w:t>and better</w:t>
      </w:r>
      <w:r>
        <w:rPr>
          <w:spacing w:val="2"/>
          <w:shd w:val="clear" w:color="auto" w:fill="FBFBFB"/>
        </w:rPr>
        <w:t xml:space="preserve"> </w:t>
      </w:r>
      <w:r>
        <w:rPr>
          <w:shd w:val="clear" w:color="auto" w:fill="FBFBFB"/>
        </w:rPr>
        <w:t>working</w:t>
      </w:r>
      <w:r>
        <w:rPr>
          <w:spacing w:val="-2"/>
          <w:shd w:val="clear" w:color="auto" w:fill="FBFBFB"/>
        </w:rPr>
        <w:t xml:space="preserve"> </w:t>
      </w:r>
      <w:r>
        <w:rPr>
          <w:shd w:val="clear" w:color="auto" w:fill="FBFBFB"/>
        </w:rPr>
        <w:t>conditions</w:t>
      </w:r>
      <w:r>
        <w:rPr>
          <w:spacing w:val="1"/>
          <w:shd w:val="clear" w:color="auto" w:fill="FBFBFB"/>
        </w:rPr>
        <w:t xml:space="preserve"> </w:t>
      </w:r>
      <w:r>
        <w:rPr>
          <w:shd w:val="clear" w:color="auto" w:fill="FBFBFB"/>
        </w:rPr>
        <w:t>for</w:t>
      </w:r>
      <w:r>
        <w:rPr>
          <w:spacing w:val="-1"/>
          <w:shd w:val="clear" w:color="auto" w:fill="FBFBFB"/>
        </w:rPr>
        <w:t xml:space="preserve"> </w:t>
      </w:r>
      <w:r>
        <w:rPr>
          <w:shd w:val="clear" w:color="auto" w:fill="FBFBFB"/>
        </w:rPr>
        <w:t>everyone.</w:t>
      </w:r>
    </w:p>
    <w:p>
      <w:pPr>
        <w:pStyle w:val="6"/>
        <w:spacing w:before="6"/>
      </w:pPr>
    </w:p>
    <w:p>
      <w:pPr>
        <w:pStyle w:val="3"/>
        <w:ind w:left="2266" w:right="2447"/>
      </w:pPr>
      <w:r>
        <w:t>Table</w:t>
      </w:r>
      <w:r>
        <w:rPr>
          <w:spacing w:val="-3"/>
        </w:rPr>
        <w:t xml:space="preserve"> </w:t>
      </w:r>
      <w:r>
        <w:t>8</w:t>
      </w:r>
    </w:p>
    <w:p>
      <w:pPr>
        <w:spacing w:before="0" w:line="237" w:lineRule="auto"/>
        <w:ind w:left="147" w:right="335" w:firstLine="3"/>
        <w:jc w:val="center"/>
        <w:rPr>
          <w:i/>
          <w:sz w:val="20"/>
        </w:rPr>
      </w:pPr>
      <w:r>
        <w:rPr>
          <w:i/>
          <w:sz w:val="20"/>
        </w:rPr>
        <w:t>Distribution of the Respondents According to the Level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Practices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Hiring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Physically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Challenged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People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terms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</w:p>
    <w:p>
      <w:pPr>
        <w:tabs>
          <w:tab w:val="left" w:pos="1473"/>
          <w:tab w:val="left" w:pos="5141"/>
        </w:tabs>
        <w:spacing w:before="1"/>
        <w:ind w:left="0" w:right="179" w:firstLine="0"/>
        <w:jc w:val="center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>Qualifications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in Soft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Skills</w:t>
      </w:r>
      <w:r>
        <w:rPr>
          <w:i/>
          <w:sz w:val="20"/>
          <w:u w:val="single"/>
        </w:rPr>
        <w:tab/>
      </w:r>
    </w:p>
    <w:p>
      <w:pPr>
        <w:pStyle w:val="6"/>
        <w:spacing w:before="1"/>
        <w:rPr>
          <w:i/>
          <w:sz w:val="2"/>
        </w:rPr>
      </w:pPr>
    </w:p>
    <w:tbl>
      <w:tblPr>
        <w:tblStyle w:val="5"/>
        <w:tblW w:w="0" w:type="auto"/>
        <w:tblInd w:w="3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1"/>
        <w:gridCol w:w="1016"/>
        <w:gridCol w:w="1195"/>
        <w:gridCol w:w="14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511" w:type="dxa"/>
          </w:tcPr>
          <w:p>
            <w:pPr>
              <w:pStyle w:val="10"/>
              <w:spacing w:before="106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Indicator</w:t>
            </w:r>
          </w:p>
        </w:tc>
        <w:tc>
          <w:tcPr>
            <w:tcW w:w="1016" w:type="dxa"/>
          </w:tcPr>
          <w:p>
            <w:pPr>
              <w:pStyle w:val="10"/>
              <w:spacing w:line="221" w:lineRule="exact"/>
              <w:ind w:left="11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Weighted</w:t>
            </w:r>
          </w:p>
          <w:p>
            <w:pPr>
              <w:pStyle w:val="10"/>
              <w:tabs>
                <w:tab w:val="left" w:pos="3637"/>
              </w:tabs>
              <w:ind w:left="-1504" w:right="-2636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 xml:space="preserve">                              </w:t>
            </w:r>
            <w:r>
              <w:rPr>
                <w:b/>
                <w:i/>
                <w:spacing w:val="20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Mean</w:t>
            </w:r>
            <w:r>
              <w:rPr>
                <w:b/>
                <w:i/>
                <w:sz w:val="20"/>
                <w:u w:val="single"/>
              </w:rPr>
              <w:tab/>
            </w:r>
          </w:p>
        </w:tc>
        <w:tc>
          <w:tcPr>
            <w:tcW w:w="1195" w:type="dxa"/>
          </w:tcPr>
          <w:p>
            <w:pPr>
              <w:pStyle w:val="10"/>
              <w:spacing w:before="106"/>
              <w:ind w:left="1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Description</w:t>
            </w:r>
          </w:p>
        </w:tc>
        <w:tc>
          <w:tcPr>
            <w:tcW w:w="1427" w:type="dxa"/>
          </w:tcPr>
          <w:p>
            <w:pPr>
              <w:pStyle w:val="10"/>
              <w:spacing w:before="106"/>
              <w:ind w:left="11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Interpretation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511" w:type="dxa"/>
          </w:tcPr>
          <w:p>
            <w:pPr>
              <w:pStyle w:val="10"/>
              <w:spacing w:before="113"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Communication</w:t>
            </w:r>
          </w:p>
        </w:tc>
        <w:tc>
          <w:tcPr>
            <w:tcW w:w="1016" w:type="dxa"/>
          </w:tcPr>
          <w:p>
            <w:pPr>
              <w:pStyle w:val="10"/>
              <w:spacing w:before="113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4.18</w:t>
            </w:r>
          </w:p>
        </w:tc>
        <w:tc>
          <w:tcPr>
            <w:tcW w:w="1195" w:type="dxa"/>
          </w:tcPr>
          <w:p>
            <w:pPr>
              <w:pStyle w:val="10"/>
              <w:spacing w:before="113" w:line="215" w:lineRule="exact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27" w:type="dxa"/>
          </w:tcPr>
          <w:p>
            <w:pPr>
              <w:pStyle w:val="10"/>
              <w:spacing w:before="113" w:line="215" w:lineRule="exact"/>
              <w:ind w:left="118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11" w:type="dxa"/>
          </w:tcPr>
          <w:p>
            <w:pPr>
              <w:pStyle w:val="10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Decision</w:t>
            </w:r>
          </w:p>
          <w:p>
            <w:pPr>
              <w:pStyle w:val="10"/>
              <w:spacing w:before="1"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Making</w:t>
            </w:r>
          </w:p>
        </w:tc>
        <w:tc>
          <w:tcPr>
            <w:tcW w:w="1016" w:type="dxa"/>
          </w:tcPr>
          <w:p>
            <w:pPr>
              <w:pStyle w:val="10"/>
              <w:spacing w:before="8"/>
              <w:rPr>
                <w:i/>
                <w:sz w:val="19"/>
              </w:rPr>
            </w:pPr>
          </w:p>
          <w:p>
            <w:pPr>
              <w:pStyle w:val="10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4.18</w:t>
            </w:r>
          </w:p>
        </w:tc>
        <w:tc>
          <w:tcPr>
            <w:tcW w:w="1195" w:type="dxa"/>
          </w:tcPr>
          <w:p>
            <w:pPr>
              <w:pStyle w:val="10"/>
              <w:spacing w:before="111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27" w:type="dxa"/>
          </w:tcPr>
          <w:p>
            <w:pPr>
              <w:pStyle w:val="10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11" w:type="dxa"/>
          </w:tcPr>
          <w:p>
            <w:pPr>
              <w:pStyle w:val="10"/>
              <w:ind w:left="115" w:right="116"/>
              <w:rPr>
                <w:sz w:val="20"/>
              </w:rPr>
            </w:pPr>
            <w:r>
              <w:rPr>
                <w:w w:val="95"/>
                <w:sz w:val="20"/>
              </w:rPr>
              <w:t>Leadership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1016" w:type="dxa"/>
          </w:tcPr>
          <w:p>
            <w:pPr>
              <w:pStyle w:val="10"/>
              <w:spacing w:before="6"/>
              <w:rPr>
                <w:i/>
                <w:sz w:val="19"/>
              </w:rPr>
            </w:pPr>
          </w:p>
          <w:p>
            <w:pPr>
              <w:pStyle w:val="10"/>
              <w:ind w:left="108"/>
              <w:rPr>
                <w:sz w:val="20"/>
              </w:rPr>
            </w:pPr>
            <w:r>
              <w:rPr>
                <w:sz w:val="20"/>
              </w:rPr>
              <w:t>3.82</w:t>
            </w:r>
          </w:p>
        </w:tc>
        <w:tc>
          <w:tcPr>
            <w:tcW w:w="1195" w:type="dxa"/>
          </w:tcPr>
          <w:p>
            <w:pPr>
              <w:pStyle w:val="10"/>
              <w:spacing w:before="109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27" w:type="dxa"/>
          </w:tcPr>
          <w:p>
            <w:pPr>
              <w:pStyle w:val="10"/>
              <w:spacing w:line="224" w:lineRule="exact"/>
              <w:ind w:left="118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11" w:type="dxa"/>
          </w:tcPr>
          <w:p>
            <w:pPr>
              <w:pStyle w:val="10"/>
              <w:spacing w:before="7"/>
              <w:rPr>
                <w:i/>
                <w:sz w:val="19"/>
              </w:rPr>
            </w:pPr>
          </w:p>
          <w:p>
            <w:pPr>
              <w:pStyle w:val="10"/>
              <w:ind w:left="115"/>
              <w:rPr>
                <w:sz w:val="20"/>
              </w:rPr>
            </w:pPr>
            <w:r>
              <w:rPr>
                <w:sz w:val="20"/>
              </w:rPr>
              <w:t>Team-work</w:t>
            </w:r>
          </w:p>
        </w:tc>
        <w:tc>
          <w:tcPr>
            <w:tcW w:w="1016" w:type="dxa"/>
          </w:tcPr>
          <w:p>
            <w:pPr>
              <w:pStyle w:val="10"/>
              <w:spacing w:before="7"/>
              <w:rPr>
                <w:i/>
                <w:sz w:val="29"/>
              </w:rPr>
            </w:pPr>
          </w:p>
          <w:p>
            <w:pPr>
              <w:pStyle w:val="10"/>
              <w:spacing w:before="1"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4.58</w:t>
            </w:r>
          </w:p>
        </w:tc>
        <w:tc>
          <w:tcPr>
            <w:tcW w:w="1195" w:type="dxa"/>
          </w:tcPr>
          <w:p>
            <w:pPr>
              <w:pStyle w:val="10"/>
              <w:spacing w:before="7"/>
              <w:rPr>
                <w:i/>
                <w:sz w:val="19"/>
              </w:rPr>
            </w:pPr>
          </w:p>
          <w:p>
            <w:pPr>
              <w:pStyle w:val="10"/>
              <w:ind w:left="123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1427" w:type="dxa"/>
          </w:tcPr>
          <w:p>
            <w:pPr>
              <w:pStyle w:val="10"/>
              <w:spacing w:before="95" w:line="230" w:lineRule="atLeast"/>
              <w:ind w:left="118" w:right="563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Required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511" w:type="dxa"/>
            <w:tcBorders>
              <w:bottom w:val="single" w:color="000000" w:sz="4" w:space="0"/>
            </w:tcBorders>
          </w:tcPr>
          <w:p>
            <w:pPr>
              <w:pStyle w:val="10"/>
              <w:ind w:left="115"/>
              <w:rPr>
                <w:sz w:val="20"/>
              </w:rPr>
            </w:pPr>
            <w:r>
              <w:rPr>
                <w:sz w:val="20"/>
              </w:rPr>
              <w:t>Creativity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Problem</w:t>
            </w:r>
          </w:p>
          <w:p>
            <w:pPr>
              <w:pStyle w:val="10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Solving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Skills</w:t>
            </w:r>
          </w:p>
        </w:tc>
        <w:tc>
          <w:tcPr>
            <w:tcW w:w="1016" w:type="dxa"/>
            <w:tcBorders>
              <w:bottom w:val="single" w:color="000000" w:sz="4" w:space="0"/>
            </w:tcBorders>
          </w:tcPr>
          <w:p>
            <w:pPr>
              <w:pStyle w:val="10"/>
              <w:rPr>
                <w:i/>
                <w:sz w:val="22"/>
              </w:rPr>
            </w:pPr>
          </w:p>
          <w:p>
            <w:pPr>
              <w:pStyle w:val="10"/>
              <w:spacing w:before="6"/>
              <w:rPr>
                <w:i/>
                <w:sz w:val="17"/>
              </w:rPr>
            </w:pPr>
          </w:p>
          <w:p>
            <w:pPr>
              <w:pStyle w:val="10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4.58</w:t>
            </w:r>
          </w:p>
        </w:tc>
        <w:tc>
          <w:tcPr>
            <w:tcW w:w="1195" w:type="dxa"/>
            <w:tcBorders>
              <w:bottom w:val="single" w:color="000000" w:sz="4" w:space="0"/>
            </w:tcBorders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ind w:left="123"/>
              <w:rPr>
                <w:sz w:val="20"/>
              </w:rPr>
            </w:pPr>
            <w:r>
              <w:rPr>
                <w:sz w:val="20"/>
              </w:rPr>
              <w:t>HR</w:t>
            </w:r>
          </w:p>
        </w:tc>
        <w:tc>
          <w:tcPr>
            <w:tcW w:w="1427" w:type="dxa"/>
            <w:tcBorders>
              <w:bottom w:val="single" w:color="000000" w:sz="4" w:space="0"/>
            </w:tcBorders>
          </w:tcPr>
          <w:p>
            <w:pPr>
              <w:pStyle w:val="10"/>
              <w:spacing w:before="5"/>
              <w:rPr>
                <w:i/>
                <w:sz w:val="18"/>
              </w:rPr>
            </w:pPr>
          </w:p>
          <w:p>
            <w:pPr>
              <w:pStyle w:val="10"/>
              <w:spacing w:line="230" w:lineRule="atLeast"/>
              <w:ind w:left="118" w:right="563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Required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51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Overall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Mean</w:t>
            </w:r>
          </w:p>
        </w:tc>
        <w:tc>
          <w:tcPr>
            <w:tcW w:w="101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4.27</w:t>
            </w:r>
          </w:p>
        </w:tc>
        <w:tc>
          <w:tcPr>
            <w:tcW w:w="119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10" w:lineRule="exact"/>
              <w:ind w:left="123"/>
              <w:rPr>
                <w:sz w:val="20"/>
              </w:rPr>
            </w:pPr>
            <w:r>
              <w:rPr>
                <w:w w:val="99"/>
                <w:sz w:val="20"/>
              </w:rPr>
              <w:t>R</w:t>
            </w:r>
          </w:p>
        </w:tc>
        <w:tc>
          <w:tcPr>
            <w:tcW w:w="142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</w:tc>
      </w:tr>
    </w:tbl>
    <w:p>
      <w:pPr>
        <w:pStyle w:val="6"/>
        <w:spacing w:before="10"/>
        <w:rPr>
          <w:i/>
          <w:sz w:val="19"/>
        </w:rPr>
      </w:pPr>
    </w:p>
    <w:p>
      <w:pPr>
        <w:spacing w:before="0" w:line="240" w:lineRule="auto"/>
        <w:ind w:left="139" w:right="319" w:firstLine="0"/>
        <w:jc w:val="both"/>
        <w:rPr>
          <w:sz w:val="20"/>
        </w:rPr>
      </w:pPr>
      <w:r>
        <w:rPr>
          <w:b/>
          <w:sz w:val="20"/>
        </w:rPr>
        <w:t>Level of practices towards hiring physically challenged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people in terms of Qualification in Hard skills. </w:t>
      </w:r>
      <w:r>
        <w:rPr>
          <w:sz w:val="20"/>
        </w:rPr>
        <w:t>It could be</w:t>
      </w:r>
      <w:r>
        <w:rPr>
          <w:spacing w:val="1"/>
          <w:sz w:val="20"/>
        </w:rPr>
        <w:t xml:space="preserve"> </w:t>
      </w:r>
      <w:r>
        <w:rPr>
          <w:sz w:val="20"/>
        </w:rPr>
        <w:t>gleaned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Table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  <w:r>
        <w:rPr>
          <w:spacing w:val="1"/>
          <w:sz w:val="20"/>
        </w:rPr>
        <w:t xml:space="preserve"> </w:t>
      </w:r>
      <w:r>
        <w:rPr>
          <w:sz w:val="20"/>
        </w:rPr>
        <w:t>that,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whole,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respondents</w:t>
      </w:r>
      <w:r>
        <w:rPr>
          <w:spacing w:val="1"/>
          <w:sz w:val="20"/>
        </w:rPr>
        <w:t xml:space="preserve"> </w:t>
      </w:r>
      <w:r>
        <w:rPr>
          <w:sz w:val="20"/>
        </w:rPr>
        <w:t>required item statements relevant to their perception of HR</w:t>
      </w:r>
      <w:r>
        <w:rPr>
          <w:spacing w:val="1"/>
          <w:sz w:val="20"/>
        </w:rPr>
        <w:t xml:space="preserve"> </w:t>
      </w:r>
      <w:r>
        <w:rPr>
          <w:sz w:val="20"/>
        </w:rPr>
        <w:t>practitioners in hiring physically challenged employees for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employee</w:t>
      </w:r>
      <w:r>
        <w:rPr>
          <w:spacing w:val="1"/>
          <w:sz w:val="20"/>
        </w:rPr>
        <w:t xml:space="preserve"> </w:t>
      </w:r>
      <w:r>
        <w:rPr>
          <w:sz w:val="20"/>
        </w:rPr>
        <w:t>recruitment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selection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terms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qualification of hard skills as proven by the obtained overall</w:t>
      </w:r>
      <w:r>
        <w:rPr>
          <w:spacing w:val="1"/>
          <w:sz w:val="20"/>
        </w:rPr>
        <w:t xml:space="preserve"> </w:t>
      </w:r>
      <w:r>
        <w:rPr>
          <w:sz w:val="20"/>
        </w:rPr>
        <w:t>mean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3.75, also interpreted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required.</w:t>
      </w:r>
    </w:p>
    <w:p>
      <w:pPr>
        <w:pStyle w:val="6"/>
        <w:spacing w:before="6"/>
        <w:rPr>
          <w:sz w:val="19"/>
        </w:rPr>
      </w:pPr>
    </w:p>
    <w:p>
      <w:pPr>
        <w:pStyle w:val="6"/>
        <w:ind w:left="139" w:right="320"/>
        <w:jc w:val="both"/>
      </w:pPr>
      <w:r>
        <w:t>Of the five items, respondents found two items as required.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recruitment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process of physically challenged people is highly required.</w:t>
      </w:r>
      <w:r>
        <w:rPr>
          <w:spacing w:val="1"/>
        </w:rPr>
        <w:t xml:space="preserve"> </w:t>
      </w:r>
      <w:r>
        <w:t>These</w:t>
      </w:r>
      <w:r>
        <w:rPr>
          <w:spacing w:val="24"/>
        </w:rPr>
        <w:t xml:space="preserve"> </w:t>
      </w:r>
      <w:r>
        <w:t>are</w:t>
      </w:r>
      <w:r>
        <w:rPr>
          <w:spacing w:val="25"/>
        </w:rPr>
        <w:t xml:space="preserve"> </w:t>
      </w:r>
      <w:r>
        <w:t>Statement</w:t>
      </w:r>
      <w:r>
        <w:rPr>
          <w:spacing w:val="26"/>
        </w:rPr>
        <w:t xml:space="preserve"> </w:t>
      </w:r>
      <w:r>
        <w:t>number</w:t>
      </w:r>
      <w:r>
        <w:rPr>
          <w:spacing w:val="29"/>
        </w:rPr>
        <w:t xml:space="preserve"> </w:t>
      </w:r>
      <w:r>
        <w:t>4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5,</w:t>
      </w:r>
      <w:r>
        <w:rPr>
          <w:spacing w:val="27"/>
        </w:rPr>
        <w:t xml:space="preserve"> </w:t>
      </w:r>
      <w:r>
        <w:t>which</w:t>
      </w:r>
      <w:r>
        <w:rPr>
          <w:spacing w:val="26"/>
        </w:rPr>
        <w:t xml:space="preserve"> </w:t>
      </w:r>
      <w:r>
        <w:t>states</w:t>
      </w:r>
      <w:r>
        <w:rPr>
          <w:spacing w:val="25"/>
        </w:rPr>
        <w:t xml:space="preserve"> </w:t>
      </w:r>
      <w:r>
        <w:t>that</w:t>
      </w:r>
      <w:r>
        <w:rPr>
          <w:spacing w:val="2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HR practitioner's qualification in hard skills is planning skills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Logical/Mathematical/Numeracy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resulting mean</w:t>
      </w:r>
      <w:r>
        <w:rPr>
          <w:spacing w:val="-2"/>
        </w:rPr>
        <w:t xml:space="preserve"> </w:t>
      </w:r>
      <w:r>
        <w:t>score of</w:t>
      </w:r>
      <w:r>
        <w:rPr>
          <w:spacing w:val="-3"/>
        </w:rPr>
        <w:t xml:space="preserve"> </w:t>
      </w:r>
      <w:r>
        <w:t>4.18 and</w:t>
      </w:r>
      <w:r>
        <w:rPr>
          <w:spacing w:val="1"/>
        </w:rPr>
        <w:t xml:space="preserve"> </w:t>
      </w:r>
      <w:r>
        <w:t>3.98,</w:t>
      </w:r>
      <w:r>
        <w:rPr>
          <w:spacing w:val="-3"/>
        </w:rPr>
        <w:t xml:space="preserve"> </w:t>
      </w:r>
      <w:r>
        <w:t>respectively.</w:t>
      </w:r>
    </w:p>
    <w:p>
      <w:pPr>
        <w:pStyle w:val="6"/>
        <w:spacing w:before="2"/>
      </w:pPr>
    </w:p>
    <w:p>
      <w:pPr>
        <w:pStyle w:val="6"/>
        <w:ind w:left="139" w:right="324"/>
        <w:jc w:val="both"/>
      </w:pPr>
      <w:r>
        <w:t>Meanwhile,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identical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respondents.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statements expressing that HR practitioner's requirements for</w:t>
      </w:r>
      <w:r>
        <w:rPr>
          <w:spacing w:val="-47"/>
        </w:rPr>
        <w:t xml:space="preserve"> </w:t>
      </w:r>
      <w:r>
        <w:t>physically challenged applicants are Computer Application</w:t>
      </w:r>
      <w:r>
        <w:rPr>
          <w:spacing w:val="1"/>
        </w:rPr>
        <w:t xml:space="preserve"> </w:t>
      </w:r>
      <w:r>
        <w:t>Skills (item 1) and Analyzing Data for Practical Application</w:t>
      </w:r>
      <w:r>
        <w:rPr>
          <w:spacing w:val="1"/>
        </w:rPr>
        <w:t xml:space="preserve"> </w:t>
      </w:r>
      <w:r>
        <w:t>(item</w:t>
      </w:r>
      <w:r>
        <w:rPr>
          <w:spacing w:val="-5"/>
        </w:rPr>
        <w:t xml:space="preserve"> </w:t>
      </w:r>
      <w:r>
        <w:t>2),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 resulting</w:t>
      </w:r>
      <w:r>
        <w:rPr>
          <w:spacing w:val="1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3.80.</w:t>
      </w:r>
    </w:p>
    <w:p>
      <w:pPr>
        <w:pStyle w:val="6"/>
      </w:pPr>
    </w:p>
    <w:p>
      <w:pPr>
        <w:pStyle w:val="6"/>
        <w:ind w:left="139" w:right="321"/>
        <w:jc w:val="both"/>
      </w:pPr>
      <w:r>
        <w:t>Lastly, one of the respondent responses moderately required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Working,</w:t>
      </w:r>
      <w:r>
        <w:rPr>
          <w:spacing w:val="1"/>
        </w:rPr>
        <w:t xml:space="preserve"> </w:t>
      </w:r>
      <w:r>
        <w:t>Linguistics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Bilingual,</w:t>
      </w:r>
      <w:r>
        <w:rPr>
          <w:spacing w:val="1"/>
        </w:rPr>
        <w:t xml:space="preserve"> </w:t>
      </w:r>
      <w:r>
        <w:t>Trilingual</w:t>
      </w:r>
      <w:r>
        <w:rPr>
          <w:spacing w:val="-47"/>
        </w:rPr>
        <w:t xml:space="preserve"> </w:t>
      </w:r>
      <w:r>
        <w:t>Multi-Lingual)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qualification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w w:val="95"/>
        </w:rPr>
        <w:t>physically</w:t>
      </w:r>
      <w:r>
        <w:rPr>
          <w:spacing w:val="4"/>
          <w:w w:val="95"/>
        </w:rPr>
        <w:t xml:space="preserve"> </w:t>
      </w:r>
      <w:r>
        <w:rPr>
          <w:w w:val="95"/>
        </w:rPr>
        <w:t>challenged</w:t>
      </w:r>
      <w:r>
        <w:rPr>
          <w:spacing w:val="10"/>
          <w:w w:val="95"/>
        </w:rPr>
        <w:t xml:space="preserve"> </w:t>
      </w:r>
      <w:r>
        <w:rPr>
          <w:w w:val="95"/>
        </w:rPr>
        <w:t>applicants</w:t>
      </w:r>
      <w:r>
        <w:rPr>
          <w:spacing w:val="8"/>
          <w:w w:val="95"/>
        </w:rPr>
        <w:t xml:space="preserve"> </w:t>
      </w:r>
      <w:r>
        <w:rPr>
          <w:w w:val="95"/>
        </w:rPr>
        <w:t>(</w:t>
      </w:r>
      <w:r>
        <w:rPr>
          <w:spacing w:val="8"/>
          <w:w w:val="95"/>
        </w:rPr>
        <w:t xml:space="preserve"> </w:t>
      </w:r>
      <w:r>
        <w:rPr>
          <w:w w:val="95"/>
        </w:rPr>
        <w:t>item</w:t>
      </w:r>
      <w:r>
        <w:rPr>
          <w:spacing w:val="7"/>
          <w:w w:val="95"/>
        </w:rPr>
        <w:t xml:space="preserve"> </w:t>
      </w:r>
      <w:r>
        <w:rPr>
          <w:w w:val="95"/>
        </w:rPr>
        <w:t>3,</w:t>
      </w:r>
      <w:r>
        <w:rPr>
          <w:spacing w:val="10"/>
          <w:w w:val="95"/>
        </w:rPr>
        <w:t xml:space="preserve"> </w:t>
      </w:r>
      <w:r>
        <w:rPr>
          <w:w w:val="95"/>
        </w:rPr>
        <w:t>x¯</w:t>
      </w:r>
      <w:r>
        <w:rPr>
          <w:spacing w:val="3"/>
          <w:w w:val="95"/>
        </w:rPr>
        <w:t xml:space="preserve"> </w:t>
      </w:r>
      <w:r>
        <w:rPr>
          <w:w w:val="95"/>
        </w:rPr>
        <w:t>=3.00).</w:t>
      </w:r>
    </w:p>
    <w:p>
      <w:pPr>
        <w:pStyle w:val="6"/>
      </w:pPr>
    </w:p>
    <w:p>
      <w:pPr>
        <w:pStyle w:val="6"/>
        <w:ind w:left="139" w:right="320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Omar</w:t>
      </w:r>
      <w:r>
        <w:rPr>
          <w:spacing w:val="1"/>
        </w:rPr>
        <w:t xml:space="preserve"> </w:t>
      </w:r>
      <w:r>
        <w:t>K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(2022),</w:t>
      </w:r>
      <w:r>
        <w:rPr>
          <w:spacing w:val="1"/>
        </w:rPr>
        <w:t xml:space="preserve"> </w:t>
      </w:r>
      <w:r>
        <w:t>Employability and other generic skills are fostered through</w:t>
      </w:r>
      <w:r>
        <w:rPr>
          <w:spacing w:val="1"/>
        </w:rPr>
        <w:t xml:space="preserve"> </w:t>
      </w:r>
      <w:r>
        <w:t>both formal and informal learning starting from school up to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stop</w:t>
      </w:r>
      <w:r>
        <w:rPr>
          <w:spacing w:val="1"/>
        </w:rPr>
        <w:t xml:space="preserve"> </w:t>
      </w:r>
      <w:r>
        <w:t>there</w:t>
      </w:r>
      <w:r>
        <w:rPr>
          <w:spacing w:val="50"/>
        </w:rPr>
        <w:t xml:space="preserve"> </w:t>
      </w:r>
      <w:r>
        <w:t>when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 environment is actively conducted in the working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through training and</w:t>
      </w:r>
      <w:r>
        <w:rPr>
          <w:spacing w:val="1"/>
        </w:rPr>
        <w:t xml:space="preserve"> </w:t>
      </w:r>
      <w:r>
        <w:t>upskilling courses</w:t>
      </w:r>
      <w:r>
        <w:rPr>
          <w:spacing w:val="1"/>
        </w:rPr>
        <w:t xml:space="preserve"> </w:t>
      </w:r>
      <w:r>
        <w:t>[37].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catalyst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one’s</w:t>
      </w:r>
      <w:r>
        <w:rPr>
          <w:spacing w:val="10"/>
        </w:rPr>
        <w:t xml:space="preserve"> </w:t>
      </w:r>
      <w:r>
        <w:t>potential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contribute</w:t>
      </w:r>
      <w:r>
        <w:rPr>
          <w:spacing w:val="14"/>
        </w:rPr>
        <w:t xml:space="preserve"> </w:t>
      </w:r>
      <w:r>
        <w:t>successfully</w:t>
      </w:r>
      <w:r>
        <w:rPr>
          <w:spacing w:val="10"/>
        </w:rPr>
        <w:t xml:space="preserve"> </w:t>
      </w:r>
      <w:r>
        <w:t>to</w:t>
      </w:r>
    </w:p>
    <w:p>
      <w:pPr>
        <w:spacing w:after="0"/>
        <w:jc w:val="both"/>
        <w:sectPr>
          <w:pgSz w:w="11910" w:h="16840"/>
          <w:pgMar w:top="920" w:right="480" w:bottom="820" w:left="660" w:header="136" w:footer="627" w:gutter="0"/>
          <w:cols w:equalWidth="0" w:num="2">
            <w:col w:w="5340" w:space="40"/>
            <w:col w:w="5390"/>
          </w:cols>
        </w:sectPr>
      </w:pPr>
    </w:p>
    <w:p>
      <w:pPr>
        <w:pStyle w:val="6"/>
        <w:spacing w:before="80"/>
        <w:ind w:left="304"/>
        <w:jc w:val="both"/>
      </w:pPr>
      <w:r>
        <w:t>enterprise</w:t>
      </w:r>
      <w:r>
        <w:rPr>
          <w:spacing w:val="1"/>
        </w:rPr>
        <w:t xml:space="preserve"> </w:t>
      </w:r>
      <w:r>
        <w:t>strategic</w:t>
      </w:r>
      <w:r>
        <w:rPr>
          <w:spacing w:val="1"/>
        </w:rPr>
        <w:t xml:space="preserve"> </w:t>
      </w:r>
      <w:r>
        <w:t>directions.</w:t>
      </w:r>
      <w:r>
        <w:rPr>
          <w:spacing w:val="1"/>
        </w:rPr>
        <w:t xml:space="preserve"> </w:t>
      </w:r>
      <w:r>
        <w:t>Today's</w:t>
      </w:r>
      <w:r>
        <w:rPr>
          <w:spacing w:val="1"/>
        </w:rPr>
        <w:t xml:space="preserve"> </w:t>
      </w:r>
      <w:r>
        <w:t>global</w:t>
      </w:r>
      <w:r>
        <w:rPr>
          <w:spacing w:val="5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requires more than just vast knowledge and employability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problem-solving,</w:t>
      </w:r>
      <w:r>
        <w:rPr>
          <w:spacing w:val="1"/>
        </w:rPr>
        <w:t xml:space="preserve"> </w:t>
      </w:r>
      <w:r>
        <w:t>creativity and invention, cooperation, and communication are</w:t>
      </w:r>
      <w:r>
        <w:rPr>
          <w:spacing w:val="-47"/>
        </w:rPr>
        <w:t xml:space="preserve"> </w:t>
      </w:r>
      <w:r>
        <w:t>becoming</w:t>
      </w:r>
      <w:r>
        <w:rPr>
          <w:spacing w:val="1"/>
        </w:rPr>
        <w:t xml:space="preserve"> </w:t>
      </w:r>
      <w:r>
        <w:t>increasingly</w:t>
      </w:r>
      <w:r>
        <w:rPr>
          <w:spacing w:val="1"/>
        </w:rPr>
        <w:t xml:space="preserve"> </w:t>
      </w:r>
      <w:r>
        <w:t>vital.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proven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basic</w:t>
      </w:r>
      <w:r>
        <w:rPr>
          <w:spacing w:val="-47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acquired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communications,</w:t>
      </w:r>
      <w:r>
        <w:rPr>
          <w:spacing w:val="1"/>
        </w:rPr>
        <w:t xml:space="preserve"> </w:t>
      </w:r>
      <w:r>
        <w:t>writing,</w:t>
      </w:r>
      <w:r>
        <w:rPr>
          <w:spacing w:val="1"/>
        </w:rPr>
        <w:t xml:space="preserve"> </w:t>
      </w:r>
      <w:r>
        <w:t>digital,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analytical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skills.</w:t>
      </w:r>
    </w:p>
    <w:p>
      <w:pPr>
        <w:pStyle w:val="6"/>
      </w:pPr>
    </w:p>
    <w:p>
      <w:pPr>
        <w:pStyle w:val="6"/>
        <w:ind w:left="304" w:right="1"/>
        <w:jc w:val="both"/>
      </w:pPr>
      <w:r>
        <w:t>Since employability skills are highly valued by employers,</w:t>
      </w:r>
      <w:r>
        <w:rPr>
          <w:spacing w:val="1"/>
        </w:rPr>
        <w:t xml:space="preserve"> </w:t>
      </w:r>
      <w:r>
        <w:t>it</w:t>
      </w:r>
      <w:r>
        <w:rPr>
          <w:spacing w:val="-4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becoming</w:t>
      </w:r>
      <w:r>
        <w:rPr>
          <w:spacing w:val="18"/>
        </w:rPr>
        <w:t xml:space="preserve"> </w:t>
      </w:r>
      <w:r>
        <w:t>increasingly</w:t>
      </w:r>
      <w:r>
        <w:rPr>
          <w:spacing w:val="18"/>
        </w:rPr>
        <w:t xml:space="preserve"> </w:t>
      </w:r>
      <w:r>
        <w:t>important</w:t>
      </w:r>
      <w:r>
        <w:rPr>
          <w:spacing w:val="19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graduates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able</w:t>
      </w:r>
      <w:r>
        <w:rPr>
          <w:spacing w:val="-48"/>
        </w:rPr>
        <w:t xml:space="preserve"> </w:t>
      </w:r>
      <w:r>
        <w:t>to demonstrate the development of their skills, as</w:t>
      </w:r>
      <w:r>
        <w:rPr>
          <w:spacing w:val="50"/>
        </w:rPr>
        <w:t xml:space="preserve"> </w:t>
      </w:r>
      <w:r>
        <w:t>well as</w:t>
      </w:r>
      <w:r>
        <w:rPr>
          <w:spacing w:val="1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understanding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nature</w:t>
      </w:r>
      <w:r>
        <w:rPr>
          <w:spacing w:val="24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role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these</w:t>
      </w:r>
      <w:r>
        <w:rPr>
          <w:spacing w:val="24"/>
        </w:rPr>
        <w:t xml:space="preserve"> </w:t>
      </w:r>
      <w:r>
        <w:t>skills</w:t>
      </w:r>
      <w:r>
        <w:rPr>
          <w:spacing w:val="2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workplace.</w:t>
      </w:r>
      <w:r>
        <w:rPr>
          <w:spacing w:val="1"/>
        </w:rPr>
        <w:t xml:space="preserve"> </w:t>
      </w:r>
      <w:r>
        <w:t>PWD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expend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develop their skills portfolio to be used in the selection of</w:t>
      </w:r>
      <w:r>
        <w:rPr>
          <w:spacing w:val="1"/>
        </w:rPr>
        <w:t xml:space="preserve"> </w:t>
      </w:r>
      <w:r>
        <w:t>applicants.</w:t>
      </w:r>
      <w:r>
        <w:rPr>
          <w:spacing w:val="1"/>
        </w:rPr>
        <w:t xml:space="preserve"> </w:t>
      </w:r>
      <w:r>
        <w:t>In this situation, stakeholders were concerned</w:t>
      </w:r>
      <w:r>
        <w:rPr>
          <w:spacing w:val="1"/>
        </w:rPr>
        <w:t xml:space="preserve"> </w:t>
      </w:r>
      <w:r>
        <w:t>about how a portfolio approach to employability skills would</w:t>
      </w:r>
      <w:r>
        <w:rPr>
          <w:spacing w:val="-4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them to</w:t>
      </w:r>
      <w:r>
        <w:rPr>
          <w:spacing w:val="1"/>
        </w:rPr>
        <w:t xml:space="preserve"> </w:t>
      </w:r>
      <w:r>
        <w:t>hire</w:t>
      </w:r>
      <w:r>
        <w:rPr>
          <w:spacing w:val="1"/>
        </w:rPr>
        <w:t xml:space="preserve"> </w:t>
      </w:r>
      <w:r>
        <w:t>PWD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create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organization.</w:t>
      </w:r>
    </w:p>
    <w:p>
      <w:pPr>
        <w:pStyle w:val="6"/>
        <w:spacing w:before="7"/>
      </w:pPr>
    </w:p>
    <w:p>
      <w:pPr>
        <w:pStyle w:val="3"/>
        <w:spacing w:line="227" w:lineRule="exact"/>
        <w:ind w:left="470" w:right="167"/>
      </w:pPr>
      <w:r>
        <w:t>Table</w:t>
      </w:r>
      <w:r>
        <w:rPr>
          <w:spacing w:val="-3"/>
        </w:rPr>
        <w:t xml:space="preserve"> </w:t>
      </w:r>
      <w:r>
        <w:t>9</w:t>
      </w:r>
    </w:p>
    <w:p>
      <w:pPr>
        <w:spacing w:before="0" w:line="240" w:lineRule="auto"/>
        <w:ind w:left="312" w:right="13" w:firstLine="2"/>
        <w:jc w:val="center"/>
        <w:rPr>
          <w:i/>
          <w:sz w:val="20"/>
        </w:rPr>
      </w:pPr>
      <w:r>
        <w:pict>
          <v:shape id="_x0000_s1026" o:spid="_x0000_s1026" o:spt="202" type="#_x0000_t202" style="position:absolute;left:0pt;margin-left:42.4pt;margin-top:34.85pt;height:163pt;width:257.5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7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707"/>
                    <w:gridCol w:w="701"/>
                    <w:gridCol w:w="585"/>
                    <w:gridCol w:w="990"/>
                    <w:gridCol w:w="1166"/>
                  </w:tblGrid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60" w:hRule="atLeast"/>
                    </w:trPr>
                    <w:tc>
                      <w:tcPr>
                        <w:tcW w:w="1707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113"/>
                          <w:ind w:left="11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Indicator</w:t>
                        </w:r>
                      </w:p>
                    </w:tc>
                    <w:tc>
                      <w:tcPr>
                        <w:tcW w:w="1286" w:type="dxa"/>
                        <w:gridSpan w:val="2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spacing w:line="230" w:lineRule="exact"/>
                          <w:ind w:left="377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Weighted</w:t>
                        </w:r>
                        <w:r>
                          <w:rPr>
                            <w:b/>
                            <w:i/>
                            <w:spacing w:val="-4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Mean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spacing w:line="230" w:lineRule="exact"/>
                          <w:ind w:left="126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w w:val="95"/>
                            <w:sz w:val="20"/>
                          </w:rPr>
                          <w:t>Descripti</w:t>
                        </w:r>
                        <w:r>
                          <w:rPr>
                            <w:b/>
                            <w:i/>
                            <w:spacing w:val="-45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on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spacing w:line="230" w:lineRule="exact"/>
                          <w:ind w:left="125" w:right="132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Interpretat</w:t>
                        </w:r>
                        <w:r>
                          <w:rPr>
                            <w:b/>
                            <w:i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20"/>
                          </w:rPr>
                          <w:t>ion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6" w:hRule="atLeast"/>
                    </w:trPr>
                    <w:tc>
                      <w:tcPr>
                        <w:tcW w:w="2408" w:type="dxa"/>
                        <w:gridSpan w:val="2"/>
                        <w:vMerge w:val="restart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tabs>
                            <w:tab w:val="left" w:pos="1358"/>
                          </w:tabs>
                          <w:spacing w:line="228" w:lineRule="exact"/>
                          <w:ind w:left="116" w:righ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Computer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Application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Skills</w:t>
                        </w:r>
                      </w:p>
                    </w:tc>
                    <w:tc>
                      <w:tcPr>
                        <w:tcW w:w="585" w:type="dxa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5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10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10"/>
                          <w:spacing w:line="214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Required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2408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10"/>
                          <w:spacing w:line="209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3.80</w:t>
                        </w:r>
                      </w:p>
                    </w:tc>
                    <w:tc>
                      <w:tcPr>
                        <w:tcW w:w="99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2408" w:type="dxa"/>
                        <w:gridSpan w:val="2"/>
                        <w:vMerge w:val="restart"/>
                      </w:tcPr>
                      <w:p>
                        <w:pPr>
                          <w:pStyle w:val="10"/>
                          <w:tabs>
                            <w:tab w:val="left" w:pos="1317"/>
                            <w:tab w:val="left" w:pos="2066"/>
                          </w:tabs>
                          <w:spacing w:line="226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Analyzing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for</w:t>
                        </w:r>
                      </w:p>
                      <w:p>
                        <w:pPr>
                          <w:pStyle w:val="10"/>
                          <w:spacing w:line="215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Practical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Application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0" w:type="dxa"/>
                        <w:vMerge w:val="restart"/>
                      </w:tcPr>
                      <w:p>
                        <w:pPr>
                          <w:pStyle w:val="10"/>
                          <w:spacing w:before="111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10"/>
                          <w:spacing w:line="211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Required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2408" w:type="dxa"/>
                        <w:gridSpan w:val="2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10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3.80</w:t>
                        </w:r>
                      </w:p>
                    </w:tc>
                    <w:tc>
                      <w:tcPr>
                        <w:tcW w:w="990" w:type="dxa"/>
                        <w:vMerge w:val="continue"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90" w:hRule="atLeast"/>
                    </w:trPr>
                    <w:tc>
                      <w:tcPr>
                        <w:tcW w:w="2408" w:type="dxa"/>
                        <w:gridSpan w:val="2"/>
                      </w:tcPr>
                      <w:p>
                        <w:pPr>
                          <w:pStyle w:val="10"/>
                          <w:tabs>
                            <w:tab w:val="left" w:pos="1499"/>
                          </w:tabs>
                          <w:ind w:left="116" w:righ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Working</w:t>
                        </w:r>
                        <w:r>
                          <w:rPr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Linguistics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Skills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(Bilingual,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1"/>
                            <w:sz w:val="20"/>
                          </w:rPr>
                          <w:t>Trilingual</w:t>
                        </w:r>
                      </w:p>
                      <w:p>
                        <w:pPr>
                          <w:pStyle w:val="10"/>
                          <w:spacing w:line="214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Multi-Lingual)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spacing w:line="214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3.00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10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10"/>
                          <w:spacing w:line="214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MR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10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10"/>
                          <w:spacing w:line="230" w:lineRule="atLeast"/>
                          <w:ind w:left="125" w:right="9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Moderately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Required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9" w:hRule="atLeast"/>
                    </w:trPr>
                    <w:tc>
                      <w:tcPr>
                        <w:tcW w:w="1707" w:type="dxa"/>
                      </w:tcPr>
                      <w:p>
                        <w:pPr>
                          <w:pStyle w:val="10"/>
                          <w:spacing w:line="209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Planning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Skills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10"/>
                          <w:spacing w:line="209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4.18</w:t>
                        </w:r>
                      </w:p>
                    </w:tc>
                    <w:tc>
                      <w:tcPr>
                        <w:tcW w:w="990" w:type="dxa"/>
                      </w:tcPr>
                      <w:p>
                        <w:pPr>
                          <w:pStyle w:val="10"/>
                          <w:spacing w:line="209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10"/>
                          <w:spacing w:line="209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Required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 w:hRule="atLeast"/>
                    </w:trPr>
                    <w:tc>
                      <w:tcPr>
                        <w:tcW w:w="2408" w:type="dxa"/>
                        <w:gridSpan w:val="2"/>
                        <w:vMerge w:val="restart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spacing w:line="226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Logical/Mathematical/Nu</w:t>
                        </w:r>
                      </w:p>
                      <w:p>
                        <w:pPr>
                          <w:pStyle w:val="10"/>
                          <w:spacing w:line="217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meracy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Skills</w:t>
                        </w:r>
                      </w:p>
                    </w:tc>
                    <w:tc>
                      <w:tcPr>
                        <w:tcW w:w="585" w:type="dxa"/>
                      </w:tcPr>
                      <w:p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0" w:type="dxa"/>
                        <w:vMerge w:val="restart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spacing w:before="111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1166" w:type="dxa"/>
                      </w:tcPr>
                      <w:p>
                        <w:pPr>
                          <w:pStyle w:val="10"/>
                          <w:spacing w:line="205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Required</w:t>
                        </w: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7" w:hRule="atLeast"/>
                    </w:trPr>
                    <w:tc>
                      <w:tcPr>
                        <w:tcW w:w="2408" w:type="dxa"/>
                        <w:gridSpan w:val="2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spacing w:line="208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3.98</w:t>
                        </w:r>
                      </w:p>
                    </w:tc>
                    <w:tc>
                      <w:tcPr>
                        <w:tcW w:w="990" w:type="dxa"/>
                        <w:vMerge w:val="continue"/>
                        <w:tcBorders>
                          <w:top w:val="nil"/>
                          <w:bottom w:val="single" w:color="000000" w:sz="4" w:space="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66" w:type="dxa"/>
                        <w:tcBorders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30" w:hRule="atLeast"/>
                    </w:trPr>
                    <w:tc>
                      <w:tcPr>
                        <w:tcW w:w="1707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spacing w:line="210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Overall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Mean</w:t>
                        </w:r>
                      </w:p>
                    </w:tc>
                    <w:tc>
                      <w:tcPr>
                        <w:tcW w:w="701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85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spacing w:line="210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3.75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spacing w:line="210" w:lineRule="exact"/>
                          <w:ind w:left="126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R</w:t>
                        </w:r>
                      </w:p>
                    </w:tc>
                    <w:tc>
                      <w:tcPr>
                        <w:tcW w:w="1166" w:type="dxa"/>
                        <w:tcBorders>
                          <w:top w:val="single" w:color="000000" w:sz="4" w:space="0"/>
                          <w:bottom w:val="single" w:color="000000" w:sz="4" w:space="0"/>
                        </w:tcBorders>
                      </w:tcPr>
                      <w:p>
                        <w:pPr>
                          <w:pStyle w:val="10"/>
                          <w:spacing w:line="210" w:lineRule="exact"/>
                          <w:ind w:left="1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Required</w:t>
                        </w:r>
                      </w:p>
                    </w:tc>
                  </w:tr>
                </w:tbl>
                <w:p>
                  <w:pPr>
                    <w:pStyle w:val="6"/>
                  </w:pPr>
                </w:p>
              </w:txbxContent>
            </v:textbox>
          </v:shape>
        </w:pict>
      </w:r>
      <w:r>
        <w:rPr>
          <w:i/>
          <w:sz w:val="20"/>
        </w:rPr>
        <w:t>Distribution of the Respondents According to the Level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Practices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Hiring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Physically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Challenged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People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terms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Qualifications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Hard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Skills</w:t>
      </w:r>
    </w:p>
    <w:p>
      <w:pPr>
        <w:pStyle w:val="6"/>
        <w:rPr>
          <w:i/>
          <w:sz w:val="22"/>
        </w:rPr>
      </w:pPr>
    </w:p>
    <w:p>
      <w:pPr>
        <w:pStyle w:val="6"/>
        <w:rPr>
          <w:i/>
          <w:sz w:val="22"/>
        </w:rPr>
      </w:pPr>
    </w:p>
    <w:p>
      <w:pPr>
        <w:pStyle w:val="6"/>
        <w:rPr>
          <w:i/>
          <w:sz w:val="22"/>
        </w:rPr>
      </w:pPr>
    </w:p>
    <w:p>
      <w:pPr>
        <w:pStyle w:val="6"/>
        <w:rPr>
          <w:i/>
          <w:sz w:val="22"/>
        </w:rPr>
      </w:pPr>
    </w:p>
    <w:p>
      <w:pPr>
        <w:pStyle w:val="6"/>
        <w:rPr>
          <w:i/>
          <w:sz w:val="22"/>
        </w:rPr>
      </w:pPr>
    </w:p>
    <w:p>
      <w:pPr>
        <w:pStyle w:val="6"/>
        <w:rPr>
          <w:i/>
          <w:sz w:val="22"/>
        </w:rPr>
      </w:pPr>
    </w:p>
    <w:p>
      <w:pPr>
        <w:pStyle w:val="6"/>
        <w:rPr>
          <w:i/>
          <w:sz w:val="22"/>
        </w:rPr>
      </w:pPr>
    </w:p>
    <w:p>
      <w:pPr>
        <w:pStyle w:val="6"/>
        <w:rPr>
          <w:i/>
          <w:sz w:val="22"/>
        </w:rPr>
      </w:pPr>
    </w:p>
    <w:p>
      <w:pPr>
        <w:pStyle w:val="6"/>
        <w:rPr>
          <w:i/>
          <w:sz w:val="22"/>
        </w:rPr>
      </w:pPr>
    </w:p>
    <w:p>
      <w:pPr>
        <w:pStyle w:val="6"/>
        <w:rPr>
          <w:i/>
          <w:sz w:val="22"/>
        </w:rPr>
      </w:pPr>
    </w:p>
    <w:p>
      <w:pPr>
        <w:pStyle w:val="6"/>
        <w:rPr>
          <w:i/>
          <w:sz w:val="22"/>
        </w:rPr>
      </w:pPr>
    </w:p>
    <w:p>
      <w:pPr>
        <w:pStyle w:val="6"/>
        <w:rPr>
          <w:i/>
          <w:sz w:val="22"/>
        </w:rPr>
      </w:pPr>
    </w:p>
    <w:p>
      <w:pPr>
        <w:pStyle w:val="6"/>
        <w:rPr>
          <w:i/>
          <w:sz w:val="22"/>
        </w:rPr>
      </w:pPr>
    </w:p>
    <w:p>
      <w:pPr>
        <w:pStyle w:val="6"/>
        <w:spacing w:before="9"/>
        <w:rPr>
          <w:i/>
          <w:sz w:val="17"/>
        </w:rPr>
      </w:pPr>
    </w:p>
    <w:p>
      <w:pPr>
        <w:spacing w:before="0" w:line="240" w:lineRule="auto"/>
        <w:ind w:left="304" w:right="0" w:firstLine="0"/>
        <w:jc w:val="both"/>
        <w:rPr>
          <w:sz w:val="20"/>
        </w:rPr>
      </w:pPr>
      <w:r>
        <w:rPr>
          <w:b/>
          <w:sz w:val="20"/>
        </w:rPr>
        <w:t>Level of practices towards hiring physically challenged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people in terms of Acceptable Age. </w:t>
      </w:r>
      <w:r>
        <w:rPr>
          <w:sz w:val="20"/>
        </w:rPr>
        <w:t>Table 10 presents data</w:t>
      </w:r>
      <w:r>
        <w:rPr>
          <w:spacing w:val="1"/>
          <w:sz w:val="20"/>
        </w:rPr>
        <w:t xml:space="preserve"> </w:t>
      </w:r>
      <w:r>
        <w:rPr>
          <w:sz w:val="20"/>
        </w:rPr>
        <w:t>on respondents’ perception of employment qualification in</w:t>
      </w:r>
      <w:r>
        <w:rPr>
          <w:spacing w:val="1"/>
          <w:sz w:val="20"/>
        </w:rPr>
        <w:t xml:space="preserve"> </w:t>
      </w:r>
      <w:r>
        <w:rPr>
          <w:sz w:val="20"/>
        </w:rPr>
        <w:t>terms of Acceptable Age.</w:t>
      </w:r>
      <w:r>
        <w:rPr>
          <w:spacing w:val="1"/>
          <w:sz w:val="20"/>
        </w:rPr>
        <w:t xml:space="preserve"> </w:t>
      </w:r>
      <w:r>
        <w:rPr>
          <w:sz w:val="20"/>
        </w:rPr>
        <w:t>It could be gathered that overall,</w:t>
      </w:r>
      <w:r>
        <w:rPr>
          <w:spacing w:val="1"/>
          <w:sz w:val="20"/>
        </w:rPr>
        <w:t xml:space="preserve"> </w:t>
      </w:r>
      <w:r>
        <w:rPr>
          <w:sz w:val="20"/>
        </w:rPr>
        <w:t>respondents</w:t>
      </w:r>
      <w:r>
        <w:rPr>
          <w:spacing w:val="1"/>
          <w:sz w:val="20"/>
        </w:rPr>
        <w:t xml:space="preserve"> </w:t>
      </w:r>
      <w:r>
        <w:rPr>
          <w:sz w:val="20"/>
        </w:rPr>
        <w:t>moderately</w:t>
      </w:r>
      <w:r>
        <w:rPr>
          <w:spacing w:val="1"/>
          <w:sz w:val="20"/>
        </w:rPr>
        <w:t xml:space="preserve"> </w:t>
      </w:r>
      <w:r>
        <w:rPr>
          <w:sz w:val="20"/>
        </w:rPr>
        <w:t>preferred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they</w:t>
      </w:r>
      <w:r>
        <w:rPr>
          <w:spacing w:val="50"/>
          <w:sz w:val="20"/>
        </w:rPr>
        <w:t xml:space="preserve"> </w:t>
      </w:r>
      <w:r>
        <w:rPr>
          <w:sz w:val="20"/>
        </w:rPr>
        <w:t>perceived</w:t>
      </w:r>
      <w:r>
        <w:rPr>
          <w:spacing w:val="-47"/>
          <w:sz w:val="20"/>
        </w:rPr>
        <w:t xml:space="preserve"> </w:t>
      </w:r>
      <w:r>
        <w:rPr>
          <w:sz w:val="20"/>
        </w:rPr>
        <w:t>that the statements relevant to acceptable age are partially</w:t>
      </w:r>
      <w:r>
        <w:rPr>
          <w:spacing w:val="1"/>
          <w:sz w:val="20"/>
        </w:rPr>
        <w:t xml:space="preserve"> </w:t>
      </w:r>
      <w:r>
        <w:rPr>
          <w:sz w:val="20"/>
        </w:rPr>
        <w:t>preferred, which is supported by the obtained mean score of</w:t>
      </w:r>
      <w:r>
        <w:rPr>
          <w:spacing w:val="1"/>
          <w:sz w:val="20"/>
        </w:rPr>
        <w:t xml:space="preserve"> </w:t>
      </w:r>
      <w:r>
        <w:rPr>
          <w:sz w:val="20"/>
        </w:rPr>
        <w:t>3.12.</w:t>
      </w:r>
    </w:p>
    <w:p>
      <w:pPr>
        <w:pStyle w:val="6"/>
        <w:spacing w:before="6"/>
        <w:rPr>
          <w:sz w:val="19"/>
        </w:rPr>
      </w:pPr>
    </w:p>
    <w:p>
      <w:pPr>
        <w:pStyle w:val="6"/>
        <w:ind w:left="304"/>
        <w:jc w:val="both"/>
      </w:pPr>
      <w:r>
        <w:t>Of the five items, three got a rating of preferred, which is</w:t>
      </w:r>
      <w:r>
        <w:rPr>
          <w:spacing w:val="1"/>
        </w:rPr>
        <w:t xml:space="preserve"> </w:t>
      </w:r>
      <w:r>
        <w:t>interpreted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applicants:</w:t>
      </w:r>
      <w:r>
        <w:rPr>
          <w:spacing w:val="1"/>
        </w:rPr>
        <w:t xml:space="preserve"> </w:t>
      </w:r>
      <w:r>
        <w:t>item 1, between 18-27 with obtained mean of</w:t>
      </w:r>
      <w:r>
        <w:rPr>
          <w:spacing w:val="1"/>
        </w:rPr>
        <w:t xml:space="preserve"> </w:t>
      </w:r>
      <w:r>
        <w:t>3.36, item 2,</w:t>
      </w:r>
      <w:r>
        <w:rPr>
          <w:spacing w:val="1"/>
        </w:rPr>
        <w:t xml:space="preserve"> </w:t>
      </w:r>
      <w:r>
        <w:t>Between 28-37 of 3.30, and</w:t>
      </w:r>
      <w:r>
        <w:rPr>
          <w:spacing w:val="1"/>
        </w:rPr>
        <w:t xml:space="preserve"> </w:t>
      </w:r>
      <w:r>
        <w:t>Between 38-47(</w:t>
      </w:r>
      <w:r>
        <w:rPr>
          <w:spacing w:val="1"/>
        </w:rPr>
        <w:t xml:space="preserve"> </w:t>
      </w:r>
      <w:r>
        <w:t>Item</w:t>
      </w:r>
      <w:r>
        <w:rPr>
          <w:spacing w:val="-5"/>
        </w:rPr>
        <w:t xml:space="preserve"> </w:t>
      </w:r>
      <w:r>
        <w:t>3)</w:t>
      </w:r>
      <w:r>
        <w:rPr>
          <w:spacing w:val="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mean</w:t>
      </w:r>
      <w:r>
        <w:rPr>
          <w:spacing w:val="-2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3.20.</w:t>
      </w:r>
    </w:p>
    <w:p>
      <w:pPr>
        <w:pStyle w:val="6"/>
      </w:pPr>
    </w:p>
    <w:p>
      <w:pPr>
        <w:pStyle w:val="6"/>
        <w:ind w:left="304"/>
        <w:jc w:val="both"/>
      </w:pPr>
      <w:r>
        <w:t>The sole item which got a rating of Moderately preferred was</w:t>
      </w:r>
      <w:r>
        <w:rPr>
          <w:spacing w:val="-47"/>
        </w:rPr>
        <w:t xml:space="preserve"> </w:t>
      </w:r>
      <w:r>
        <w:t>item 4, which states that the acceptable age is between 48-57,</w:t>
      </w:r>
      <w:r>
        <w:rPr>
          <w:spacing w:val="-47"/>
        </w:rPr>
        <w:t xml:space="preserve"> </w:t>
      </w:r>
      <w:r>
        <w:t>with a mean score of 3.02. at the same time, the least priority</w:t>
      </w:r>
      <w:r>
        <w:rPr>
          <w:spacing w:val="-4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HR</w:t>
      </w:r>
      <w:r>
        <w:rPr>
          <w:spacing w:val="1"/>
        </w:rPr>
        <w:t xml:space="preserve"> </w:t>
      </w:r>
      <w:r>
        <w:t>practitioners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physically</w:t>
      </w:r>
      <w:r>
        <w:rPr>
          <w:spacing w:val="50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people in terms of Acceptable Age ( item 5) is between 58</w:t>
      </w:r>
      <w:r>
        <w:rPr>
          <w:spacing w:val="1"/>
        </w:rPr>
        <w:t xml:space="preserve"> </w:t>
      </w:r>
      <w:r>
        <w:t>and above, with the computed mean of 2.20 interpreted as</w:t>
      </w:r>
      <w:r>
        <w:rPr>
          <w:spacing w:val="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required.</w:t>
      </w:r>
    </w:p>
    <w:p>
      <w:pPr>
        <w:pStyle w:val="6"/>
        <w:spacing w:before="2"/>
      </w:pPr>
    </w:p>
    <w:p>
      <w:pPr>
        <w:pStyle w:val="6"/>
        <w:ind w:left="304"/>
        <w:jc w:val="both"/>
      </w:pPr>
      <w:r>
        <w:t>According to the study by Alson J. et al. (2019), the Human</w:t>
      </w:r>
      <w:r>
        <w:rPr>
          <w:spacing w:val="1"/>
        </w:rPr>
        <w:t xml:space="preserve"> </w:t>
      </w:r>
      <w:r>
        <w:t>Resource</w:t>
      </w:r>
      <w:r>
        <w:rPr>
          <w:spacing w:val="24"/>
        </w:rPr>
        <w:t xml:space="preserve"> </w:t>
      </w:r>
      <w:r>
        <w:t>Officers,</w:t>
      </w:r>
      <w:r>
        <w:rPr>
          <w:spacing w:val="24"/>
        </w:rPr>
        <w:t xml:space="preserve"> </w:t>
      </w:r>
      <w:r>
        <w:t>Managers</w:t>
      </w:r>
      <w:r>
        <w:rPr>
          <w:spacing w:val="2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Supervisors</w:t>
      </w:r>
      <w:r>
        <w:rPr>
          <w:spacing w:val="23"/>
        </w:rPr>
        <w:t xml:space="preserve"> </w:t>
      </w:r>
      <w:r>
        <w:t>showed</w:t>
      </w:r>
      <w:r>
        <w:rPr>
          <w:spacing w:val="25"/>
        </w:rPr>
        <w:t xml:space="preserve"> </w:t>
      </w:r>
      <w:r>
        <w:t>a</w:t>
      </w:r>
    </w:p>
    <w:p>
      <w:pPr>
        <w:pStyle w:val="6"/>
        <w:spacing w:before="80"/>
        <w:ind w:left="249" w:right="320"/>
        <w:jc w:val="both"/>
      </w:pPr>
      <w:r>
        <w:br w:type="column"/>
      </w:r>
      <w:r>
        <w:t>preference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younger</w:t>
      </w:r>
      <w:r>
        <w:rPr>
          <w:spacing w:val="1"/>
        </w:rPr>
        <w:t xml:space="preserve"> </w:t>
      </w:r>
      <w:r>
        <w:t>workforce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PWD’s</w:t>
      </w:r>
      <w:r>
        <w:rPr>
          <w:spacing w:val="50"/>
        </w:rPr>
        <w:t xml:space="preserve"> </w:t>
      </w:r>
      <w:r>
        <w:t>[38].</w:t>
      </w:r>
      <w:r>
        <w:rPr>
          <w:spacing w:val="1"/>
        </w:rPr>
        <w:t xml:space="preserve"> </w:t>
      </w:r>
      <w:r>
        <w:t>Persons with Disabilities should develop practicable soft and</w:t>
      </w:r>
      <w:r>
        <w:rPr>
          <w:spacing w:val="1"/>
        </w:rPr>
        <w:t xml:space="preserve"> </w:t>
      </w:r>
      <w:r>
        <w:t>applicable</w:t>
      </w:r>
      <w:r>
        <w:rPr>
          <w:spacing w:val="-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skills</w:t>
      </w:r>
      <w:r>
        <w:rPr>
          <w:spacing w:val="-2"/>
        </w:rPr>
        <w:t xml:space="preserve"> </w:t>
      </w:r>
      <w:r>
        <w:t>at a</w:t>
      </w:r>
      <w:r>
        <w:rPr>
          <w:spacing w:val="-1"/>
        </w:rPr>
        <w:t xml:space="preserve"> </w:t>
      </w:r>
      <w:r>
        <w:t>very</w:t>
      </w:r>
      <w:r>
        <w:rPr>
          <w:spacing w:val="3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age.</w:t>
      </w:r>
    </w:p>
    <w:p>
      <w:pPr>
        <w:pStyle w:val="6"/>
        <w:spacing w:before="5"/>
      </w:pPr>
    </w:p>
    <w:p>
      <w:pPr>
        <w:pStyle w:val="3"/>
        <w:ind w:left="0" w:right="71"/>
      </w:pPr>
      <w:r>
        <w:t>Table</w:t>
      </w:r>
      <w:r>
        <w:rPr>
          <w:spacing w:val="-2"/>
        </w:rPr>
        <w:t xml:space="preserve"> </w:t>
      </w:r>
      <w:r>
        <w:t>10</w:t>
      </w:r>
    </w:p>
    <w:p>
      <w:pPr>
        <w:spacing w:before="0" w:line="240" w:lineRule="auto"/>
        <w:ind w:left="256" w:right="335" w:firstLine="3"/>
        <w:jc w:val="center"/>
        <w:rPr>
          <w:i/>
          <w:sz w:val="20"/>
        </w:rPr>
      </w:pPr>
      <w:r>
        <w:rPr>
          <w:i/>
          <w:sz w:val="20"/>
        </w:rPr>
        <w:t>Distribution of the Respondents According to the Level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Practices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Hiring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Physically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Challenged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People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terms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Acceptable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Age.</w:t>
      </w:r>
    </w:p>
    <w:p>
      <w:pPr>
        <w:pStyle w:val="6"/>
        <w:spacing w:before="4"/>
        <w:rPr>
          <w:i/>
        </w:rPr>
      </w:pPr>
    </w:p>
    <w:tbl>
      <w:tblPr>
        <w:tblStyle w:val="5"/>
        <w:tblW w:w="0" w:type="auto"/>
        <w:tblInd w:w="1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0"/>
        <w:gridCol w:w="1011"/>
        <w:gridCol w:w="1250"/>
        <w:gridCol w:w="15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00" w:type="dxa"/>
            <w:tcBorders>
              <w:top w:val="single" w:color="000000" w:sz="4" w:space="0"/>
            </w:tcBorders>
          </w:tcPr>
          <w:p>
            <w:pPr>
              <w:pStyle w:val="10"/>
              <w:spacing w:before="115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Indicator</w:t>
            </w:r>
          </w:p>
        </w:tc>
        <w:tc>
          <w:tcPr>
            <w:tcW w:w="1011" w:type="dxa"/>
            <w:tcBorders>
              <w:top w:val="single" w:color="000000" w:sz="4" w:space="0"/>
            </w:tcBorders>
          </w:tcPr>
          <w:p>
            <w:pPr>
              <w:pStyle w:val="10"/>
              <w:spacing w:line="229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Weighted</w:t>
            </w:r>
          </w:p>
          <w:p>
            <w:pPr>
              <w:pStyle w:val="10"/>
              <w:tabs>
                <w:tab w:val="left" w:pos="3848"/>
              </w:tabs>
              <w:spacing w:line="216" w:lineRule="exact"/>
              <w:ind w:left="-1293" w:right="-285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 xml:space="preserve">                          </w:t>
            </w:r>
            <w:r>
              <w:rPr>
                <w:b/>
                <w:i/>
                <w:spacing w:val="1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Mean</w:t>
            </w:r>
            <w:r>
              <w:rPr>
                <w:b/>
                <w:i/>
                <w:sz w:val="20"/>
                <w:u w:val="single"/>
              </w:rPr>
              <w:tab/>
            </w:r>
          </w:p>
        </w:tc>
        <w:tc>
          <w:tcPr>
            <w:tcW w:w="1250" w:type="dxa"/>
            <w:tcBorders>
              <w:top w:val="single" w:color="000000" w:sz="4" w:space="0"/>
            </w:tcBorders>
          </w:tcPr>
          <w:p>
            <w:pPr>
              <w:pStyle w:val="10"/>
              <w:spacing w:before="115"/>
              <w:ind w:left="12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Description</w:t>
            </w:r>
          </w:p>
        </w:tc>
        <w:tc>
          <w:tcPr>
            <w:tcW w:w="1587" w:type="dxa"/>
            <w:tcBorders>
              <w:top w:val="single" w:color="000000" w:sz="4" w:space="0"/>
            </w:tcBorders>
          </w:tcPr>
          <w:p>
            <w:pPr>
              <w:pStyle w:val="10"/>
              <w:spacing w:before="115"/>
              <w:ind w:left="17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Interpretation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00" w:type="dxa"/>
          </w:tcPr>
          <w:p>
            <w:pPr>
              <w:pStyle w:val="10"/>
              <w:spacing w:line="228" w:lineRule="exact"/>
              <w:ind w:left="115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18-</w:t>
            </w:r>
          </w:p>
          <w:p>
            <w:pPr>
              <w:pStyle w:val="10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11" w:type="dxa"/>
          </w:tcPr>
          <w:p>
            <w:pPr>
              <w:pStyle w:val="10"/>
              <w:spacing w:before="10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3.36</w:t>
            </w:r>
          </w:p>
        </w:tc>
        <w:tc>
          <w:tcPr>
            <w:tcW w:w="1250" w:type="dxa"/>
          </w:tcPr>
          <w:p>
            <w:pPr>
              <w:pStyle w:val="10"/>
              <w:spacing w:before="113"/>
              <w:ind w:left="127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587" w:type="dxa"/>
          </w:tcPr>
          <w:p>
            <w:pPr>
              <w:pStyle w:val="10"/>
              <w:spacing w:line="228" w:lineRule="exact"/>
              <w:ind w:left="171"/>
              <w:rPr>
                <w:sz w:val="20"/>
              </w:rPr>
            </w:pPr>
            <w:r>
              <w:rPr>
                <w:sz w:val="20"/>
              </w:rPr>
              <w:t>Preferred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0" w:type="dxa"/>
          </w:tcPr>
          <w:p>
            <w:pPr>
              <w:pStyle w:val="10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28-</w:t>
            </w:r>
          </w:p>
          <w:p>
            <w:pPr>
              <w:pStyle w:val="10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11" w:type="dxa"/>
          </w:tcPr>
          <w:p>
            <w:pPr>
              <w:pStyle w:val="10"/>
              <w:spacing w:before="7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3.80</w:t>
            </w:r>
          </w:p>
        </w:tc>
        <w:tc>
          <w:tcPr>
            <w:tcW w:w="1250" w:type="dxa"/>
          </w:tcPr>
          <w:p>
            <w:pPr>
              <w:pStyle w:val="10"/>
              <w:spacing w:before="111"/>
              <w:ind w:left="127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587" w:type="dxa"/>
          </w:tcPr>
          <w:p>
            <w:pPr>
              <w:pStyle w:val="10"/>
              <w:spacing w:line="226" w:lineRule="exact"/>
              <w:ind w:left="171"/>
              <w:rPr>
                <w:sz w:val="20"/>
              </w:rPr>
            </w:pPr>
            <w:r>
              <w:rPr>
                <w:sz w:val="20"/>
              </w:rPr>
              <w:t>Preferred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0" w:type="dxa"/>
          </w:tcPr>
          <w:p>
            <w:pPr>
              <w:pStyle w:val="10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38-</w:t>
            </w:r>
          </w:p>
          <w:p>
            <w:pPr>
              <w:pStyle w:val="10"/>
              <w:spacing w:before="1" w:line="214" w:lineRule="exact"/>
              <w:ind w:left="115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011" w:type="dxa"/>
          </w:tcPr>
          <w:p>
            <w:pPr>
              <w:pStyle w:val="10"/>
              <w:spacing w:before="8"/>
              <w:rPr>
                <w:i/>
                <w:sz w:val="19"/>
              </w:rPr>
            </w:pPr>
          </w:p>
          <w:p>
            <w:pPr>
              <w:pStyle w:val="10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1250" w:type="dxa"/>
          </w:tcPr>
          <w:p>
            <w:pPr>
              <w:pStyle w:val="10"/>
              <w:spacing w:before="111"/>
              <w:ind w:left="127"/>
              <w:rPr>
                <w:sz w:val="20"/>
              </w:rPr>
            </w:pPr>
            <w:r>
              <w:rPr>
                <w:w w:val="99"/>
                <w:sz w:val="20"/>
              </w:rPr>
              <w:t>P</w:t>
            </w:r>
          </w:p>
        </w:tc>
        <w:tc>
          <w:tcPr>
            <w:tcW w:w="1587" w:type="dxa"/>
          </w:tcPr>
          <w:p>
            <w:pPr>
              <w:pStyle w:val="10"/>
              <w:spacing w:line="226" w:lineRule="exact"/>
              <w:ind w:left="171"/>
              <w:rPr>
                <w:sz w:val="20"/>
              </w:rPr>
            </w:pPr>
            <w:r>
              <w:rPr>
                <w:sz w:val="20"/>
              </w:rPr>
              <w:t>Preferred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00" w:type="dxa"/>
          </w:tcPr>
          <w:p>
            <w:pPr>
              <w:pStyle w:val="10"/>
              <w:spacing w:line="224" w:lineRule="exact"/>
              <w:ind w:left="115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48-</w:t>
            </w:r>
          </w:p>
          <w:p>
            <w:pPr>
              <w:pStyle w:val="10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011" w:type="dxa"/>
          </w:tcPr>
          <w:p>
            <w:pPr>
              <w:pStyle w:val="10"/>
              <w:spacing w:before="6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3.02</w:t>
            </w:r>
          </w:p>
        </w:tc>
        <w:tc>
          <w:tcPr>
            <w:tcW w:w="1250" w:type="dxa"/>
          </w:tcPr>
          <w:p>
            <w:pPr>
              <w:pStyle w:val="10"/>
              <w:spacing w:before="109"/>
              <w:ind w:left="127"/>
              <w:rPr>
                <w:sz w:val="20"/>
              </w:rPr>
            </w:pPr>
            <w:r>
              <w:rPr>
                <w:sz w:val="20"/>
              </w:rPr>
              <w:t>MP</w:t>
            </w:r>
          </w:p>
        </w:tc>
        <w:tc>
          <w:tcPr>
            <w:tcW w:w="1587" w:type="dxa"/>
          </w:tcPr>
          <w:p>
            <w:pPr>
              <w:pStyle w:val="10"/>
              <w:spacing w:line="224" w:lineRule="exact"/>
              <w:ind w:left="171"/>
              <w:rPr>
                <w:sz w:val="20"/>
              </w:rPr>
            </w:pPr>
            <w:r>
              <w:rPr>
                <w:sz w:val="20"/>
              </w:rPr>
              <w:t>Moderately</w:t>
            </w:r>
          </w:p>
          <w:p>
            <w:pPr>
              <w:pStyle w:val="10"/>
              <w:spacing w:line="215" w:lineRule="exact"/>
              <w:ind w:left="171"/>
              <w:rPr>
                <w:sz w:val="20"/>
              </w:rPr>
            </w:pPr>
            <w:r>
              <w:rPr>
                <w:sz w:val="20"/>
              </w:rPr>
              <w:t>Preferred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00" w:type="dxa"/>
            <w:tcBorders>
              <w:bottom w:val="single" w:color="000000" w:sz="4" w:space="0"/>
            </w:tcBorders>
          </w:tcPr>
          <w:p>
            <w:pPr>
              <w:pStyle w:val="10"/>
              <w:spacing w:line="226" w:lineRule="exact"/>
              <w:ind w:left="115"/>
              <w:rPr>
                <w:sz w:val="20"/>
              </w:rPr>
            </w:pPr>
            <w:r>
              <w:rPr>
                <w:sz w:val="20"/>
              </w:rPr>
              <w:t>Between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58</w:t>
            </w:r>
          </w:p>
          <w:p>
            <w:pPr>
              <w:pStyle w:val="10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</w:t>
            </w:r>
          </w:p>
        </w:tc>
        <w:tc>
          <w:tcPr>
            <w:tcW w:w="1011" w:type="dxa"/>
            <w:tcBorders>
              <w:bottom w:val="single" w:color="000000" w:sz="4" w:space="0"/>
            </w:tcBorders>
          </w:tcPr>
          <w:p>
            <w:pPr>
              <w:pStyle w:val="10"/>
              <w:spacing w:before="7"/>
              <w:rPr>
                <w:i/>
                <w:sz w:val="19"/>
              </w:rPr>
            </w:pPr>
          </w:p>
          <w:p>
            <w:pPr>
              <w:pStyle w:val="10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2.20</w:t>
            </w:r>
          </w:p>
        </w:tc>
        <w:tc>
          <w:tcPr>
            <w:tcW w:w="1250" w:type="dxa"/>
            <w:tcBorders>
              <w:bottom w:val="single" w:color="000000" w:sz="4" w:space="0"/>
            </w:tcBorders>
          </w:tcPr>
          <w:p>
            <w:pPr>
              <w:pStyle w:val="10"/>
              <w:spacing w:before="111"/>
              <w:ind w:left="127"/>
              <w:rPr>
                <w:sz w:val="20"/>
              </w:rPr>
            </w:pPr>
            <w:r>
              <w:rPr>
                <w:sz w:val="20"/>
              </w:rPr>
              <w:t>LP</w:t>
            </w:r>
          </w:p>
        </w:tc>
        <w:tc>
          <w:tcPr>
            <w:tcW w:w="1587" w:type="dxa"/>
            <w:tcBorders>
              <w:bottom w:val="single" w:color="000000" w:sz="4" w:space="0"/>
            </w:tcBorders>
          </w:tcPr>
          <w:p>
            <w:pPr>
              <w:pStyle w:val="10"/>
              <w:spacing w:line="226" w:lineRule="exact"/>
              <w:ind w:left="171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Preferred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0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Overall</w:t>
            </w:r>
          </w:p>
          <w:p>
            <w:pPr>
              <w:pStyle w:val="10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1011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125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08"/>
              <w:ind w:left="127"/>
              <w:rPr>
                <w:sz w:val="20"/>
              </w:rPr>
            </w:pPr>
            <w:r>
              <w:rPr>
                <w:sz w:val="20"/>
              </w:rPr>
              <w:t>MR</w:t>
            </w:r>
          </w:p>
        </w:tc>
        <w:tc>
          <w:tcPr>
            <w:tcW w:w="158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23" w:lineRule="exact"/>
              <w:ind w:left="171"/>
              <w:rPr>
                <w:sz w:val="20"/>
              </w:rPr>
            </w:pPr>
            <w:r>
              <w:rPr>
                <w:sz w:val="20"/>
              </w:rPr>
              <w:t>Moderately</w:t>
            </w:r>
          </w:p>
          <w:p>
            <w:pPr>
              <w:pStyle w:val="10"/>
              <w:spacing w:line="217" w:lineRule="exact"/>
              <w:ind w:left="171"/>
              <w:rPr>
                <w:sz w:val="20"/>
              </w:rPr>
            </w:pPr>
            <w:r>
              <w:rPr>
                <w:sz w:val="20"/>
              </w:rPr>
              <w:t>Preferred</w:t>
            </w:r>
          </w:p>
        </w:tc>
      </w:tr>
    </w:tbl>
    <w:p>
      <w:pPr>
        <w:pStyle w:val="6"/>
        <w:spacing w:before="7"/>
        <w:rPr>
          <w:i/>
          <w:sz w:val="19"/>
        </w:rPr>
      </w:pPr>
    </w:p>
    <w:p>
      <w:pPr>
        <w:spacing w:before="0" w:line="240" w:lineRule="auto"/>
        <w:ind w:left="249" w:right="321" w:firstLine="0"/>
        <w:jc w:val="both"/>
        <w:rPr>
          <w:sz w:val="20"/>
        </w:rPr>
      </w:pPr>
      <w:r>
        <w:rPr>
          <w:b/>
          <w:sz w:val="20"/>
        </w:rPr>
        <w:t>Level of practices towards hiring physically challenged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people in terms of Disabilities. </w:t>
      </w:r>
      <w:r>
        <w:rPr>
          <w:sz w:val="20"/>
        </w:rPr>
        <w:t>It could be gleaned from the</w:t>
      </w:r>
      <w:r>
        <w:rPr>
          <w:spacing w:val="-47"/>
          <w:sz w:val="20"/>
        </w:rPr>
        <w:t xml:space="preserve"> </w:t>
      </w:r>
      <w:r>
        <w:rPr>
          <w:sz w:val="20"/>
        </w:rPr>
        <w:t>results presented in Table 11 that overall,</w:t>
      </w:r>
      <w:r>
        <w:rPr>
          <w:spacing w:val="1"/>
          <w:sz w:val="20"/>
        </w:rPr>
        <w:t xml:space="preserve"> </w:t>
      </w:r>
      <w:r>
        <w:rPr>
          <w:sz w:val="20"/>
        </w:rPr>
        <w:t>respondents Less</w:t>
      </w:r>
      <w:r>
        <w:rPr>
          <w:spacing w:val="1"/>
          <w:sz w:val="20"/>
        </w:rPr>
        <w:t xml:space="preserve"> </w:t>
      </w:r>
      <w:r>
        <w:rPr>
          <w:sz w:val="20"/>
        </w:rPr>
        <w:t>Considered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statement</w:t>
      </w:r>
      <w:r>
        <w:rPr>
          <w:spacing w:val="1"/>
          <w:sz w:val="20"/>
        </w:rPr>
        <w:t xml:space="preserve"> </w:t>
      </w:r>
      <w:r>
        <w:rPr>
          <w:sz w:val="20"/>
        </w:rPr>
        <w:t>indicators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HR</w:t>
      </w:r>
      <w:r>
        <w:rPr>
          <w:spacing w:val="1"/>
          <w:sz w:val="20"/>
        </w:rPr>
        <w:t xml:space="preserve"> </w:t>
      </w:r>
      <w:r>
        <w:rPr>
          <w:sz w:val="20"/>
        </w:rPr>
        <w:t>practitioner's</w:t>
      </w:r>
      <w:r>
        <w:rPr>
          <w:spacing w:val="1"/>
          <w:sz w:val="20"/>
        </w:rPr>
        <w:t xml:space="preserve"> </w:t>
      </w:r>
      <w:r>
        <w:rPr>
          <w:sz w:val="20"/>
        </w:rPr>
        <w:t>requirements in</w:t>
      </w:r>
      <w:r>
        <w:rPr>
          <w:spacing w:val="1"/>
          <w:sz w:val="20"/>
        </w:rPr>
        <w:t xml:space="preserve"> </w:t>
      </w:r>
      <w:r>
        <w:rPr>
          <w:sz w:val="20"/>
        </w:rPr>
        <w:t>hiring physically challenged</w:t>
      </w:r>
      <w:r>
        <w:rPr>
          <w:spacing w:val="1"/>
          <w:sz w:val="20"/>
        </w:rPr>
        <w:t xml:space="preserve"> </w:t>
      </w:r>
      <w:r>
        <w:rPr>
          <w:sz w:val="20"/>
        </w:rPr>
        <w:t>applicants in</w:t>
      </w:r>
      <w:r>
        <w:rPr>
          <w:spacing w:val="1"/>
          <w:sz w:val="20"/>
        </w:rPr>
        <w:t xml:space="preserve"> </w:t>
      </w:r>
      <w:r>
        <w:rPr>
          <w:sz w:val="20"/>
        </w:rPr>
        <w:t>terms of disabilities is least considered or priority for the</w:t>
      </w:r>
      <w:r>
        <w:rPr>
          <w:spacing w:val="1"/>
          <w:sz w:val="20"/>
        </w:rPr>
        <w:t xml:space="preserve"> </w:t>
      </w:r>
      <w:r>
        <w:rPr>
          <w:sz w:val="20"/>
        </w:rPr>
        <w:t>selection and recruitment process with the overall mean of</w:t>
      </w:r>
      <w:r>
        <w:rPr>
          <w:spacing w:val="1"/>
          <w:sz w:val="20"/>
        </w:rPr>
        <w:t xml:space="preserve"> </w:t>
      </w:r>
      <w:r>
        <w:rPr>
          <w:sz w:val="20"/>
        </w:rPr>
        <w:t>3.55.</w:t>
      </w:r>
    </w:p>
    <w:p>
      <w:pPr>
        <w:pStyle w:val="6"/>
        <w:spacing w:before="9"/>
        <w:rPr>
          <w:sz w:val="19"/>
        </w:rPr>
      </w:pPr>
    </w:p>
    <w:p>
      <w:pPr>
        <w:pStyle w:val="6"/>
        <w:ind w:left="249" w:right="320"/>
        <w:jc w:val="both"/>
      </w:pPr>
      <w:r>
        <w:t>Four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indicators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Considered,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inferred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indicator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least</w:t>
      </w:r>
      <w:r>
        <w:rPr>
          <w:spacing w:val="1"/>
        </w:rPr>
        <w:t xml:space="preserve"> </w:t>
      </w:r>
      <w:r>
        <w:t>priority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physically challenged applicants. The said statement include:</w:t>
      </w:r>
      <w:r>
        <w:rPr>
          <w:spacing w:val="-47"/>
        </w:rPr>
        <w:t xml:space="preserve"> </w:t>
      </w:r>
      <w:r>
        <w:t>some physically challenged applicants have (item 4) learning</w:t>
      </w:r>
      <w:r>
        <w:rPr>
          <w:spacing w:val="-47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score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3.80;</w:t>
      </w:r>
      <w:r>
        <w:rPr>
          <w:spacing w:val="1"/>
        </w:rPr>
        <w:t xml:space="preserve"> </w:t>
      </w:r>
      <w:r>
        <w:t>Hearing</w:t>
      </w:r>
      <w:r>
        <w:rPr>
          <w:spacing w:val="1"/>
        </w:rPr>
        <w:t xml:space="preserve"> </w:t>
      </w:r>
      <w:r>
        <w:t>impairment (item 2) with x¯</w:t>
      </w:r>
      <w:r>
        <w:rPr>
          <w:spacing w:val="1"/>
        </w:rPr>
        <w:t xml:space="preserve"> </w:t>
      </w:r>
      <w:r>
        <w:t>=1.46; Any Disability (item 5)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3.58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impairment,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obtained</w:t>
      </w:r>
      <w:r>
        <w:rPr>
          <w:spacing w:val="3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3.56.</w:t>
      </w:r>
    </w:p>
    <w:p>
      <w:pPr>
        <w:pStyle w:val="6"/>
      </w:pPr>
    </w:p>
    <w:p>
      <w:pPr>
        <w:pStyle w:val="6"/>
        <w:ind w:left="249" w:right="326"/>
        <w:jc w:val="both"/>
      </w:pPr>
      <w:r>
        <w:rPr>
          <w:color w:val="0D0D0D"/>
        </w:rPr>
        <w:t>On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other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hand,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minority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items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obtained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47"/>
        </w:rPr>
        <w:t xml:space="preserve"> </w:t>
      </w:r>
      <w:r>
        <w:rPr>
          <w:color w:val="0D0D0D"/>
        </w:rPr>
        <w:t>Moderate Considered rating with a mean score of 3.04.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means that the respondents’ perception of hiring physically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challenged people in their respective companies or business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establishments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partially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considered.</w:t>
      </w:r>
    </w:p>
    <w:p>
      <w:pPr>
        <w:pStyle w:val="6"/>
      </w:pPr>
    </w:p>
    <w:p>
      <w:pPr>
        <w:pStyle w:val="6"/>
        <w:ind w:left="249" w:right="321"/>
        <w:jc w:val="both"/>
      </w:pPr>
      <w:r>
        <w:t>According to the study by Alson J. Et al (2019). There is a</w:t>
      </w:r>
      <w:r>
        <w:rPr>
          <w:spacing w:val="1"/>
        </w:rPr>
        <w:t xml:space="preserve"> </w:t>
      </w:r>
      <w:r>
        <w:t>general reluctance of Human Resource Officers, Managers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Supervisors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hire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disabilities.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directly affect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considered employable. Some employers still see disabilities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mute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deaf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hindrances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employment. It appears that government efforts and laws are</w:t>
      </w:r>
      <w:r>
        <w:rPr>
          <w:spacing w:val="1"/>
        </w:rPr>
        <w:t xml:space="preserve"> </w:t>
      </w:r>
      <w:r>
        <w:t>not sufficient in providing employment as income-generating</w:t>
      </w:r>
      <w:r>
        <w:rPr>
          <w:spacing w:val="-47"/>
        </w:rPr>
        <w:t xml:space="preserve"> </w:t>
      </w:r>
      <w:r>
        <w:t>for persons</w:t>
      </w:r>
      <w:r>
        <w:rPr>
          <w:spacing w:val="50"/>
        </w:rPr>
        <w:t xml:space="preserve"> </w:t>
      </w:r>
      <w:r>
        <w:t>with a disability, as articulated. (Mina, 2018)</w:t>
      </w:r>
      <w:r>
        <w:rPr>
          <w:spacing w:val="1"/>
        </w:rPr>
        <w:t xml:space="preserve"> </w:t>
      </w:r>
      <w:r>
        <w:t>[38]</w:t>
      </w:r>
      <w:r>
        <w:rPr>
          <w:spacing w:val="-2"/>
        </w:rPr>
        <w:t xml:space="preserve"> </w:t>
      </w:r>
      <w:r>
        <w:t>[18]</w:t>
      </w:r>
    </w:p>
    <w:p>
      <w:pPr>
        <w:spacing w:after="0"/>
        <w:jc w:val="both"/>
        <w:sectPr>
          <w:pgSz w:w="11910" w:h="16840"/>
          <w:pgMar w:top="920" w:right="480" w:bottom="820" w:left="660" w:header="136" w:footer="627" w:gutter="0"/>
          <w:cols w:equalWidth="0" w:num="2">
            <w:col w:w="5230" w:space="40"/>
            <w:col w:w="5500"/>
          </w:cols>
        </w:sectPr>
      </w:pPr>
    </w:p>
    <w:p>
      <w:pPr>
        <w:pStyle w:val="3"/>
        <w:spacing w:before="85"/>
        <w:ind w:left="194"/>
      </w:pPr>
      <w:r>
        <w:t>Table</w:t>
      </w:r>
      <w:r>
        <w:rPr>
          <w:spacing w:val="-2"/>
        </w:rPr>
        <w:t xml:space="preserve"> </w:t>
      </w:r>
      <w:r>
        <w:t>11</w:t>
      </w:r>
    </w:p>
    <w:p>
      <w:pPr>
        <w:spacing w:before="0" w:line="240" w:lineRule="auto"/>
        <w:ind w:left="312" w:right="122" w:firstLine="3"/>
        <w:jc w:val="center"/>
        <w:rPr>
          <w:i/>
          <w:sz w:val="20"/>
        </w:rPr>
      </w:pPr>
      <w:r>
        <w:rPr>
          <w:i/>
          <w:sz w:val="20"/>
        </w:rPr>
        <w:t>Distribution of the Respondents According to the Level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Practices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Hiring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Physically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Challenged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People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terms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</w:p>
    <w:p>
      <w:pPr>
        <w:tabs>
          <w:tab w:val="left" w:pos="2280"/>
          <w:tab w:val="left" w:pos="5338"/>
        </w:tabs>
        <w:spacing w:before="0" w:line="229" w:lineRule="exact"/>
        <w:ind w:left="196" w:right="0" w:firstLine="0"/>
        <w:jc w:val="center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>Disabilities.</w:t>
      </w:r>
      <w:r>
        <w:rPr>
          <w:i/>
          <w:sz w:val="20"/>
          <w:u w:val="single"/>
        </w:rPr>
        <w:tab/>
      </w:r>
    </w:p>
    <w:tbl>
      <w:tblPr>
        <w:tblStyle w:val="5"/>
        <w:tblW w:w="0" w:type="auto"/>
        <w:tblInd w:w="11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6"/>
        <w:gridCol w:w="1102"/>
        <w:gridCol w:w="1252"/>
        <w:gridCol w:w="1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16" w:type="dxa"/>
          </w:tcPr>
          <w:p>
            <w:pPr>
              <w:pStyle w:val="10"/>
              <w:spacing w:before="106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Indicator</w:t>
            </w:r>
          </w:p>
        </w:tc>
        <w:tc>
          <w:tcPr>
            <w:tcW w:w="1102" w:type="dxa"/>
          </w:tcPr>
          <w:p>
            <w:pPr>
              <w:pStyle w:val="10"/>
              <w:spacing w:line="221" w:lineRule="exact"/>
              <w:ind w:left="18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Weighted</w:t>
            </w:r>
          </w:p>
          <w:p>
            <w:pPr>
              <w:pStyle w:val="10"/>
              <w:tabs>
                <w:tab w:val="left" w:pos="3918"/>
              </w:tabs>
              <w:spacing w:line="217" w:lineRule="exact"/>
              <w:ind w:left="-1224" w:right="-2823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 xml:space="preserve">                          </w:t>
            </w:r>
            <w:r>
              <w:rPr>
                <w:b/>
                <w:i/>
                <w:spacing w:val="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Mean</w:t>
            </w:r>
            <w:r>
              <w:rPr>
                <w:b/>
                <w:i/>
                <w:sz w:val="20"/>
                <w:u w:val="single"/>
              </w:rPr>
              <w:tab/>
            </w:r>
          </w:p>
        </w:tc>
        <w:tc>
          <w:tcPr>
            <w:tcW w:w="1252" w:type="dxa"/>
          </w:tcPr>
          <w:p>
            <w:pPr>
              <w:pStyle w:val="10"/>
              <w:spacing w:before="106"/>
              <w:ind w:left="13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Description</w:t>
            </w:r>
          </w:p>
        </w:tc>
        <w:tc>
          <w:tcPr>
            <w:tcW w:w="1513" w:type="dxa"/>
          </w:tcPr>
          <w:p>
            <w:pPr>
              <w:pStyle w:val="10"/>
              <w:spacing w:before="106"/>
              <w:ind w:left="15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Interpretation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16" w:type="dxa"/>
          </w:tcPr>
          <w:p>
            <w:pPr>
              <w:pStyle w:val="10"/>
              <w:spacing w:line="230" w:lineRule="exact"/>
              <w:ind w:left="200" w:right="173"/>
              <w:rPr>
                <w:sz w:val="20"/>
              </w:rPr>
            </w:pPr>
            <w:r>
              <w:rPr>
                <w:sz w:val="20"/>
              </w:rPr>
              <w:t>Visual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Impairment</w:t>
            </w:r>
          </w:p>
        </w:tc>
        <w:tc>
          <w:tcPr>
            <w:tcW w:w="1102" w:type="dxa"/>
          </w:tcPr>
          <w:p>
            <w:pPr>
              <w:pStyle w:val="10"/>
              <w:spacing w:before="10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185"/>
              <w:rPr>
                <w:sz w:val="20"/>
              </w:rPr>
            </w:pPr>
            <w:r>
              <w:rPr>
                <w:sz w:val="20"/>
              </w:rPr>
              <w:t>3.56</w:t>
            </w:r>
          </w:p>
        </w:tc>
        <w:tc>
          <w:tcPr>
            <w:tcW w:w="1252" w:type="dxa"/>
          </w:tcPr>
          <w:p>
            <w:pPr>
              <w:pStyle w:val="10"/>
              <w:spacing w:before="113"/>
              <w:ind w:left="139"/>
              <w:rPr>
                <w:sz w:val="20"/>
              </w:rPr>
            </w:pPr>
            <w:r>
              <w:rPr>
                <w:sz w:val="20"/>
              </w:rPr>
              <w:t>LC</w:t>
            </w:r>
          </w:p>
        </w:tc>
        <w:tc>
          <w:tcPr>
            <w:tcW w:w="1513" w:type="dxa"/>
          </w:tcPr>
          <w:p>
            <w:pPr>
              <w:pStyle w:val="10"/>
              <w:spacing w:line="230" w:lineRule="exact"/>
              <w:ind w:left="157" w:right="425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16" w:type="dxa"/>
          </w:tcPr>
          <w:p>
            <w:pPr>
              <w:pStyle w:val="10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Hearing</w:t>
            </w:r>
          </w:p>
          <w:p>
            <w:pPr>
              <w:pStyle w:val="10"/>
              <w:spacing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Impairment</w:t>
            </w:r>
          </w:p>
        </w:tc>
        <w:tc>
          <w:tcPr>
            <w:tcW w:w="1102" w:type="dxa"/>
          </w:tcPr>
          <w:p>
            <w:pPr>
              <w:pStyle w:val="10"/>
              <w:spacing w:before="7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185"/>
              <w:rPr>
                <w:sz w:val="20"/>
              </w:rPr>
            </w:pPr>
            <w:r>
              <w:rPr>
                <w:sz w:val="20"/>
              </w:rPr>
              <w:t>3.76</w:t>
            </w:r>
          </w:p>
        </w:tc>
        <w:tc>
          <w:tcPr>
            <w:tcW w:w="1252" w:type="dxa"/>
          </w:tcPr>
          <w:p>
            <w:pPr>
              <w:pStyle w:val="10"/>
              <w:spacing w:before="111"/>
              <w:ind w:left="139"/>
              <w:rPr>
                <w:sz w:val="20"/>
              </w:rPr>
            </w:pPr>
            <w:r>
              <w:rPr>
                <w:sz w:val="20"/>
              </w:rPr>
              <w:t>LC</w:t>
            </w:r>
          </w:p>
        </w:tc>
        <w:tc>
          <w:tcPr>
            <w:tcW w:w="1513" w:type="dxa"/>
          </w:tcPr>
          <w:p>
            <w:pPr>
              <w:pStyle w:val="10"/>
              <w:spacing w:line="226" w:lineRule="exact"/>
              <w:ind w:left="157"/>
              <w:rPr>
                <w:sz w:val="20"/>
              </w:rPr>
            </w:pPr>
            <w:r>
              <w:rPr>
                <w:sz w:val="20"/>
              </w:rPr>
              <w:t>Less</w:t>
            </w:r>
          </w:p>
          <w:p>
            <w:pPr>
              <w:pStyle w:val="10"/>
              <w:spacing w:line="215" w:lineRule="exact"/>
              <w:ind w:left="157"/>
              <w:rPr>
                <w:sz w:val="20"/>
              </w:rPr>
            </w:pPr>
            <w:r>
              <w:rPr>
                <w:sz w:val="20"/>
              </w:rPr>
              <w:t>Considered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16" w:type="dxa"/>
          </w:tcPr>
          <w:p>
            <w:pPr>
              <w:pStyle w:val="10"/>
              <w:spacing w:line="228" w:lineRule="exact"/>
              <w:ind w:left="200" w:right="307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Disability</w:t>
            </w:r>
          </w:p>
        </w:tc>
        <w:tc>
          <w:tcPr>
            <w:tcW w:w="1102" w:type="dxa"/>
          </w:tcPr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185"/>
              <w:rPr>
                <w:sz w:val="20"/>
              </w:rPr>
            </w:pPr>
            <w:r>
              <w:rPr>
                <w:sz w:val="20"/>
              </w:rPr>
              <w:t>3.04</w:t>
            </w:r>
          </w:p>
        </w:tc>
        <w:tc>
          <w:tcPr>
            <w:tcW w:w="1252" w:type="dxa"/>
          </w:tcPr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139"/>
              <w:rPr>
                <w:sz w:val="20"/>
              </w:rPr>
            </w:pPr>
            <w:r>
              <w:rPr>
                <w:sz w:val="20"/>
              </w:rPr>
              <w:t>MC</w:t>
            </w:r>
          </w:p>
        </w:tc>
        <w:tc>
          <w:tcPr>
            <w:tcW w:w="1513" w:type="dxa"/>
          </w:tcPr>
          <w:p>
            <w:pPr>
              <w:pStyle w:val="10"/>
              <w:spacing w:line="228" w:lineRule="exact"/>
              <w:ind w:left="157" w:right="414"/>
              <w:rPr>
                <w:sz w:val="20"/>
              </w:rPr>
            </w:pPr>
            <w:r>
              <w:rPr>
                <w:sz w:val="20"/>
              </w:rPr>
              <w:t>Moderately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16" w:type="dxa"/>
          </w:tcPr>
          <w:p>
            <w:pPr>
              <w:pStyle w:val="10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Learning</w:t>
            </w:r>
          </w:p>
          <w:p>
            <w:pPr>
              <w:pStyle w:val="10"/>
              <w:spacing w:line="215" w:lineRule="exact"/>
              <w:ind w:left="200"/>
              <w:rPr>
                <w:sz w:val="20"/>
              </w:rPr>
            </w:pPr>
            <w:r>
              <w:rPr>
                <w:sz w:val="20"/>
              </w:rPr>
              <w:t>Disability</w:t>
            </w:r>
          </w:p>
        </w:tc>
        <w:tc>
          <w:tcPr>
            <w:tcW w:w="1102" w:type="dxa"/>
          </w:tcPr>
          <w:p>
            <w:pPr>
              <w:pStyle w:val="10"/>
              <w:spacing w:before="7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185"/>
              <w:rPr>
                <w:sz w:val="20"/>
              </w:rPr>
            </w:pPr>
            <w:r>
              <w:rPr>
                <w:sz w:val="20"/>
              </w:rPr>
              <w:t>3.80</w:t>
            </w:r>
          </w:p>
        </w:tc>
        <w:tc>
          <w:tcPr>
            <w:tcW w:w="1252" w:type="dxa"/>
          </w:tcPr>
          <w:p>
            <w:pPr>
              <w:pStyle w:val="10"/>
              <w:spacing w:before="111"/>
              <w:ind w:left="139"/>
              <w:rPr>
                <w:sz w:val="20"/>
              </w:rPr>
            </w:pPr>
            <w:r>
              <w:rPr>
                <w:sz w:val="20"/>
              </w:rPr>
              <w:t>LC</w:t>
            </w:r>
          </w:p>
        </w:tc>
        <w:tc>
          <w:tcPr>
            <w:tcW w:w="1513" w:type="dxa"/>
          </w:tcPr>
          <w:p>
            <w:pPr>
              <w:pStyle w:val="10"/>
              <w:spacing w:line="226" w:lineRule="exact"/>
              <w:ind w:left="157"/>
              <w:rPr>
                <w:sz w:val="20"/>
              </w:rPr>
            </w:pPr>
            <w:r>
              <w:rPr>
                <w:sz w:val="20"/>
              </w:rPr>
              <w:t>Less</w:t>
            </w:r>
          </w:p>
          <w:p>
            <w:pPr>
              <w:pStyle w:val="10"/>
              <w:spacing w:line="215" w:lineRule="exact"/>
              <w:ind w:left="157"/>
              <w:rPr>
                <w:sz w:val="20"/>
              </w:rPr>
            </w:pPr>
            <w:r>
              <w:rPr>
                <w:sz w:val="20"/>
              </w:rPr>
              <w:t>Considered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16" w:type="dxa"/>
          </w:tcPr>
          <w:p>
            <w:pPr>
              <w:pStyle w:val="10"/>
              <w:spacing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Any</w:t>
            </w:r>
          </w:p>
          <w:p>
            <w:pPr>
              <w:pStyle w:val="10"/>
              <w:tabs>
                <w:tab w:val="left" w:pos="1501"/>
              </w:tabs>
              <w:spacing w:line="220" w:lineRule="exact"/>
              <w:ind w:left="92" w:right="-18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Disability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02" w:type="dxa"/>
          </w:tcPr>
          <w:p>
            <w:pPr>
              <w:pStyle w:val="10"/>
              <w:spacing w:before="7"/>
              <w:rPr>
                <w:i/>
                <w:sz w:val="19"/>
              </w:rPr>
            </w:pPr>
          </w:p>
          <w:p>
            <w:pPr>
              <w:pStyle w:val="10"/>
              <w:tabs>
                <w:tab w:val="left" w:pos="2511"/>
              </w:tabs>
              <w:spacing w:line="220" w:lineRule="exact"/>
              <w:ind w:left="185" w:right="-1412"/>
              <w:rPr>
                <w:sz w:val="20"/>
              </w:rPr>
            </w:pPr>
            <w:r>
              <w:rPr>
                <w:sz w:val="20"/>
                <w:u w:val="single"/>
              </w:rPr>
              <w:t>3.58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52" w:type="dxa"/>
          </w:tcPr>
          <w:p>
            <w:pPr>
              <w:pStyle w:val="10"/>
              <w:spacing w:before="111"/>
              <w:ind w:left="139"/>
              <w:rPr>
                <w:sz w:val="20"/>
              </w:rPr>
            </w:pPr>
            <w:r>
              <w:rPr>
                <w:sz w:val="20"/>
              </w:rPr>
              <w:t>LC</w:t>
            </w:r>
          </w:p>
        </w:tc>
        <w:tc>
          <w:tcPr>
            <w:tcW w:w="1513" w:type="dxa"/>
          </w:tcPr>
          <w:p>
            <w:pPr>
              <w:pStyle w:val="10"/>
              <w:spacing w:line="226" w:lineRule="exact"/>
              <w:ind w:left="157"/>
              <w:rPr>
                <w:sz w:val="20"/>
              </w:rPr>
            </w:pPr>
            <w:r>
              <w:rPr>
                <w:sz w:val="20"/>
              </w:rPr>
              <w:t>Less</w:t>
            </w:r>
          </w:p>
          <w:p>
            <w:pPr>
              <w:pStyle w:val="10"/>
              <w:tabs>
                <w:tab w:val="left" w:pos="1564"/>
              </w:tabs>
              <w:spacing w:line="220" w:lineRule="exact"/>
              <w:ind w:left="157" w:right="-58"/>
              <w:rPr>
                <w:sz w:val="20"/>
              </w:rPr>
            </w:pPr>
            <w:r>
              <w:rPr>
                <w:sz w:val="20"/>
                <w:u w:val="single"/>
              </w:rPr>
              <w:t>Considered</w:t>
            </w:r>
            <w:r>
              <w:rPr>
                <w:sz w:val="20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16" w:type="dxa"/>
          </w:tcPr>
          <w:p>
            <w:pPr>
              <w:pStyle w:val="10"/>
              <w:ind w:left="200"/>
              <w:rPr>
                <w:sz w:val="20"/>
              </w:rPr>
            </w:pPr>
            <w:r>
              <w:rPr>
                <w:sz w:val="20"/>
              </w:rPr>
              <w:t>Overall</w:t>
            </w:r>
          </w:p>
          <w:p>
            <w:pPr>
              <w:pStyle w:val="10"/>
              <w:tabs>
                <w:tab w:val="left" w:pos="1501"/>
              </w:tabs>
              <w:spacing w:before="1" w:line="210" w:lineRule="exact"/>
              <w:ind w:left="77" w:right="-18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Mean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102" w:type="dxa"/>
          </w:tcPr>
          <w:p>
            <w:pPr>
              <w:pStyle w:val="10"/>
              <w:spacing w:before="1"/>
              <w:rPr>
                <w:i/>
                <w:sz w:val="20"/>
              </w:rPr>
            </w:pPr>
          </w:p>
          <w:p>
            <w:pPr>
              <w:pStyle w:val="10"/>
              <w:tabs>
                <w:tab w:val="left" w:pos="2511"/>
              </w:tabs>
              <w:spacing w:line="210" w:lineRule="exact"/>
              <w:ind w:left="185" w:right="-1412"/>
              <w:rPr>
                <w:sz w:val="20"/>
              </w:rPr>
            </w:pPr>
            <w:r>
              <w:rPr>
                <w:sz w:val="20"/>
                <w:u w:val="single"/>
              </w:rPr>
              <w:t>3.55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252" w:type="dxa"/>
          </w:tcPr>
          <w:p>
            <w:pPr>
              <w:pStyle w:val="10"/>
              <w:spacing w:before="116"/>
              <w:ind w:left="139"/>
              <w:rPr>
                <w:sz w:val="20"/>
              </w:rPr>
            </w:pPr>
            <w:r>
              <w:rPr>
                <w:sz w:val="20"/>
              </w:rPr>
              <w:t>LC</w:t>
            </w:r>
          </w:p>
        </w:tc>
        <w:tc>
          <w:tcPr>
            <w:tcW w:w="1513" w:type="dxa"/>
          </w:tcPr>
          <w:p>
            <w:pPr>
              <w:pStyle w:val="10"/>
              <w:ind w:left="157"/>
              <w:rPr>
                <w:sz w:val="20"/>
              </w:rPr>
            </w:pPr>
            <w:r>
              <w:rPr>
                <w:sz w:val="20"/>
              </w:rPr>
              <w:t>Less</w:t>
            </w:r>
          </w:p>
          <w:p>
            <w:pPr>
              <w:pStyle w:val="10"/>
              <w:tabs>
                <w:tab w:val="left" w:pos="1564"/>
              </w:tabs>
              <w:spacing w:before="1" w:line="210" w:lineRule="exact"/>
              <w:ind w:left="157" w:right="-58"/>
              <w:rPr>
                <w:sz w:val="20"/>
              </w:rPr>
            </w:pPr>
            <w:r>
              <w:rPr>
                <w:sz w:val="20"/>
                <w:u w:val="single"/>
              </w:rPr>
              <w:t>Considered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6"/>
        <w:rPr>
          <w:i/>
          <w:sz w:val="23"/>
        </w:rPr>
      </w:pPr>
    </w:p>
    <w:p>
      <w:pPr>
        <w:pStyle w:val="6"/>
        <w:spacing w:before="1"/>
        <w:ind w:left="304" w:right="110"/>
        <w:jc w:val="both"/>
      </w:pPr>
      <w:r>
        <w:rPr>
          <w:b/>
        </w:rPr>
        <w:t>HR Perception of hiring physically challenged applicants.</w:t>
      </w:r>
      <w:r>
        <w:rPr>
          <w:b/>
          <w:spacing w:val="-47"/>
        </w:rPr>
        <w:t xml:space="preserve"> </w:t>
      </w:r>
      <w:r>
        <w:t>Table 12 presents data on respondents’ HR perception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hiring physically challenged applicants.</w:t>
      </w:r>
      <w:r>
        <w:rPr>
          <w:spacing w:val="1"/>
        </w:rPr>
        <w:t xml:space="preserve"> </w:t>
      </w:r>
      <w:r>
        <w:t>It could be gathered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overall,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Agree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perceived</w:t>
      </w:r>
      <w:r>
        <w:rPr>
          <w:spacing w:val="1"/>
        </w:rPr>
        <w:t xml:space="preserve"> </w:t>
      </w:r>
      <w:r>
        <w:t>statements relevant to HR perceptions are acceptable, which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obtained</w:t>
      </w:r>
      <w:r>
        <w:rPr>
          <w:spacing w:val="4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score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2.74.</w:t>
      </w:r>
    </w:p>
    <w:p>
      <w:pPr>
        <w:pStyle w:val="6"/>
        <w:spacing w:before="80"/>
        <w:ind w:left="139" w:right="321"/>
        <w:jc w:val="both"/>
      </w:pPr>
      <w:r>
        <w:br w:type="column"/>
      </w:r>
      <w:r>
        <w:t>Ten out of 25 indicators of HR perceptions obtained ratings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Disagree,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inferred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indicator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unacceptable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comes to HR perceptions in relation to the hiring process of</w:t>
      </w:r>
      <w:r>
        <w:rPr>
          <w:spacing w:val="1"/>
        </w:rPr>
        <w:t xml:space="preserve"> </w:t>
      </w:r>
      <w:r>
        <w:t>physically challenged people.</w:t>
      </w:r>
      <w:r>
        <w:rPr>
          <w:spacing w:val="1"/>
        </w:rPr>
        <w:t xml:space="preserve"> </w:t>
      </w:r>
      <w:r>
        <w:t>The said statements include:</w:t>
      </w:r>
      <w:r>
        <w:rPr>
          <w:spacing w:val="1"/>
        </w:rPr>
        <w:t xml:space="preserve"> </w:t>
      </w:r>
      <w:r>
        <w:t>PWDs quit their jobs sooner than other employees (item 9)</w:t>
      </w:r>
      <w:r>
        <w:rPr>
          <w:spacing w:val="1"/>
        </w:rPr>
        <w:t xml:space="preserve"> </w:t>
      </w:r>
      <w:r>
        <w:rPr>
          <w:color w:val="0D0D0D"/>
        </w:rPr>
        <w:t xml:space="preserve">with resulting mean of 2.40; </w:t>
      </w:r>
      <w:r>
        <w:t>Other employees are not likely</w:t>
      </w:r>
      <w:r>
        <w:rPr>
          <w:spacing w:val="1"/>
        </w:rPr>
        <w:t xml:space="preserve"> </w:t>
      </w:r>
      <w:r>
        <w:t>to interact with PWDs in the workplace or elsewhere( item</w:t>
      </w:r>
      <w:r>
        <w:rPr>
          <w:spacing w:val="1"/>
        </w:rPr>
        <w:t xml:space="preserve"> </w:t>
      </w:r>
      <w:r>
        <w:t>10, x¯</w:t>
      </w:r>
      <w:r>
        <w:rPr>
          <w:spacing w:val="1"/>
        </w:rPr>
        <w:t xml:space="preserve"> </w:t>
      </w:r>
      <w:r>
        <w:t>=2.40); PWDs make other employees uncomfortable</w:t>
      </w:r>
      <w:r>
        <w:rPr>
          <w:spacing w:val="1"/>
        </w:rPr>
        <w:t xml:space="preserve"> </w:t>
      </w:r>
      <w:r>
        <w:t>(item 12) with computed value of 2.20; PWDs are willing to</w:t>
      </w:r>
      <w:r>
        <w:rPr>
          <w:spacing w:val="1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less</w:t>
      </w:r>
      <w:r>
        <w:rPr>
          <w:spacing w:val="-8"/>
        </w:rPr>
        <w:t xml:space="preserve"> </w:t>
      </w:r>
      <w:r>
        <w:t>desirable</w:t>
      </w:r>
      <w:r>
        <w:rPr>
          <w:spacing w:val="-7"/>
        </w:rPr>
        <w:t xml:space="preserve"> </w:t>
      </w:r>
      <w:r>
        <w:t>jobs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(</w:t>
      </w:r>
      <w:r>
        <w:rPr>
          <w:spacing w:val="-7"/>
        </w:rPr>
        <w:t xml:space="preserve"> </w:t>
      </w:r>
      <w:r>
        <w:t>item</w:t>
      </w:r>
      <w:r>
        <w:rPr>
          <w:spacing w:val="-10"/>
        </w:rPr>
        <w:t xml:space="preserve"> </w:t>
      </w:r>
      <w:r>
        <w:t>13,</w:t>
      </w:r>
      <w:r>
        <w:rPr>
          <w:spacing w:val="-7"/>
        </w:rPr>
        <w:t xml:space="preserve"> </w:t>
      </w:r>
      <w:r>
        <w:t>x¯</w:t>
      </w:r>
      <w:r>
        <w:rPr>
          <w:spacing w:val="29"/>
        </w:rPr>
        <w:t xml:space="preserve"> </w:t>
      </w:r>
      <w:r>
        <w:t>=2.20</w:t>
      </w:r>
    </w:p>
    <w:p>
      <w:pPr>
        <w:pStyle w:val="6"/>
        <w:spacing w:before="1"/>
        <w:ind w:left="139" w:right="322"/>
        <w:jc w:val="both"/>
      </w:pPr>
      <w:r>
        <w:t>); Customers show negative responses or discomfort toward</w:t>
      </w:r>
      <w:r>
        <w:rPr>
          <w:spacing w:val="1"/>
        </w:rPr>
        <w:t xml:space="preserve"> </w:t>
      </w:r>
      <w:r>
        <w:t>PWDs in the company (item 15), with the obtained mean of</w:t>
      </w:r>
      <w:r>
        <w:rPr>
          <w:spacing w:val="1"/>
        </w:rPr>
        <w:t xml:space="preserve"> </w:t>
      </w:r>
      <w:r>
        <w:t>2.38; (Item 17)Employing PWDs takes jobs away from non-</w:t>
      </w:r>
      <w:r>
        <w:rPr>
          <w:spacing w:val="1"/>
        </w:rPr>
        <w:t xml:space="preserve"> </w:t>
      </w:r>
      <w:r>
        <w:t>handicapped individuals (x¯</w:t>
      </w:r>
      <w:r>
        <w:rPr>
          <w:spacing w:val="1"/>
        </w:rPr>
        <w:t xml:space="preserve"> </w:t>
      </w:r>
      <w:r>
        <w:t>=2.16); Working with a PWD</w:t>
      </w:r>
      <w:r>
        <w:rPr>
          <w:spacing w:val="1"/>
        </w:rPr>
        <w:t xml:space="preserve"> </w:t>
      </w:r>
      <w:r>
        <w:t>gives unnecessary challenge or burden to other employee (</w:t>
      </w:r>
      <w:r>
        <w:rPr>
          <w:spacing w:val="1"/>
        </w:rPr>
        <w:t xml:space="preserve"> </w:t>
      </w:r>
      <w:r>
        <w:t>item 19, x¯ =2.02); Other employees feel that the separation</w:t>
      </w:r>
      <w:r>
        <w:rPr>
          <w:spacing w:val="1"/>
        </w:rPr>
        <w:t xml:space="preserve"> </w:t>
      </w:r>
      <w:r>
        <w:t>of duties and responsibilities of PWDS is not fair (item 22),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2.20;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Employment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PWDs</w:t>
      </w:r>
      <w:r>
        <w:rPr>
          <w:spacing w:val="49"/>
        </w:rPr>
        <w:t xml:space="preserve"> </w:t>
      </w:r>
      <w:r>
        <w:t>would</w:t>
      </w:r>
      <w:r>
        <w:rPr>
          <w:spacing w:val="48"/>
        </w:rPr>
        <w:t xml:space="preserve"> </w:t>
      </w:r>
      <w:r>
        <w:t>increase</w:t>
      </w:r>
      <w:r>
        <w:rPr>
          <w:spacing w:val="48"/>
        </w:rPr>
        <w:t xml:space="preserve"> </w:t>
      </w:r>
      <w:r>
        <w:t>business</w:t>
      </w:r>
      <w:r>
        <w:rPr>
          <w:spacing w:val="48"/>
        </w:rPr>
        <w:t xml:space="preserve"> </w:t>
      </w:r>
      <w:r>
        <w:t>costs</w:t>
      </w:r>
      <w:r>
        <w:rPr>
          <w:spacing w:val="47"/>
        </w:rPr>
        <w:t xml:space="preserve"> </w:t>
      </w:r>
      <w:r>
        <w:t>(x¯</w:t>
      </w:r>
    </w:p>
    <w:p>
      <w:pPr>
        <w:pStyle w:val="6"/>
        <w:spacing w:before="2"/>
        <w:ind w:left="139" w:right="322"/>
        <w:jc w:val="both"/>
      </w:pPr>
      <w:r>
        <w:t>=2.20)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25,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non-handicapped</w:t>
      </w:r>
      <w:r>
        <w:rPr>
          <w:spacing w:val="1"/>
        </w:rPr>
        <w:t xml:space="preserve"> </w:t>
      </w:r>
      <w:r>
        <w:t>employees will only frustrate PWDs, with</w:t>
      </w:r>
      <w:r>
        <w:rPr>
          <w:spacing w:val="1"/>
        </w:rPr>
        <w:t xml:space="preserve"> </w:t>
      </w:r>
      <w:r>
        <w:t>obtained mean of</w:t>
      </w:r>
      <w:r>
        <w:rPr>
          <w:spacing w:val="1"/>
        </w:rPr>
        <w:t xml:space="preserve"> </w:t>
      </w:r>
      <w:r>
        <w:t>2.38.</w:t>
      </w:r>
    </w:p>
    <w:p>
      <w:pPr>
        <w:pStyle w:val="6"/>
        <w:spacing w:before="10"/>
        <w:rPr>
          <w:sz w:val="19"/>
        </w:rPr>
      </w:pPr>
    </w:p>
    <w:p>
      <w:pPr>
        <w:pStyle w:val="6"/>
        <w:ind w:left="139" w:right="327"/>
        <w:jc w:val="both"/>
      </w:pPr>
      <w:r>
        <w:t>On the other hand, the majority of the items obtained an</w:t>
      </w:r>
      <w:r>
        <w:rPr>
          <w:spacing w:val="1"/>
        </w:rPr>
        <w:t xml:space="preserve"> </w:t>
      </w:r>
      <w:r>
        <w:t>Agree</w:t>
      </w:r>
      <w:r>
        <w:rPr>
          <w:spacing w:val="6"/>
        </w:rPr>
        <w:t xml:space="preserve"> </w:t>
      </w:r>
      <w:r>
        <w:t>rating</w:t>
      </w:r>
      <w:r>
        <w:rPr>
          <w:spacing w:val="4"/>
        </w:rPr>
        <w:t xml:space="preserve"> </w:t>
      </w:r>
      <w:r>
        <w:t>ranging</w:t>
      </w:r>
      <w:r>
        <w:rPr>
          <w:spacing w:val="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mean</w:t>
      </w:r>
      <w:r>
        <w:rPr>
          <w:spacing w:val="6"/>
        </w:rPr>
        <w:t xml:space="preserve"> </w:t>
      </w:r>
      <w:r>
        <w:t>scores</w:t>
      </w:r>
      <w:r>
        <w:rPr>
          <w:spacing w:val="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2.56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3.18.</w:t>
      </w:r>
    </w:p>
    <w:p>
      <w:pPr>
        <w:spacing w:after="0"/>
        <w:jc w:val="both"/>
        <w:sectPr>
          <w:pgSz w:w="11910" w:h="16840"/>
          <w:pgMar w:top="920" w:right="480" w:bottom="820" w:left="660" w:header="136" w:footer="627" w:gutter="0"/>
          <w:cols w:equalWidth="0" w:num="2">
            <w:col w:w="5340" w:space="40"/>
            <w:col w:w="5390"/>
          </w:cols>
        </w:sectPr>
      </w:pPr>
    </w:p>
    <w:p>
      <w:pPr>
        <w:pStyle w:val="6"/>
        <w:spacing w:before="5"/>
        <w:rPr>
          <w:sz w:val="12"/>
        </w:rPr>
      </w:pPr>
    </w:p>
    <w:p>
      <w:pPr>
        <w:pStyle w:val="3"/>
        <w:spacing w:before="91"/>
        <w:ind w:left="696" w:right="717"/>
      </w:pPr>
      <w:r>
        <w:t>Table</w:t>
      </w:r>
      <w:r>
        <w:rPr>
          <w:spacing w:val="-2"/>
        </w:rPr>
        <w:t xml:space="preserve"> </w:t>
      </w:r>
      <w:r>
        <w:t>12</w:t>
      </w:r>
    </w:p>
    <w:p>
      <w:pPr>
        <w:spacing w:before="0" w:after="8" w:line="228" w:lineRule="exact"/>
        <w:ind w:left="687" w:right="717" w:firstLine="0"/>
        <w:jc w:val="center"/>
        <w:rPr>
          <w:i/>
          <w:sz w:val="20"/>
        </w:rPr>
      </w:pPr>
      <w:r>
        <w:rPr>
          <w:i/>
          <w:sz w:val="20"/>
        </w:rPr>
        <w:t>Distribution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Respondents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According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Perception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Hiring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Physically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Challenged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People</w:t>
      </w:r>
    </w:p>
    <w:tbl>
      <w:tblPr>
        <w:tblStyle w:val="5"/>
        <w:tblW w:w="0" w:type="auto"/>
        <w:tblInd w:w="1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7"/>
        <w:gridCol w:w="1219"/>
        <w:gridCol w:w="1940"/>
        <w:gridCol w:w="3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90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13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Indicator</w:t>
            </w:r>
          </w:p>
        </w:tc>
        <w:tc>
          <w:tcPr>
            <w:tcW w:w="121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30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Weighted</w:t>
            </w:r>
            <w:r>
              <w:rPr>
                <w:b/>
                <w:i/>
                <w:spacing w:val="-45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Mean</w:t>
            </w:r>
          </w:p>
        </w:tc>
        <w:tc>
          <w:tcPr>
            <w:tcW w:w="194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13"/>
              <w:ind w:left="33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Description</w:t>
            </w:r>
          </w:p>
        </w:tc>
        <w:tc>
          <w:tcPr>
            <w:tcW w:w="3300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before="113"/>
              <w:ind w:left="65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Interpretation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3907" w:type="dxa"/>
            <w:tcBorders>
              <w:top w:val="single" w:color="000000" w:sz="4" w:space="0"/>
            </w:tcBorders>
          </w:tcPr>
          <w:p>
            <w:pPr>
              <w:pStyle w:val="10"/>
              <w:ind w:left="108"/>
              <w:rPr>
                <w:sz w:val="20"/>
              </w:rPr>
            </w:pPr>
            <w:r>
              <w:rPr>
                <w:sz w:val="20"/>
              </w:rPr>
              <w:t>Employing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PWDs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enhances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company's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image</w:t>
            </w:r>
          </w:p>
        </w:tc>
        <w:tc>
          <w:tcPr>
            <w:tcW w:w="1219" w:type="dxa"/>
            <w:tcBorders>
              <w:top w:val="single" w:color="000000" w:sz="4" w:space="0"/>
            </w:tcBorders>
          </w:tcPr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ind w:left="109"/>
              <w:rPr>
                <w:sz w:val="20"/>
              </w:rPr>
            </w:pPr>
            <w:r>
              <w:rPr>
                <w:sz w:val="20"/>
              </w:rPr>
              <w:t>3.62</w:t>
            </w:r>
          </w:p>
        </w:tc>
        <w:tc>
          <w:tcPr>
            <w:tcW w:w="1940" w:type="dxa"/>
            <w:tcBorders>
              <w:top w:val="single" w:color="000000" w:sz="4" w:space="0"/>
            </w:tcBorders>
          </w:tcPr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ind w:left="335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3300" w:type="dxa"/>
            <w:tcBorders>
              <w:top w:val="single" w:color="000000" w:sz="4" w:space="0"/>
            </w:tcBorders>
          </w:tcPr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ind w:left="654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907" w:type="dxa"/>
          </w:tcPr>
          <w:p>
            <w:pPr>
              <w:pStyle w:val="10"/>
              <w:spacing w:before="94" w:line="230" w:lineRule="atLeast"/>
              <w:ind w:left="108" w:right="103"/>
              <w:rPr>
                <w:sz w:val="20"/>
              </w:rPr>
            </w:pPr>
            <w:r>
              <w:rPr>
                <w:sz w:val="20"/>
              </w:rPr>
              <w:t>Exposure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PWDs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settings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promotes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attitudes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other employees.</w:t>
            </w:r>
          </w:p>
        </w:tc>
        <w:tc>
          <w:tcPr>
            <w:tcW w:w="1219" w:type="dxa"/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3.58</w:t>
            </w:r>
          </w:p>
        </w:tc>
        <w:tc>
          <w:tcPr>
            <w:tcW w:w="1940" w:type="dxa"/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spacing w:line="215" w:lineRule="exact"/>
              <w:ind w:left="335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3300" w:type="dxa"/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spacing w:line="215" w:lineRule="exact"/>
              <w:ind w:left="654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907" w:type="dxa"/>
          </w:tcPr>
          <w:p>
            <w:pPr>
              <w:pStyle w:val="10"/>
              <w:ind w:left="108" w:right="99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find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frustrating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PWDs</w:t>
            </w:r>
          </w:p>
        </w:tc>
        <w:tc>
          <w:tcPr>
            <w:tcW w:w="1219" w:type="dxa"/>
          </w:tcPr>
          <w:p>
            <w:pPr>
              <w:pStyle w:val="10"/>
              <w:spacing w:before="7"/>
              <w:rPr>
                <w:i/>
                <w:sz w:val="19"/>
              </w:rPr>
            </w:pPr>
          </w:p>
          <w:p>
            <w:pPr>
              <w:pStyle w:val="10"/>
              <w:ind w:left="109"/>
              <w:rPr>
                <w:sz w:val="20"/>
              </w:rPr>
            </w:pPr>
            <w:r>
              <w:rPr>
                <w:sz w:val="20"/>
              </w:rPr>
              <w:t>2.58</w:t>
            </w:r>
          </w:p>
        </w:tc>
        <w:tc>
          <w:tcPr>
            <w:tcW w:w="1940" w:type="dxa"/>
          </w:tcPr>
          <w:p>
            <w:pPr>
              <w:pStyle w:val="10"/>
              <w:spacing w:before="7"/>
              <w:rPr>
                <w:i/>
                <w:sz w:val="19"/>
              </w:rPr>
            </w:pPr>
          </w:p>
          <w:p>
            <w:pPr>
              <w:pStyle w:val="10"/>
              <w:ind w:left="335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300" w:type="dxa"/>
          </w:tcPr>
          <w:p>
            <w:pPr>
              <w:pStyle w:val="10"/>
              <w:spacing w:before="7"/>
              <w:rPr>
                <w:i/>
                <w:sz w:val="19"/>
              </w:rPr>
            </w:pPr>
          </w:p>
          <w:p>
            <w:pPr>
              <w:pStyle w:val="10"/>
              <w:ind w:left="654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907" w:type="dxa"/>
          </w:tcPr>
          <w:p>
            <w:pPr>
              <w:pStyle w:val="10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PWDs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usually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loyal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1219" w:type="dxa"/>
          </w:tcPr>
          <w:p>
            <w:pPr>
              <w:pStyle w:val="10"/>
              <w:spacing w:before="111"/>
              <w:ind w:left="109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1940" w:type="dxa"/>
          </w:tcPr>
          <w:p>
            <w:pPr>
              <w:pStyle w:val="10"/>
              <w:spacing w:before="111"/>
              <w:ind w:left="335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300" w:type="dxa"/>
          </w:tcPr>
          <w:p>
            <w:pPr>
              <w:pStyle w:val="10"/>
              <w:spacing w:before="111"/>
              <w:ind w:left="654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907" w:type="dxa"/>
          </w:tcPr>
          <w:p>
            <w:pPr>
              <w:pStyle w:val="10"/>
              <w:spacing w:before="95"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PWDs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absence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punctuality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problems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employer</w:t>
            </w:r>
          </w:p>
        </w:tc>
        <w:tc>
          <w:tcPr>
            <w:tcW w:w="1219" w:type="dxa"/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2.78</w:t>
            </w:r>
          </w:p>
        </w:tc>
        <w:tc>
          <w:tcPr>
            <w:tcW w:w="1940" w:type="dxa"/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spacing w:line="215" w:lineRule="exact"/>
              <w:ind w:left="335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300" w:type="dxa"/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spacing w:line="215" w:lineRule="exact"/>
              <w:ind w:left="654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907" w:type="dxa"/>
          </w:tcPr>
          <w:p>
            <w:pPr>
              <w:pStyle w:val="10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willing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  <w:p>
            <w:pPr>
              <w:pStyle w:val="10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PWDs</w:t>
            </w:r>
          </w:p>
        </w:tc>
        <w:tc>
          <w:tcPr>
            <w:tcW w:w="1219" w:type="dxa"/>
          </w:tcPr>
          <w:p>
            <w:pPr>
              <w:pStyle w:val="10"/>
              <w:spacing w:before="7"/>
              <w:rPr>
                <w:i/>
                <w:sz w:val="19"/>
              </w:rPr>
            </w:pPr>
          </w:p>
          <w:p>
            <w:pPr>
              <w:pStyle w:val="10"/>
              <w:spacing w:before="1"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3.40</w:t>
            </w:r>
          </w:p>
        </w:tc>
        <w:tc>
          <w:tcPr>
            <w:tcW w:w="1940" w:type="dxa"/>
          </w:tcPr>
          <w:p>
            <w:pPr>
              <w:pStyle w:val="10"/>
              <w:spacing w:before="7"/>
              <w:rPr>
                <w:i/>
                <w:sz w:val="19"/>
              </w:rPr>
            </w:pPr>
          </w:p>
          <w:p>
            <w:pPr>
              <w:pStyle w:val="10"/>
              <w:spacing w:before="1" w:line="214" w:lineRule="exact"/>
              <w:ind w:left="335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3300" w:type="dxa"/>
          </w:tcPr>
          <w:p>
            <w:pPr>
              <w:pStyle w:val="10"/>
              <w:spacing w:before="7"/>
              <w:rPr>
                <w:i/>
                <w:sz w:val="19"/>
              </w:rPr>
            </w:pPr>
          </w:p>
          <w:p>
            <w:pPr>
              <w:pStyle w:val="10"/>
              <w:spacing w:before="1" w:line="214" w:lineRule="exact"/>
              <w:ind w:left="654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907" w:type="dxa"/>
          </w:tcPr>
          <w:p>
            <w:pPr>
              <w:pStyle w:val="10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enables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PWDs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lead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relatively</w:t>
            </w:r>
          </w:p>
          <w:p>
            <w:pPr>
              <w:pStyle w:val="10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normal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lives</w:t>
            </w:r>
          </w:p>
        </w:tc>
        <w:tc>
          <w:tcPr>
            <w:tcW w:w="1219" w:type="dxa"/>
          </w:tcPr>
          <w:p>
            <w:pPr>
              <w:pStyle w:val="10"/>
              <w:spacing w:before="6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3.40</w:t>
            </w:r>
          </w:p>
        </w:tc>
        <w:tc>
          <w:tcPr>
            <w:tcW w:w="1940" w:type="dxa"/>
          </w:tcPr>
          <w:p>
            <w:pPr>
              <w:pStyle w:val="10"/>
              <w:spacing w:before="6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335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3300" w:type="dxa"/>
          </w:tcPr>
          <w:p>
            <w:pPr>
              <w:pStyle w:val="10"/>
              <w:spacing w:before="6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654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3907" w:type="dxa"/>
          </w:tcPr>
          <w:p>
            <w:pPr>
              <w:pStyle w:val="10"/>
              <w:ind w:left="108" w:right="103"/>
              <w:rPr>
                <w:sz w:val="20"/>
              </w:rPr>
            </w:pPr>
            <w:r>
              <w:rPr>
                <w:sz w:val="20"/>
              </w:rPr>
              <w:t>PWDs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display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commitment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dedication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their jobs</w:t>
            </w:r>
          </w:p>
        </w:tc>
        <w:tc>
          <w:tcPr>
            <w:tcW w:w="1219" w:type="dxa"/>
          </w:tcPr>
          <w:p>
            <w:pPr>
              <w:pStyle w:val="10"/>
              <w:spacing w:before="7"/>
              <w:rPr>
                <w:i/>
                <w:sz w:val="19"/>
              </w:rPr>
            </w:pPr>
          </w:p>
          <w:p>
            <w:pPr>
              <w:pStyle w:val="10"/>
              <w:ind w:left="109"/>
              <w:rPr>
                <w:sz w:val="20"/>
              </w:rPr>
            </w:pPr>
            <w:r>
              <w:rPr>
                <w:sz w:val="20"/>
              </w:rPr>
              <w:t>3.80</w:t>
            </w:r>
          </w:p>
        </w:tc>
        <w:tc>
          <w:tcPr>
            <w:tcW w:w="1940" w:type="dxa"/>
          </w:tcPr>
          <w:p>
            <w:pPr>
              <w:pStyle w:val="10"/>
              <w:spacing w:before="7"/>
              <w:rPr>
                <w:i/>
                <w:sz w:val="19"/>
              </w:rPr>
            </w:pPr>
          </w:p>
          <w:p>
            <w:pPr>
              <w:pStyle w:val="10"/>
              <w:ind w:left="335"/>
              <w:rPr>
                <w:sz w:val="20"/>
              </w:rPr>
            </w:pPr>
            <w:r>
              <w:rPr>
                <w:sz w:val="20"/>
              </w:rPr>
              <w:t>SA</w:t>
            </w:r>
          </w:p>
        </w:tc>
        <w:tc>
          <w:tcPr>
            <w:tcW w:w="3300" w:type="dxa"/>
          </w:tcPr>
          <w:p>
            <w:pPr>
              <w:pStyle w:val="10"/>
              <w:spacing w:before="7"/>
              <w:rPr>
                <w:i/>
                <w:sz w:val="19"/>
              </w:rPr>
            </w:pPr>
          </w:p>
          <w:p>
            <w:pPr>
              <w:pStyle w:val="10"/>
              <w:ind w:left="654"/>
              <w:rPr>
                <w:sz w:val="20"/>
              </w:rPr>
            </w:pPr>
            <w:r>
              <w:rPr>
                <w:sz w:val="20"/>
              </w:rPr>
              <w:t>Strongly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907" w:type="dxa"/>
          </w:tcPr>
          <w:p>
            <w:pPr>
              <w:pStyle w:val="10"/>
              <w:spacing w:before="111"/>
              <w:ind w:left="108"/>
              <w:rPr>
                <w:sz w:val="20"/>
              </w:rPr>
            </w:pPr>
            <w:r>
              <w:rPr>
                <w:sz w:val="20"/>
              </w:rPr>
              <w:t>PWDs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jobs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sooner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</w:p>
        </w:tc>
        <w:tc>
          <w:tcPr>
            <w:tcW w:w="1219" w:type="dxa"/>
          </w:tcPr>
          <w:p>
            <w:pPr>
              <w:pStyle w:val="10"/>
              <w:spacing w:before="111"/>
              <w:ind w:left="109"/>
              <w:rPr>
                <w:sz w:val="20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1940" w:type="dxa"/>
          </w:tcPr>
          <w:p>
            <w:pPr>
              <w:pStyle w:val="10"/>
              <w:spacing w:before="111"/>
              <w:ind w:left="33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300" w:type="dxa"/>
          </w:tcPr>
          <w:p>
            <w:pPr>
              <w:pStyle w:val="10"/>
              <w:spacing w:before="111"/>
              <w:ind w:left="654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907" w:type="dxa"/>
          </w:tcPr>
          <w:p>
            <w:pPr>
              <w:pStyle w:val="10"/>
              <w:spacing w:before="94" w:line="230" w:lineRule="atLeast"/>
              <w:ind w:left="108" w:right="103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likely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interact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PWDs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elsewhere</w:t>
            </w:r>
          </w:p>
        </w:tc>
        <w:tc>
          <w:tcPr>
            <w:tcW w:w="1219" w:type="dxa"/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2.40</w:t>
            </w:r>
          </w:p>
        </w:tc>
        <w:tc>
          <w:tcPr>
            <w:tcW w:w="1940" w:type="dxa"/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spacing w:line="215" w:lineRule="exact"/>
              <w:ind w:left="33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300" w:type="dxa"/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spacing w:line="215" w:lineRule="exact"/>
              <w:ind w:left="654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07" w:type="dxa"/>
          </w:tcPr>
          <w:p>
            <w:pPr>
              <w:pStyle w:val="10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PWDs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cooperate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job</w:t>
            </w:r>
          </w:p>
        </w:tc>
        <w:tc>
          <w:tcPr>
            <w:tcW w:w="1219" w:type="dxa"/>
          </w:tcPr>
          <w:p>
            <w:pPr>
              <w:pStyle w:val="10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1940" w:type="dxa"/>
          </w:tcPr>
          <w:p>
            <w:pPr>
              <w:pStyle w:val="10"/>
              <w:spacing w:line="226" w:lineRule="exact"/>
              <w:ind w:left="335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300" w:type="dxa"/>
          </w:tcPr>
          <w:p>
            <w:pPr>
              <w:pStyle w:val="10"/>
              <w:spacing w:line="226" w:lineRule="exact"/>
              <w:ind w:left="654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3907" w:type="dxa"/>
          </w:tcPr>
          <w:p>
            <w:pPr>
              <w:pStyle w:val="10"/>
              <w:spacing w:before="111"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PWDs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uncomfortable</w:t>
            </w:r>
          </w:p>
        </w:tc>
        <w:tc>
          <w:tcPr>
            <w:tcW w:w="1219" w:type="dxa"/>
          </w:tcPr>
          <w:p>
            <w:pPr>
              <w:pStyle w:val="10"/>
              <w:spacing w:before="111"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2.20</w:t>
            </w:r>
          </w:p>
        </w:tc>
        <w:tc>
          <w:tcPr>
            <w:tcW w:w="1940" w:type="dxa"/>
          </w:tcPr>
          <w:p>
            <w:pPr>
              <w:pStyle w:val="10"/>
              <w:spacing w:before="111" w:line="214" w:lineRule="exact"/>
              <w:ind w:left="33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300" w:type="dxa"/>
          </w:tcPr>
          <w:p>
            <w:pPr>
              <w:pStyle w:val="10"/>
              <w:spacing w:before="111" w:line="214" w:lineRule="exact"/>
              <w:ind w:left="654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3907" w:type="dxa"/>
          </w:tcPr>
          <w:p>
            <w:pPr>
              <w:pStyle w:val="10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PWDs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willing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take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less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desirable</w:t>
            </w:r>
          </w:p>
          <w:p>
            <w:pPr>
              <w:pStyle w:val="10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jobs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1219" w:type="dxa"/>
          </w:tcPr>
          <w:p>
            <w:pPr>
              <w:pStyle w:val="10"/>
              <w:spacing w:before="6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2.20</w:t>
            </w:r>
          </w:p>
        </w:tc>
        <w:tc>
          <w:tcPr>
            <w:tcW w:w="1940" w:type="dxa"/>
          </w:tcPr>
          <w:p>
            <w:pPr>
              <w:pStyle w:val="10"/>
              <w:spacing w:before="6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33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300" w:type="dxa"/>
          </w:tcPr>
          <w:p>
            <w:pPr>
              <w:pStyle w:val="10"/>
              <w:spacing w:before="6"/>
              <w:rPr>
                <w:i/>
                <w:sz w:val="19"/>
              </w:rPr>
            </w:pPr>
          </w:p>
          <w:p>
            <w:pPr>
              <w:pStyle w:val="10"/>
              <w:spacing w:line="215" w:lineRule="exact"/>
              <w:ind w:left="654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907" w:type="dxa"/>
          </w:tcPr>
          <w:p>
            <w:pPr>
              <w:pStyle w:val="10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PWDs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dependable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</w:p>
        </w:tc>
        <w:tc>
          <w:tcPr>
            <w:tcW w:w="1219" w:type="dxa"/>
          </w:tcPr>
          <w:p>
            <w:pPr>
              <w:pStyle w:val="10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2.56</w:t>
            </w:r>
          </w:p>
        </w:tc>
        <w:tc>
          <w:tcPr>
            <w:tcW w:w="1940" w:type="dxa"/>
          </w:tcPr>
          <w:p>
            <w:pPr>
              <w:pStyle w:val="10"/>
              <w:spacing w:line="226" w:lineRule="exact"/>
              <w:ind w:left="335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300" w:type="dxa"/>
          </w:tcPr>
          <w:p>
            <w:pPr>
              <w:pStyle w:val="10"/>
              <w:spacing w:line="226" w:lineRule="exact"/>
              <w:ind w:left="654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907" w:type="dxa"/>
          </w:tcPr>
          <w:p>
            <w:pPr>
              <w:pStyle w:val="10"/>
              <w:tabs>
                <w:tab w:val="left" w:pos="2657"/>
              </w:tabs>
              <w:spacing w:before="97" w:line="228" w:lineRule="exact"/>
              <w:ind w:left="108" w:right="107"/>
              <w:rPr>
                <w:sz w:val="20"/>
              </w:rPr>
            </w:pPr>
            <w:r>
              <w:rPr>
                <w:sz w:val="20"/>
              </w:rPr>
              <w:t xml:space="preserve">Customers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show  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negative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responses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discomfort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toward PWDs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</w:p>
        </w:tc>
        <w:tc>
          <w:tcPr>
            <w:tcW w:w="1219" w:type="dxa"/>
          </w:tcPr>
          <w:p>
            <w:pPr>
              <w:pStyle w:val="10"/>
              <w:spacing w:before="5"/>
              <w:rPr>
                <w:i/>
                <w:sz w:val="29"/>
              </w:rPr>
            </w:pPr>
          </w:p>
          <w:p>
            <w:pPr>
              <w:pStyle w:val="10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2.38</w:t>
            </w:r>
          </w:p>
        </w:tc>
        <w:tc>
          <w:tcPr>
            <w:tcW w:w="1940" w:type="dxa"/>
          </w:tcPr>
          <w:p>
            <w:pPr>
              <w:pStyle w:val="10"/>
              <w:spacing w:before="5"/>
              <w:rPr>
                <w:i/>
                <w:sz w:val="29"/>
              </w:rPr>
            </w:pPr>
          </w:p>
          <w:p>
            <w:pPr>
              <w:pStyle w:val="10"/>
              <w:spacing w:line="215" w:lineRule="exact"/>
              <w:ind w:left="335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300" w:type="dxa"/>
          </w:tcPr>
          <w:p>
            <w:pPr>
              <w:pStyle w:val="10"/>
              <w:spacing w:before="5"/>
              <w:rPr>
                <w:i/>
                <w:sz w:val="29"/>
              </w:rPr>
            </w:pPr>
          </w:p>
          <w:p>
            <w:pPr>
              <w:pStyle w:val="10"/>
              <w:spacing w:line="215" w:lineRule="exact"/>
              <w:ind w:left="654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07" w:type="dxa"/>
          </w:tcPr>
          <w:p>
            <w:pPr>
              <w:pStyle w:val="10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PWDs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 xml:space="preserve">require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closer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supervision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 xml:space="preserve">in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  <w:tc>
          <w:tcPr>
            <w:tcW w:w="1219" w:type="dxa"/>
          </w:tcPr>
          <w:p>
            <w:pPr>
              <w:pStyle w:val="10"/>
              <w:spacing w:line="205" w:lineRule="exact"/>
              <w:ind w:left="109"/>
              <w:rPr>
                <w:sz w:val="20"/>
              </w:rPr>
            </w:pPr>
            <w:r>
              <w:rPr>
                <w:sz w:val="20"/>
              </w:rPr>
              <w:t>2.56</w:t>
            </w:r>
          </w:p>
        </w:tc>
        <w:tc>
          <w:tcPr>
            <w:tcW w:w="1940" w:type="dxa"/>
          </w:tcPr>
          <w:p>
            <w:pPr>
              <w:pStyle w:val="10"/>
              <w:rPr>
                <w:sz w:val="16"/>
              </w:rPr>
            </w:pPr>
          </w:p>
        </w:tc>
        <w:tc>
          <w:tcPr>
            <w:tcW w:w="3300" w:type="dxa"/>
          </w:tcPr>
          <w:p>
            <w:pPr>
              <w:pStyle w:val="10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type w:val="continuous"/>
          <w:pgSz w:w="11910" w:h="16840"/>
          <w:pgMar w:top="920" w:right="480" w:bottom="820" w:left="660" w:header="720" w:footer="720" w:gutter="0"/>
          <w:cols w:space="720" w:num="1"/>
        </w:sectPr>
      </w:pPr>
    </w:p>
    <w:p>
      <w:pPr>
        <w:pStyle w:val="6"/>
        <w:spacing w:before="9"/>
        <w:rPr>
          <w:i/>
          <w:sz w:val="7"/>
        </w:rPr>
      </w:pPr>
    </w:p>
    <w:tbl>
      <w:tblPr>
        <w:tblStyle w:val="5"/>
        <w:tblW w:w="0" w:type="auto"/>
        <w:tblInd w:w="1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9"/>
        <w:gridCol w:w="1007"/>
        <w:gridCol w:w="1749"/>
        <w:gridCol w:w="37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3919" w:type="dxa"/>
          </w:tcPr>
          <w:p>
            <w:pPr>
              <w:pStyle w:val="10"/>
              <w:spacing w:line="205" w:lineRule="exact"/>
              <w:ind w:left="118"/>
              <w:rPr>
                <w:sz w:val="20"/>
              </w:rPr>
            </w:pPr>
            <w:r>
              <w:rPr>
                <w:sz w:val="20"/>
              </w:rPr>
              <w:t>workplace</w:t>
            </w:r>
          </w:p>
        </w:tc>
        <w:tc>
          <w:tcPr>
            <w:tcW w:w="1007" w:type="dxa"/>
          </w:tcPr>
          <w:p>
            <w:pPr>
              <w:pStyle w:val="10"/>
              <w:rPr>
                <w:sz w:val="16"/>
              </w:rPr>
            </w:pPr>
          </w:p>
        </w:tc>
        <w:tc>
          <w:tcPr>
            <w:tcW w:w="1749" w:type="dxa"/>
          </w:tcPr>
          <w:p>
            <w:pPr>
              <w:pStyle w:val="10"/>
              <w:spacing w:line="205" w:lineRule="exact"/>
              <w:ind w:left="54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706" w:type="dxa"/>
          </w:tcPr>
          <w:p>
            <w:pPr>
              <w:pStyle w:val="10"/>
              <w:spacing w:line="205" w:lineRule="exact"/>
              <w:ind w:left="1056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3919" w:type="dxa"/>
          </w:tcPr>
          <w:p>
            <w:pPr>
              <w:pStyle w:val="10"/>
              <w:spacing w:line="226" w:lineRule="exact"/>
              <w:ind w:left="118"/>
              <w:rPr>
                <w:sz w:val="20"/>
              </w:rPr>
            </w:pPr>
            <w:r>
              <w:rPr>
                <w:sz w:val="20"/>
              </w:rPr>
              <w:t>Employing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PWDs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jobs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non-</w:t>
            </w:r>
          </w:p>
          <w:p>
            <w:pPr>
              <w:pStyle w:val="10"/>
              <w:spacing w:before="1" w:line="214" w:lineRule="exact"/>
              <w:ind w:left="118"/>
              <w:rPr>
                <w:sz w:val="20"/>
              </w:rPr>
            </w:pPr>
            <w:r>
              <w:rPr>
                <w:sz w:val="20"/>
              </w:rPr>
              <w:t>handicapped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individuals</w:t>
            </w:r>
          </w:p>
        </w:tc>
        <w:tc>
          <w:tcPr>
            <w:tcW w:w="1007" w:type="dxa"/>
          </w:tcPr>
          <w:p>
            <w:pPr>
              <w:pStyle w:val="10"/>
              <w:spacing w:before="8"/>
              <w:rPr>
                <w:i/>
                <w:sz w:val="19"/>
              </w:rPr>
            </w:pPr>
          </w:p>
          <w:p>
            <w:pPr>
              <w:pStyle w:val="10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2.16</w:t>
            </w:r>
          </w:p>
        </w:tc>
        <w:tc>
          <w:tcPr>
            <w:tcW w:w="1749" w:type="dxa"/>
          </w:tcPr>
          <w:p>
            <w:pPr>
              <w:pStyle w:val="10"/>
              <w:spacing w:before="8"/>
              <w:rPr>
                <w:i/>
                <w:sz w:val="19"/>
              </w:rPr>
            </w:pPr>
          </w:p>
          <w:p>
            <w:pPr>
              <w:pStyle w:val="10"/>
              <w:spacing w:line="214" w:lineRule="exact"/>
              <w:ind w:left="546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706" w:type="dxa"/>
          </w:tcPr>
          <w:p>
            <w:pPr>
              <w:pStyle w:val="10"/>
              <w:spacing w:before="8"/>
              <w:rPr>
                <w:i/>
                <w:sz w:val="19"/>
              </w:rPr>
            </w:pPr>
          </w:p>
          <w:p>
            <w:pPr>
              <w:pStyle w:val="10"/>
              <w:spacing w:line="214" w:lineRule="exact"/>
              <w:ind w:left="1056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919" w:type="dxa"/>
          </w:tcPr>
          <w:p>
            <w:pPr>
              <w:pStyle w:val="10"/>
              <w:ind w:left="118"/>
              <w:rPr>
                <w:sz w:val="20"/>
              </w:rPr>
            </w:pPr>
            <w:r>
              <w:rPr>
                <w:sz w:val="20"/>
              </w:rPr>
              <w:t>Income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employment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change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 for PWDs</w:t>
            </w:r>
          </w:p>
        </w:tc>
        <w:tc>
          <w:tcPr>
            <w:tcW w:w="1007" w:type="dxa"/>
          </w:tcPr>
          <w:p>
            <w:pPr>
              <w:pStyle w:val="10"/>
              <w:spacing w:before="6"/>
              <w:rPr>
                <w:i/>
                <w:sz w:val="19"/>
              </w:rPr>
            </w:pPr>
          </w:p>
          <w:p>
            <w:pPr>
              <w:pStyle w:val="10"/>
              <w:ind w:left="108"/>
              <w:rPr>
                <w:sz w:val="20"/>
              </w:rPr>
            </w:pPr>
            <w:r>
              <w:rPr>
                <w:sz w:val="20"/>
              </w:rPr>
              <w:t>2.78</w:t>
            </w:r>
          </w:p>
        </w:tc>
        <w:tc>
          <w:tcPr>
            <w:tcW w:w="1749" w:type="dxa"/>
          </w:tcPr>
          <w:p>
            <w:pPr>
              <w:pStyle w:val="10"/>
              <w:spacing w:before="6"/>
              <w:rPr>
                <w:i/>
                <w:sz w:val="19"/>
              </w:rPr>
            </w:pPr>
          </w:p>
          <w:p>
            <w:pPr>
              <w:pStyle w:val="10"/>
              <w:ind w:left="54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706" w:type="dxa"/>
          </w:tcPr>
          <w:p>
            <w:pPr>
              <w:pStyle w:val="10"/>
              <w:spacing w:before="6"/>
              <w:rPr>
                <w:i/>
                <w:sz w:val="19"/>
              </w:rPr>
            </w:pPr>
          </w:p>
          <w:p>
            <w:pPr>
              <w:pStyle w:val="10"/>
              <w:ind w:left="1056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3919" w:type="dxa"/>
          </w:tcPr>
          <w:p>
            <w:pPr>
              <w:pStyle w:val="10"/>
              <w:spacing w:before="111"/>
              <w:ind w:left="118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PWD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gives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unnecessary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challenges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burdens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 another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employee</w:t>
            </w:r>
          </w:p>
        </w:tc>
        <w:tc>
          <w:tcPr>
            <w:tcW w:w="1007" w:type="dxa"/>
          </w:tcPr>
          <w:p>
            <w:pPr>
              <w:pStyle w:val="10"/>
              <w:spacing w:before="7"/>
              <w:rPr>
                <w:i/>
                <w:sz w:val="29"/>
              </w:rPr>
            </w:pPr>
          </w:p>
          <w:p>
            <w:pPr>
              <w:pStyle w:val="10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2.02</w:t>
            </w:r>
          </w:p>
        </w:tc>
        <w:tc>
          <w:tcPr>
            <w:tcW w:w="1749" w:type="dxa"/>
          </w:tcPr>
          <w:p>
            <w:pPr>
              <w:pStyle w:val="10"/>
              <w:spacing w:before="7"/>
              <w:rPr>
                <w:i/>
                <w:sz w:val="29"/>
              </w:rPr>
            </w:pPr>
          </w:p>
          <w:p>
            <w:pPr>
              <w:pStyle w:val="10"/>
              <w:spacing w:before="1"/>
              <w:ind w:left="546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706" w:type="dxa"/>
          </w:tcPr>
          <w:p>
            <w:pPr>
              <w:pStyle w:val="10"/>
              <w:spacing w:before="7"/>
              <w:rPr>
                <w:i/>
                <w:sz w:val="29"/>
              </w:rPr>
            </w:pPr>
          </w:p>
          <w:p>
            <w:pPr>
              <w:pStyle w:val="10"/>
              <w:spacing w:before="1"/>
              <w:ind w:left="1056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3919" w:type="dxa"/>
          </w:tcPr>
          <w:p>
            <w:pPr>
              <w:pStyle w:val="10"/>
              <w:spacing w:before="95" w:line="230" w:lineRule="atLeast"/>
              <w:ind w:left="118" w:right="104"/>
              <w:rPr>
                <w:sz w:val="20"/>
              </w:rPr>
            </w:pPr>
            <w:r>
              <w:rPr>
                <w:sz w:val="20"/>
              </w:rPr>
              <w:t>It’s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fair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accommodations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PWDs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workplace</w:t>
            </w:r>
          </w:p>
        </w:tc>
        <w:tc>
          <w:tcPr>
            <w:tcW w:w="1007" w:type="dxa"/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1749" w:type="dxa"/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spacing w:line="215" w:lineRule="exact"/>
              <w:ind w:left="54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706" w:type="dxa"/>
          </w:tcPr>
          <w:p>
            <w:pPr>
              <w:pStyle w:val="10"/>
              <w:spacing w:before="6"/>
              <w:rPr>
                <w:i/>
                <w:sz w:val="29"/>
              </w:rPr>
            </w:pPr>
          </w:p>
          <w:p>
            <w:pPr>
              <w:pStyle w:val="10"/>
              <w:spacing w:line="215" w:lineRule="exact"/>
              <w:ind w:left="1056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919" w:type="dxa"/>
          </w:tcPr>
          <w:p>
            <w:pPr>
              <w:pStyle w:val="10"/>
              <w:ind w:left="118"/>
              <w:rPr>
                <w:sz w:val="20"/>
              </w:rPr>
            </w:pPr>
            <w:r>
              <w:rPr>
                <w:sz w:val="20"/>
              </w:rPr>
              <w:t>Most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concerned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over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additional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safety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measures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>
            <w:pPr>
              <w:pStyle w:val="10"/>
              <w:spacing w:line="215" w:lineRule="exact"/>
              <w:ind w:left="118"/>
              <w:rPr>
                <w:sz w:val="20"/>
              </w:rPr>
            </w:pPr>
            <w:r>
              <w:rPr>
                <w:sz w:val="20"/>
              </w:rPr>
              <w:t>hiring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PWDs</w:t>
            </w:r>
          </w:p>
        </w:tc>
        <w:tc>
          <w:tcPr>
            <w:tcW w:w="1007" w:type="dxa"/>
          </w:tcPr>
          <w:p>
            <w:pPr>
              <w:pStyle w:val="10"/>
              <w:rPr>
                <w:i/>
                <w:sz w:val="22"/>
              </w:rPr>
            </w:pPr>
          </w:p>
          <w:p>
            <w:pPr>
              <w:pStyle w:val="10"/>
              <w:spacing w:before="8"/>
              <w:rPr>
                <w:i/>
                <w:sz w:val="17"/>
              </w:rPr>
            </w:pPr>
          </w:p>
          <w:p>
            <w:pPr>
              <w:pStyle w:val="10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2.98</w:t>
            </w:r>
          </w:p>
        </w:tc>
        <w:tc>
          <w:tcPr>
            <w:tcW w:w="1749" w:type="dxa"/>
          </w:tcPr>
          <w:p>
            <w:pPr>
              <w:pStyle w:val="10"/>
              <w:rPr>
                <w:i/>
                <w:sz w:val="22"/>
              </w:rPr>
            </w:pPr>
          </w:p>
          <w:p>
            <w:pPr>
              <w:pStyle w:val="10"/>
              <w:spacing w:before="8"/>
              <w:rPr>
                <w:i/>
                <w:sz w:val="17"/>
              </w:rPr>
            </w:pPr>
          </w:p>
          <w:p>
            <w:pPr>
              <w:pStyle w:val="10"/>
              <w:spacing w:line="215" w:lineRule="exact"/>
              <w:ind w:left="54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706" w:type="dxa"/>
          </w:tcPr>
          <w:p>
            <w:pPr>
              <w:pStyle w:val="10"/>
              <w:rPr>
                <w:i/>
                <w:sz w:val="22"/>
              </w:rPr>
            </w:pPr>
          </w:p>
          <w:p>
            <w:pPr>
              <w:pStyle w:val="10"/>
              <w:spacing w:before="8"/>
              <w:rPr>
                <w:i/>
                <w:sz w:val="17"/>
              </w:rPr>
            </w:pPr>
          </w:p>
          <w:p>
            <w:pPr>
              <w:pStyle w:val="10"/>
              <w:spacing w:line="215" w:lineRule="exact"/>
              <w:ind w:left="1056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3919" w:type="dxa"/>
          </w:tcPr>
          <w:p>
            <w:pPr>
              <w:pStyle w:val="10"/>
              <w:ind w:left="118" w:right="110"/>
              <w:jc w:val="both"/>
              <w:rPr>
                <w:sz w:val="20"/>
              </w:rPr>
            </w:pPr>
            <w:r>
              <w:rPr>
                <w:sz w:val="20"/>
              </w:rPr>
              <w:t>Other employees feel that the separation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duties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responsibilities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PWDS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fair</w:t>
            </w:r>
          </w:p>
        </w:tc>
        <w:tc>
          <w:tcPr>
            <w:tcW w:w="1007" w:type="dxa"/>
          </w:tcPr>
          <w:p>
            <w:pPr>
              <w:pStyle w:val="10"/>
              <w:rPr>
                <w:i/>
                <w:sz w:val="22"/>
              </w:rPr>
            </w:pPr>
          </w:p>
          <w:p>
            <w:pPr>
              <w:pStyle w:val="10"/>
              <w:spacing w:before="6"/>
              <w:rPr>
                <w:i/>
                <w:sz w:val="17"/>
              </w:rPr>
            </w:pPr>
          </w:p>
          <w:p>
            <w:pPr>
              <w:pStyle w:val="10"/>
              <w:ind w:left="108"/>
              <w:rPr>
                <w:sz w:val="20"/>
              </w:rPr>
            </w:pPr>
            <w:r>
              <w:rPr>
                <w:sz w:val="20"/>
              </w:rPr>
              <w:t>2.20</w:t>
            </w:r>
          </w:p>
        </w:tc>
        <w:tc>
          <w:tcPr>
            <w:tcW w:w="1749" w:type="dxa"/>
          </w:tcPr>
          <w:p>
            <w:pPr>
              <w:pStyle w:val="10"/>
              <w:rPr>
                <w:i/>
                <w:sz w:val="22"/>
              </w:rPr>
            </w:pPr>
          </w:p>
          <w:p>
            <w:pPr>
              <w:pStyle w:val="10"/>
              <w:spacing w:before="6"/>
              <w:rPr>
                <w:i/>
                <w:sz w:val="17"/>
              </w:rPr>
            </w:pPr>
          </w:p>
          <w:p>
            <w:pPr>
              <w:pStyle w:val="10"/>
              <w:ind w:left="546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706" w:type="dxa"/>
          </w:tcPr>
          <w:p>
            <w:pPr>
              <w:pStyle w:val="10"/>
              <w:rPr>
                <w:i/>
                <w:sz w:val="22"/>
              </w:rPr>
            </w:pPr>
          </w:p>
          <w:p>
            <w:pPr>
              <w:pStyle w:val="10"/>
              <w:spacing w:before="6"/>
              <w:rPr>
                <w:i/>
                <w:sz w:val="17"/>
              </w:rPr>
            </w:pPr>
          </w:p>
          <w:p>
            <w:pPr>
              <w:pStyle w:val="10"/>
              <w:ind w:left="1056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3919" w:type="dxa"/>
          </w:tcPr>
          <w:p>
            <w:pPr>
              <w:pStyle w:val="10"/>
              <w:tabs>
                <w:tab w:val="left" w:pos="1777"/>
              </w:tabs>
              <w:spacing w:before="96" w:line="230" w:lineRule="atLeast"/>
              <w:ind w:left="118" w:right="113"/>
              <w:rPr>
                <w:sz w:val="20"/>
              </w:rPr>
            </w:pPr>
            <w:r>
              <w:rPr>
                <w:sz w:val="20"/>
              </w:rPr>
              <w:t>Companies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enjoy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tax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reductions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PWDs</w:t>
            </w:r>
          </w:p>
        </w:tc>
        <w:tc>
          <w:tcPr>
            <w:tcW w:w="1007" w:type="dxa"/>
          </w:tcPr>
          <w:p>
            <w:pPr>
              <w:pStyle w:val="10"/>
              <w:spacing w:before="7"/>
              <w:rPr>
                <w:i/>
                <w:sz w:val="29"/>
              </w:rPr>
            </w:pPr>
          </w:p>
          <w:p>
            <w:pPr>
              <w:pStyle w:val="10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2.56</w:t>
            </w:r>
          </w:p>
        </w:tc>
        <w:tc>
          <w:tcPr>
            <w:tcW w:w="1749" w:type="dxa"/>
          </w:tcPr>
          <w:p>
            <w:pPr>
              <w:pStyle w:val="10"/>
              <w:spacing w:before="7"/>
              <w:rPr>
                <w:i/>
                <w:sz w:val="29"/>
              </w:rPr>
            </w:pPr>
          </w:p>
          <w:p>
            <w:pPr>
              <w:pStyle w:val="10"/>
              <w:spacing w:before="1" w:line="215" w:lineRule="exact"/>
              <w:ind w:left="54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706" w:type="dxa"/>
          </w:tcPr>
          <w:p>
            <w:pPr>
              <w:pStyle w:val="10"/>
              <w:spacing w:before="7"/>
              <w:rPr>
                <w:i/>
                <w:sz w:val="29"/>
              </w:rPr>
            </w:pPr>
          </w:p>
          <w:p>
            <w:pPr>
              <w:pStyle w:val="10"/>
              <w:spacing w:before="1" w:line="215" w:lineRule="exact"/>
              <w:ind w:left="1056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3919" w:type="dxa"/>
          </w:tcPr>
          <w:p>
            <w:pPr>
              <w:pStyle w:val="10"/>
              <w:tabs>
                <w:tab w:val="left" w:pos="1353"/>
                <w:tab w:val="left" w:pos="1722"/>
                <w:tab w:val="left" w:pos="2449"/>
                <w:tab w:val="left" w:pos="3152"/>
              </w:tabs>
              <w:spacing w:line="237" w:lineRule="auto"/>
              <w:ind w:left="118" w:right="112"/>
              <w:rPr>
                <w:sz w:val="20"/>
              </w:rPr>
            </w:pPr>
            <w:r>
              <w:rPr>
                <w:sz w:val="20"/>
              </w:rPr>
              <w:t>Employment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of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PWDs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would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increase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costs</w:t>
            </w:r>
          </w:p>
        </w:tc>
        <w:tc>
          <w:tcPr>
            <w:tcW w:w="1007" w:type="dxa"/>
          </w:tcPr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ind w:left="108"/>
              <w:rPr>
                <w:sz w:val="20"/>
              </w:rPr>
            </w:pPr>
            <w:r>
              <w:rPr>
                <w:sz w:val="20"/>
              </w:rPr>
              <w:t>2.20</w:t>
            </w:r>
          </w:p>
        </w:tc>
        <w:tc>
          <w:tcPr>
            <w:tcW w:w="1749" w:type="dxa"/>
          </w:tcPr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ind w:left="546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706" w:type="dxa"/>
          </w:tcPr>
          <w:p>
            <w:pPr>
              <w:pStyle w:val="10"/>
              <w:spacing w:before="5"/>
              <w:rPr>
                <w:i/>
                <w:sz w:val="19"/>
              </w:rPr>
            </w:pPr>
          </w:p>
          <w:p>
            <w:pPr>
              <w:pStyle w:val="10"/>
              <w:ind w:left="1056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3919" w:type="dxa"/>
            <w:tcBorders>
              <w:bottom w:val="single" w:color="000000" w:sz="4" w:space="0"/>
            </w:tcBorders>
          </w:tcPr>
          <w:p>
            <w:pPr>
              <w:pStyle w:val="10"/>
              <w:spacing w:before="98" w:line="230" w:lineRule="atLeast"/>
              <w:ind w:left="118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non-handicapped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only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frustrate PWDs</w:t>
            </w:r>
          </w:p>
        </w:tc>
        <w:tc>
          <w:tcPr>
            <w:tcW w:w="1007" w:type="dxa"/>
            <w:tcBorders>
              <w:bottom w:val="single" w:color="000000" w:sz="4" w:space="0"/>
            </w:tcBorders>
          </w:tcPr>
          <w:p>
            <w:pPr>
              <w:pStyle w:val="10"/>
              <w:spacing w:before="7"/>
              <w:rPr>
                <w:i/>
                <w:sz w:val="29"/>
              </w:rPr>
            </w:pPr>
          </w:p>
          <w:p>
            <w:pPr>
              <w:pStyle w:val="10"/>
              <w:spacing w:before="1"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2.38</w:t>
            </w:r>
          </w:p>
        </w:tc>
        <w:tc>
          <w:tcPr>
            <w:tcW w:w="1749" w:type="dxa"/>
            <w:tcBorders>
              <w:bottom w:val="single" w:color="000000" w:sz="4" w:space="0"/>
            </w:tcBorders>
          </w:tcPr>
          <w:p>
            <w:pPr>
              <w:pStyle w:val="10"/>
              <w:spacing w:before="7"/>
              <w:rPr>
                <w:i/>
                <w:sz w:val="29"/>
              </w:rPr>
            </w:pPr>
          </w:p>
          <w:p>
            <w:pPr>
              <w:pStyle w:val="10"/>
              <w:spacing w:before="1" w:line="217" w:lineRule="exact"/>
              <w:ind w:left="546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706" w:type="dxa"/>
            <w:tcBorders>
              <w:bottom w:val="single" w:color="000000" w:sz="4" w:space="0"/>
            </w:tcBorders>
          </w:tcPr>
          <w:p>
            <w:pPr>
              <w:pStyle w:val="10"/>
              <w:spacing w:before="7"/>
              <w:rPr>
                <w:i/>
                <w:sz w:val="29"/>
              </w:rPr>
            </w:pPr>
          </w:p>
          <w:p>
            <w:pPr>
              <w:pStyle w:val="10"/>
              <w:spacing w:before="1" w:line="217" w:lineRule="exact"/>
              <w:ind w:left="1056"/>
              <w:rPr>
                <w:sz w:val="20"/>
              </w:rPr>
            </w:pPr>
            <w:r>
              <w:rPr>
                <w:sz w:val="20"/>
              </w:rPr>
              <w:t>Disagree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391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10" w:lineRule="exact"/>
              <w:ind w:left="118"/>
              <w:rPr>
                <w:sz w:val="20"/>
              </w:rPr>
            </w:pPr>
            <w:r>
              <w:rPr>
                <w:sz w:val="20"/>
              </w:rPr>
              <w:t>Overall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</w:t>
            </w:r>
          </w:p>
        </w:tc>
        <w:tc>
          <w:tcPr>
            <w:tcW w:w="1007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2.74</w:t>
            </w:r>
          </w:p>
        </w:tc>
        <w:tc>
          <w:tcPr>
            <w:tcW w:w="1749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10" w:lineRule="exact"/>
              <w:ind w:left="546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706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pStyle w:val="10"/>
              <w:spacing w:line="210" w:lineRule="exact"/>
              <w:ind w:left="1056"/>
              <w:rPr>
                <w:sz w:val="20"/>
              </w:rPr>
            </w:pPr>
            <w:r>
              <w:rPr>
                <w:sz w:val="20"/>
              </w:rPr>
              <w:t>Agree</w:t>
            </w:r>
          </w:p>
        </w:tc>
      </w:tr>
    </w:tbl>
    <w:p>
      <w:pPr>
        <w:pStyle w:val="6"/>
        <w:spacing w:before="6"/>
        <w:rPr>
          <w:i/>
          <w:sz w:val="11"/>
        </w:rPr>
      </w:pPr>
    </w:p>
    <w:p>
      <w:pPr>
        <w:spacing w:after="0"/>
        <w:rPr>
          <w:sz w:val="11"/>
        </w:rPr>
        <w:sectPr>
          <w:pgSz w:w="11910" w:h="16840"/>
          <w:pgMar w:top="920" w:right="480" w:bottom="820" w:left="660" w:header="136" w:footer="627" w:gutter="0"/>
          <w:cols w:space="720" w:num="1"/>
        </w:sectPr>
      </w:pPr>
    </w:p>
    <w:p>
      <w:pPr>
        <w:pStyle w:val="6"/>
        <w:spacing w:before="91"/>
        <w:ind w:left="304"/>
        <w:jc w:val="both"/>
      </w:pPr>
      <w:r>
        <w:t>This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respondents’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applicants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respective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establishments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Acceptable.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perceive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foremost,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employees</w:t>
      </w:r>
      <w:r>
        <w:rPr>
          <w:spacing w:val="19"/>
        </w:rPr>
        <w:t xml:space="preserve"> </w:t>
      </w:r>
      <w:r>
        <w:t>find</w:t>
      </w:r>
      <w:r>
        <w:rPr>
          <w:spacing w:val="18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frustrating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work</w:t>
      </w:r>
      <w:r>
        <w:rPr>
          <w:spacing w:val="18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PWDs</w:t>
      </w:r>
      <w:r>
        <w:rPr>
          <w:spacing w:val="16"/>
        </w:rPr>
        <w:t xml:space="preserve"> </w:t>
      </w:r>
      <w:r>
        <w:t>(item</w:t>
      </w:r>
      <w:r>
        <w:rPr>
          <w:spacing w:val="13"/>
        </w:rPr>
        <w:t xml:space="preserve"> </w:t>
      </w:r>
      <w:r>
        <w:t>3,</w:t>
      </w:r>
      <w:r>
        <w:rPr>
          <w:spacing w:val="25"/>
        </w:rPr>
        <w:t xml:space="preserve"> </w:t>
      </w:r>
      <w:r>
        <w:rPr>
          <w:spacing w:val="-53"/>
        </w:rPr>
        <w:t>x¯</w:t>
      </w:r>
    </w:p>
    <w:p>
      <w:pPr>
        <w:pStyle w:val="6"/>
        <w:ind w:left="304"/>
        <w:jc w:val="both"/>
      </w:pPr>
      <w:r>
        <w:t>=2.58). In item 5 the PWDs are usually loyal to the company</w:t>
      </w:r>
      <w:r>
        <w:rPr>
          <w:spacing w:val="1"/>
        </w:rPr>
        <w:t xml:space="preserve"> </w:t>
      </w:r>
      <w:r>
        <w:t>with the computed mean of 3.18. PWDs present absence and</w:t>
      </w:r>
      <w:r>
        <w:rPr>
          <w:spacing w:val="1"/>
        </w:rPr>
        <w:t xml:space="preserve"> </w:t>
      </w:r>
      <w:r>
        <w:t>punctuality problems to the employer(item 6, x¯</w:t>
      </w:r>
      <w:r>
        <w:rPr>
          <w:spacing w:val="1"/>
        </w:rPr>
        <w:t xml:space="preserve"> </w:t>
      </w:r>
      <w:r>
        <w:t xml:space="preserve">=2.78). </w:t>
      </w:r>
      <w:r>
        <w:rPr>
          <w:spacing w:val="-51"/>
        </w:rPr>
        <w:t>HR</w:t>
      </w:r>
      <w:r>
        <w:rPr>
          <w:spacing w:val="-47"/>
        </w:rPr>
        <w:t xml:space="preserve"> </w:t>
      </w:r>
      <w:r>
        <w:t>practitioners</w:t>
      </w:r>
      <w:r>
        <w:rPr>
          <w:spacing w:val="1"/>
        </w:rPr>
        <w:t xml:space="preserve"> </w:t>
      </w:r>
      <w:r>
        <w:t>have their</w:t>
      </w:r>
      <w:r>
        <w:rPr>
          <w:spacing w:val="1"/>
        </w:rPr>
        <w:t xml:space="preserve"> </w:t>
      </w:r>
      <w:r>
        <w:t>perception about PWDs cooperate</w:t>
      </w:r>
      <w:r>
        <w:rPr>
          <w:spacing w:val="1"/>
        </w:rPr>
        <w:t xml:space="preserve"> </w:t>
      </w:r>
      <w:r>
        <w:t>more on the job ( item 11) with the obtained mean of 3.00.</w:t>
      </w:r>
      <w:r>
        <w:rPr>
          <w:spacing w:val="1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respondents</w:t>
      </w:r>
      <w:r>
        <w:rPr>
          <w:spacing w:val="8"/>
        </w:rPr>
        <w:t xml:space="preserve"> </w:t>
      </w:r>
      <w:r>
        <w:t>show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same</w:t>
      </w:r>
      <w:r>
        <w:rPr>
          <w:spacing w:val="9"/>
        </w:rPr>
        <w:t xml:space="preserve"> </w:t>
      </w:r>
      <w:r>
        <w:t>results</w:t>
      </w:r>
      <w:r>
        <w:rPr>
          <w:spacing w:val="10"/>
        </w:rPr>
        <w:t xml:space="preserve"> </w:t>
      </w:r>
      <w:r>
        <w:t>from</w:t>
      </w:r>
      <w:r>
        <w:rPr>
          <w:spacing w:val="5"/>
        </w:rPr>
        <w:t xml:space="preserve"> </w:t>
      </w:r>
      <w:r>
        <w:t>items</w:t>
      </w:r>
    </w:p>
    <w:p>
      <w:pPr>
        <w:pStyle w:val="6"/>
        <w:spacing w:before="1"/>
        <w:ind w:left="304"/>
        <w:jc w:val="both"/>
      </w:pPr>
      <w:r>
        <w:t>14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PWDs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dependable</w:t>
      </w:r>
      <w:r>
        <w:rPr>
          <w:spacing w:val="1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PWDs</w:t>
      </w:r>
      <w:r>
        <w:rPr>
          <w:spacing w:val="-47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closer</w:t>
      </w:r>
      <w:r>
        <w:rPr>
          <w:spacing w:val="1"/>
        </w:rPr>
        <w:t xml:space="preserve"> </w:t>
      </w:r>
      <w:r>
        <w:t>supervision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workplace,</w:t>
      </w:r>
      <w:r>
        <w:rPr>
          <w:spacing w:val="1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obtained mean of 2.56. The item which got a rating of</w:t>
      </w:r>
      <w:r>
        <w:rPr>
          <w:spacing w:val="1"/>
        </w:rPr>
        <w:t xml:space="preserve"> </w:t>
      </w:r>
      <w:r>
        <w:t>Agree</w:t>
      </w:r>
      <w:r>
        <w:rPr>
          <w:spacing w:val="-47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income</w:t>
      </w:r>
      <w:r>
        <w:rPr>
          <w:spacing w:val="50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change the PWDs’ quality of life,</w:t>
      </w:r>
      <w:r>
        <w:rPr>
          <w:spacing w:val="1"/>
        </w:rPr>
        <w:t xml:space="preserve"> </w:t>
      </w:r>
      <w:r>
        <w:t>with a mean score of 3.78.</w:t>
      </w:r>
      <w:r>
        <w:rPr>
          <w:spacing w:val="-47"/>
        </w:rPr>
        <w:t xml:space="preserve"> </w:t>
      </w:r>
      <w:r>
        <w:t>Respondents also</w:t>
      </w:r>
      <w:r>
        <w:rPr>
          <w:spacing w:val="1"/>
        </w:rPr>
        <w:t xml:space="preserve"> </w:t>
      </w:r>
      <w:r>
        <w:t>Agree that they may enjoy tax reduction in</w:t>
      </w:r>
      <w:r>
        <w:rPr>
          <w:spacing w:val="-47"/>
        </w:rPr>
        <w:t xml:space="preserve"> </w:t>
      </w:r>
      <w:r>
        <w:t>hiring PWDs (item 23, x¯ =2.94), interpreted as Acceptable,</w:t>
      </w:r>
      <w:r>
        <w:rPr>
          <w:spacing w:val="1"/>
        </w:rPr>
        <w:t xml:space="preserve"> </w:t>
      </w:r>
      <w:r>
        <w:t>while they Agree that it is just fair to accommodate PWDs in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workplace</w:t>
      </w:r>
      <w:r>
        <w:rPr>
          <w:spacing w:val="1"/>
        </w:rPr>
        <w:t xml:space="preserve"> </w:t>
      </w:r>
      <w:r>
        <w:t>(item</w:t>
      </w:r>
      <w:r>
        <w:rPr>
          <w:spacing w:val="1"/>
        </w:rPr>
        <w:t xml:space="preserve"> </w:t>
      </w:r>
      <w:r>
        <w:t>20,</w:t>
      </w:r>
      <w:r>
        <w:rPr>
          <w:spacing w:val="1"/>
        </w:rPr>
        <w:t xml:space="preserve"> </w:t>
      </w:r>
      <w:r>
        <w:t>x¯</w:t>
      </w:r>
      <w:r>
        <w:rPr>
          <w:spacing w:val="1"/>
        </w:rPr>
        <w:t xml:space="preserve"> </w:t>
      </w:r>
      <w:r>
        <w:t>=3.92),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provision</w:t>
      </w:r>
      <w:r>
        <w:rPr>
          <w:spacing w:val="1"/>
        </w:rPr>
        <w:t xml:space="preserve"> </w:t>
      </w:r>
      <w:r>
        <w:rPr>
          <w:spacing w:val="-51"/>
        </w:rPr>
        <w:t>of</w:t>
      </w:r>
      <w:r>
        <w:rPr>
          <w:spacing w:val="-47"/>
        </w:rPr>
        <w:t xml:space="preserve"> </w:t>
      </w:r>
      <w:r>
        <w:t>additional health and safety measures in hiring PWDs is y</w:t>
      </w:r>
      <w:r>
        <w:rPr>
          <w:spacing w:val="1"/>
        </w:rPr>
        <w:t xml:space="preserve"> </w:t>
      </w:r>
      <w:r>
        <w:t>Acceptable,</w:t>
      </w:r>
      <w:r>
        <w:rPr>
          <w:spacing w:val="-2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meriting an</w:t>
      </w:r>
      <w:r>
        <w:rPr>
          <w:spacing w:val="-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rating.</w:t>
      </w:r>
      <w:r>
        <w:rPr>
          <w:spacing w:val="-2"/>
        </w:rPr>
        <w:t xml:space="preserve"> </w:t>
      </w:r>
      <w:r>
        <w:t>(item</w:t>
      </w:r>
      <w:r>
        <w:rPr>
          <w:spacing w:val="99"/>
        </w:rPr>
        <w:t xml:space="preserve"> </w:t>
      </w:r>
      <w:r>
        <w:t xml:space="preserve">21,  </w:t>
      </w:r>
      <w:r>
        <w:rPr>
          <w:spacing w:val="2"/>
        </w:rPr>
        <w:t xml:space="preserve"> </w:t>
      </w:r>
      <w:r>
        <w:rPr>
          <w:spacing w:val="-52"/>
        </w:rPr>
        <w:t>x¯</w:t>
      </w:r>
    </w:p>
    <w:p>
      <w:pPr>
        <w:pStyle w:val="6"/>
        <w:ind w:left="304"/>
      </w:pPr>
      <w:r>
        <w:t>=3.92).</w:t>
      </w:r>
    </w:p>
    <w:p>
      <w:pPr>
        <w:pStyle w:val="6"/>
        <w:spacing w:before="10"/>
        <w:rPr>
          <w:sz w:val="19"/>
        </w:rPr>
      </w:pPr>
    </w:p>
    <w:p>
      <w:pPr>
        <w:pStyle w:val="6"/>
        <w:ind w:left="304" w:right="1"/>
        <w:jc w:val="both"/>
      </w:pPr>
      <w:r>
        <w:t>Meanwhile, five others statements were also found Highly</w:t>
      </w:r>
      <w:r>
        <w:rPr>
          <w:spacing w:val="1"/>
        </w:rPr>
        <w:t xml:space="preserve"> </w:t>
      </w:r>
      <w:r>
        <w:t>Acceptable by the respondents. Respondents Strongly Agree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expressing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PWDs</w:t>
      </w:r>
      <w:r>
        <w:rPr>
          <w:spacing w:val="1"/>
        </w:rPr>
        <w:t xml:space="preserve"> </w:t>
      </w:r>
      <w:r>
        <w:t>enhances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(item 1),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mean of 3.62; Exposing to PWDs in a job setting promotes</w:t>
      </w:r>
      <w:r>
        <w:rPr>
          <w:spacing w:val="1"/>
        </w:rPr>
        <w:t xml:space="preserve"> </w:t>
      </w:r>
      <w:r>
        <w:t>positive attitudes in other employees ( item 2, x¯</w:t>
      </w:r>
      <w:r>
        <w:rPr>
          <w:spacing w:val="1"/>
        </w:rPr>
        <w:t xml:space="preserve"> </w:t>
      </w:r>
      <w:r>
        <w:t>=3.58).</w:t>
      </w:r>
      <w:r>
        <w:rPr>
          <w:spacing w:val="1"/>
        </w:rPr>
        <w:t xml:space="preserve"> </w:t>
      </w:r>
      <w:r>
        <w:t>Respondents also have identical results, Other employees are</w:t>
      </w:r>
      <w:r>
        <w:rPr>
          <w:spacing w:val="-47"/>
        </w:rPr>
        <w:t xml:space="preserve"> </w:t>
      </w:r>
      <w:r>
        <w:t>willing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PWDs(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6),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enables PWDs to lead relatively normal lives(item 7),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3.40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PWDs</w:t>
      </w:r>
      <w:r>
        <w:rPr>
          <w:spacing w:val="1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commitment and dedication to their jobs ( item 8), with a</w:t>
      </w:r>
      <w:r>
        <w:rPr>
          <w:spacing w:val="1"/>
        </w:rPr>
        <w:t xml:space="preserve"> </w:t>
      </w:r>
      <w:r>
        <w:t>resulting mean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3.80.</w:t>
      </w:r>
    </w:p>
    <w:p>
      <w:pPr>
        <w:pStyle w:val="6"/>
        <w:spacing w:before="91"/>
        <w:ind w:left="247" w:right="321"/>
        <w:jc w:val="both"/>
      </w:pPr>
      <w:r>
        <w:br w:type="column"/>
      </w:r>
      <w:r>
        <w:t>According to the study by Barba (2014), Negative attitudes</w:t>
      </w:r>
      <w:r>
        <w:rPr>
          <w:spacing w:val="1"/>
        </w:rPr>
        <w:t xml:space="preserve"> </w:t>
      </w:r>
      <w:r>
        <w:t>towards employees with disabilities result in discrimination.</w:t>
      </w:r>
      <w:r>
        <w:rPr>
          <w:spacing w:val="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agencies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composed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 with their own attitudes and beliefs about 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disabilities. Some able-bodied</w:t>
      </w:r>
      <w:r>
        <w:rPr>
          <w:spacing w:val="1"/>
        </w:rPr>
        <w:t xml:space="preserve"> </w:t>
      </w:r>
      <w:r>
        <w:t>co-workers</w:t>
      </w:r>
      <w:r>
        <w:rPr>
          <w:spacing w:val="1"/>
        </w:rPr>
        <w:t xml:space="preserve"> </w:t>
      </w:r>
      <w:r>
        <w:t>may</w:t>
      </w:r>
      <w:r>
        <w:rPr>
          <w:spacing w:val="50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that disability can be contagious. Some women may also fear</w:t>
      </w:r>
      <w:r>
        <w:rPr>
          <w:spacing w:val="-47"/>
        </w:rPr>
        <w:t xml:space="preserve"> </w:t>
      </w:r>
      <w:r>
        <w:t>that they would give birth to a child with a similar disability.</w:t>
      </w:r>
      <w:r>
        <w:rPr>
          <w:spacing w:val="1"/>
        </w:rPr>
        <w:t xml:space="preserve"> </w:t>
      </w:r>
      <w:r>
        <w:t>Employers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hire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discriminate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functions.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employers</w:t>
      </w:r>
      <w:r>
        <w:rPr>
          <w:spacing w:val="1"/>
        </w:rPr>
        <w:t xml:space="preserve"> </w:t>
      </w:r>
      <w:r>
        <w:t>prefer</w:t>
      </w:r>
      <w:r>
        <w:rPr>
          <w:spacing w:val="1"/>
        </w:rPr>
        <w:t xml:space="preserve"> </w:t>
      </w:r>
      <w:r>
        <w:t>employees that are flexible and able to do</w:t>
      </w:r>
      <w:r>
        <w:rPr>
          <w:spacing w:val="50"/>
        </w:rPr>
        <w:t xml:space="preserve"> </w:t>
      </w:r>
      <w:r>
        <w:t>more than one</w:t>
      </w:r>
      <w:r>
        <w:rPr>
          <w:spacing w:val="1"/>
        </w:rPr>
        <w:t xml:space="preserve"> </w:t>
      </w:r>
      <w:r>
        <w:t>task.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fear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perform to full capacity. The employers' associated disability</w:t>
      </w:r>
      <w:r>
        <w:rPr>
          <w:spacing w:val="-47"/>
        </w:rPr>
        <w:t xml:space="preserve"> </w:t>
      </w:r>
      <w:r>
        <w:t>with poor health; they viewed them as people who would</w:t>
      </w:r>
      <w:r>
        <w:rPr>
          <w:spacing w:val="1"/>
        </w:rPr>
        <w:t xml:space="preserve"> </w:t>
      </w:r>
      <w:r>
        <w:t>most often report for duty sick, needing time off for doctor‟s</w:t>
      </w:r>
      <w:r>
        <w:rPr>
          <w:spacing w:val="1"/>
        </w:rPr>
        <w:t xml:space="preserve"> </w:t>
      </w:r>
      <w:r>
        <w:t>appointment</w:t>
      </w:r>
    </w:p>
    <w:p>
      <w:pPr>
        <w:pStyle w:val="6"/>
        <w:spacing w:before="1"/>
      </w:pPr>
    </w:p>
    <w:p>
      <w:pPr>
        <w:pStyle w:val="6"/>
        <w:ind w:left="247" w:right="321"/>
        <w:jc w:val="both"/>
      </w:pPr>
      <w:r>
        <w:t>According to Torralba, cited by Imperial ( 2017), persons</w:t>
      </w:r>
      <w:r>
        <w:rPr>
          <w:spacing w:val="1"/>
        </w:rPr>
        <w:t xml:space="preserve"> </w:t>
      </w:r>
      <w:r>
        <w:t>with disability (PWDs) make good assets in the workplace,</w:t>
      </w:r>
      <w:r>
        <w:rPr>
          <w:spacing w:val="1"/>
        </w:rPr>
        <w:t xml:space="preserve"> </w:t>
      </w:r>
      <w:r>
        <w:t>contrary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deeply-rooted</w:t>
      </w:r>
      <w:r>
        <w:rPr>
          <w:spacing w:val="1"/>
        </w:rPr>
        <w:t xml:space="preserve"> </w:t>
      </w:r>
      <w:r>
        <w:t>stigma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mere</w:t>
      </w:r>
      <w:r>
        <w:rPr>
          <w:spacing w:val="1"/>
        </w:rPr>
        <w:t xml:space="preserve"> </w:t>
      </w:r>
      <w:r>
        <w:t>liabilities. After the passage of a law that expands reserved</w:t>
      </w:r>
      <w:r>
        <w:rPr>
          <w:spacing w:val="1"/>
        </w:rPr>
        <w:t xml:space="preserve"> </w:t>
      </w:r>
      <w:r>
        <w:t>positions for PWDs, more businesses in the Philippines are</w:t>
      </w:r>
      <w:r>
        <w:rPr>
          <w:spacing w:val="1"/>
        </w:rPr>
        <w:t xml:space="preserve"> </w:t>
      </w:r>
      <w:r>
        <w:t>championing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workplace,</w:t>
      </w:r>
      <w:r>
        <w:rPr>
          <w:spacing w:val="1"/>
        </w:rPr>
        <w:t xml:space="preserve"> </w:t>
      </w:r>
      <w:r>
        <w:t>recognizing</w:t>
      </w:r>
      <w:r>
        <w:rPr>
          <w:spacing w:val="-1"/>
        </w:rPr>
        <w:t xml:space="preserve"> </w:t>
      </w:r>
      <w:r>
        <w:t>skills,</w:t>
      </w:r>
      <w:r>
        <w:rPr>
          <w:spacing w:val="-2"/>
        </w:rPr>
        <w:t xml:space="preserve"> </w:t>
      </w:r>
      <w:r>
        <w:t>loyalty</w:t>
      </w:r>
      <w:r>
        <w:rPr>
          <w:spacing w:val="-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resilience</w:t>
      </w:r>
      <w:r>
        <w:rPr>
          <w:spacing w:val="1"/>
        </w:rPr>
        <w:t xml:space="preserve"> </w:t>
      </w:r>
      <w:r>
        <w:t>unique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PWDs.</w:t>
      </w:r>
    </w:p>
    <w:p>
      <w:pPr>
        <w:pStyle w:val="6"/>
        <w:spacing w:before="10"/>
        <w:rPr>
          <w:sz w:val="19"/>
        </w:rPr>
      </w:pPr>
    </w:p>
    <w:p>
      <w:pPr>
        <w:pStyle w:val="6"/>
        <w:ind w:left="247" w:right="320"/>
        <w:jc w:val="both"/>
      </w:pPr>
      <w:r>
        <w:t>Table 13 shows the significant relationship between gender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hiring</w:t>
      </w:r>
      <w:r>
        <w:rPr>
          <w:spacing w:val="5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 people. The results revealed that the computed</w:t>
      </w:r>
      <w:r>
        <w:rPr>
          <w:spacing w:val="1"/>
        </w:rPr>
        <w:t xml:space="preserve"> </w:t>
      </w:r>
      <w:r>
        <w:t>multiple r in terms of gender and qualifications in soft skills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0.5960.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</w:t>
      </w:r>
      <w:r>
        <w:rPr>
          <w:vertAlign w:val="superscript"/>
        </w:rPr>
        <w:t>2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0.3552,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suggested that approximately 35.52% was explained by its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association with gender and qualifications in soft skills 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physically challenged people with a computed standard error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0.5170. Since the p-value is 0.1987, a figure which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greater than the significance level set at 0.05, therefore, 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revealed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there</w:t>
      </w:r>
      <w:r>
        <w:rPr>
          <w:spacing w:val="49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44"/>
          <w:vertAlign w:val="baseline"/>
        </w:rPr>
        <w:t xml:space="preserve"> </w:t>
      </w:r>
      <w:r>
        <w:rPr>
          <w:vertAlign w:val="baseline"/>
        </w:rPr>
        <w:t>a</w:t>
      </w:r>
      <w:r>
        <w:rPr>
          <w:spacing w:val="47"/>
          <w:vertAlign w:val="baseline"/>
        </w:rPr>
        <w:t xml:space="preserve"> </w:t>
      </w:r>
      <w:r>
        <w:rPr>
          <w:vertAlign w:val="baseline"/>
        </w:rPr>
        <w:t>significant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relationship</w:t>
      </w:r>
      <w:r>
        <w:rPr>
          <w:spacing w:val="45"/>
          <w:vertAlign w:val="baseline"/>
        </w:rPr>
        <w:t xml:space="preserve"> </w:t>
      </w:r>
      <w:r>
        <w:rPr>
          <w:vertAlign w:val="baseline"/>
        </w:rPr>
        <w:t>between</w:t>
      </w:r>
    </w:p>
    <w:p>
      <w:pPr>
        <w:spacing w:after="0"/>
        <w:jc w:val="both"/>
        <w:sectPr>
          <w:type w:val="continuous"/>
          <w:pgSz w:w="11910" w:h="16840"/>
          <w:pgMar w:top="920" w:right="480" w:bottom="820" w:left="660" w:header="720" w:footer="720" w:gutter="0"/>
          <w:cols w:equalWidth="0" w:num="2">
            <w:col w:w="5232" w:space="40"/>
            <w:col w:w="5498"/>
          </w:cols>
        </w:sectPr>
      </w:pPr>
    </w:p>
    <w:p>
      <w:pPr>
        <w:pStyle w:val="6"/>
        <w:spacing w:before="80"/>
        <w:ind w:left="304"/>
        <w:jc w:val="both"/>
      </w:pPr>
      <w:r>
        <w:t>gender and qualifications in soft skills in hiring physically</w:t>
      </w:r>
      <w:r>
        <w:rPr>
          <w:spacing w:val="1"/>
        </w:rPr>
        <w:t xml:space="preserve"> </w:t>
      </w:r>
      <w:r>
        <w:t>challenged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null</w:t>
      </w:r>
      <w:r>
        <w:rPr>
          <w:spacing w:val="-1"/>
        </w:rPr>
        <w:t xml:space="preserve"> </w:t>
      </w:r>
      <w:r>
        <w:t>hypothesis was</w:t>
      </w:r>
      <w:r>
        <w:rPr>
          <w:spacing w:val="-3"/>
        </w:rPr>
        <w:t xml:space="preserve"> </w:t>
      </w:r>
      <w:r>
        <w:t>rejected.</w:t>
      </w:r>
    </w:p>
    <w:p>
      <w:pPr>
        <w:pStyle w:val="6"/>
        <w:spacing w:before="4"/>
      </w:pPr>
    </w:p>
    <w:p>
      <w:pPr>
        <w:pStyle w:val="3"/>
        <w:spacing w:before="1"/>
        <w:ind w:left="305"/>
      </w:pPr>
      <w:r>
        <w:t>Table</w:t>
      </w:r>
      <w:r>
        <w:rPr>
          <w:spacing w:val="-2"/>
        </w:rPr>
        <w:t xml:space="preserve"> </w:t>
      </w:r>
      <w:r>
        <w:t>13</w:t>
      </w:r>
    </w:p>
    <w:p>
      <w:pPr>
        <w:spacing w:before="0" w:line="240" w:lineRule="auto"/>
        <w:ind w:left="309" w:right="0" w:firstLine="0"/>
        <w:jc w:val="center"/>
        <w:rPr>
          <w:i/>
          <w:sz w:val="20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653415</wp:posOffset>
            </wp:positionH>
            <wp:positionV relativeFrom="paragraph">
              <wp:posOffset>418465</wp:posOffset>
            </wp:positionV>
            <wp:extent cx="3043555" cy="94170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3556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Significant Relationship between Gender and Qualifications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 Soft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Skills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 Hiring Physically Challenged People</w:t>
      </w:r>
    </w:p>
    <w:p>
      <w:pPr>
        <w:pStyle w:val="6"/>
        <w:spacing w:before="7"/>
        <w:rPr>
          <w:i/>
          <w:sz w:val="19"/>
        </w:rPr>
      </w:pPr>
    </w:p>
    <w:tbl>
      <w:tblPr>
        <w:tblStyle w:val="5"/>
        <w:tblW w:w="0" w:type="auto"/>
        <w:tblInd w:w="29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7"/>
        <w:gridCol w:w="27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1897" w:type="dxa"/>
          </w:tcPr>
          <w:p>
            <w:pPr>
              <w:pStyle w:val="10"/>
              <w:spacing w:line="221" w:lineRule="exact"/>
              <w:ind w:left="6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Indicator</w:t>
            </w:r>
          </w:p>
        </w:tc>
        <w:tc>
          <w:tcPr>
            <w:tcW w:w="2758" w:type="dxa"/>
          </w:tcPr>
          <w:p>
            <w:pPr>
              <w:pStyle w:val="10"/>
              <w:spacing w:line="221" w:lineRule="exact"/>
              <w:ind w:left="470" w:right="18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897" w:type="dxa"/>
          </w:tcPr>
          <w:p>
            <w:pPr>
              <w:pStyle w:val="10"/>
              <w:spacing w:before="42"/>
              <w:ind w:left="200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2758" w:type="dxa"/>
          </w:tcPr>
          <w:p>
            <w:pPr>
              <w:pStyle w:val="10"/>
              <w:spacing w:before="42"/>
              <w:ind w:left="470" w:right="177"/>
              <w:jc w:val="center"/>
              <w:rPr>
                <w:sz w:val="20"/>
              </w:rPr>
            </w:pPr>
            <w:r>
              <w:rPr>
                <w:sz w:val="20"/>
              </w:rPr>
              <w:t>0.5960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97" w:type="dxa"/>
          </w:tcPr>
          <w:p>
            <w:pPr>
              <w:pStyle w:val="10"/>
              <w:spacing w:before="27"/>
              <w:ind w:left="200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</w:p>
        </w:tc>
        <w:tc>
          <w:tcPr>
            <w:tcW w:w="2758" w:type="dxa"/>
          </w:tcPr>
          <w:p>
            <w:pPr>
              <w:pStyle w:val="10"/>
              <w:spacing w:before="27"/>
              <w:ind w:left="470" w:right="177"/>
              <w:jc w:val="center"/>
              <w:rPr>
                <w:sz w:val="20"/>
              </w:rPr>
            </w:pPr>
            <w:r>
              <w:rPr>
                <w:sz w:val="20"/>
              </w:rPr>
              <w:t>0.3552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897" w:type="dxa"/>
          </w:tcPr>
          <w:p>
            <w:pPr>
              <w:pStyle w:val="10"/>
              <w:spacing w:before="34"/>
              <w:ind w:left="20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</w:p>
        </w:tc>
        <w:tc>
          <w:tcPr>
            <w:tcW w:w="2758" w:type="dxa"/>
          </w:tcPr>
          <w:p>
            <w:pPr>
              <w:pStyle w:val="10"/>
              <w:spacing w:before="34"/>
              <w:ind w:left="470" w:right="177"/>
              <w:jc w:val="center"/>
              <w:rPr>
                <w:sz w:val="20"/>
              </w:rPr>
            </w:pPr>
            <w:r>
              <w:rPr>
                <w:sz w:val="20"/>
              </w:rPr>
              <w:t>0.5170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97" w:type="dxa"/>
          </w:tcPr>
          <w:p>
            <w:pPr>
              <w:pStyle w:val="10"/>
              <w:spacing w:before="27"/>
              <w:ind w:left="200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2758" w:type="dxa"/>
          </w:tcPr>
          <w:p>
            <w:pPr>
              <w:pStyle w:val="10"/>
              <w:spacing w:before="27"/>
              <w:ind w:left="470" w:right="177"/>
              <w:jc w:val="center"/>
              <w:rPr>
                <w:sz w:val="20"/>
              </w:rPr>
            </w:pPr>
            <w:r>
              <w:rPr>
                <w:sz w:val="20"/>
              </w:rPr>
              <w:t>0.1987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897" w:type="dxa"/>
          </w:tcPr>
          <w:p>
            <w:pPr>
              <w:pStyle w:val="10"/>
              <w:spacing w:before="33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Decision</w:t>
            </w:r>
          </w:p>
        </w:tc>
        <w:tc>
          <w:tcPr>
            <w:tcW w:w="2758" w:type="dxa"/>
          </w:tcPr>
          <w:p>
            <w:pPr>
              <w:pStyle w:val="10"/>
              <w:spacing w:before="33" w:line="210" w:lineRule="exact"/>
              <w:ind w:left="470" w:right="182"/>
              <w:jc w:val="center"/>
              <w:rPr>
                <w:sz w:val="20"/>
              </w:rPr>
            </w:pPr>
            <w:r>
              <w:rPr>
                <w:sz w:val="20"/>
              </w:rPr>
              <w:t>Reject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hypothesis</w:t>
            </w:r>
          </w:p>
        </w:tc>
      </w:tr>
    </w:tbl>
    <w:p>
      <w:pPr>
        <w:pStyle w:val="6"/>
        <w:spacing w:before="99"/>
        <w:ind w:left="304"/>
        <w:jc w:val="both"/>
      </w:pPr>
      <w:r>
        <w:t>Table 14 shows the significant relationship between gender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 people. The results revealed that the computed</w:t>
      </w:r>
      <w:r>
        <w:rPr>
          <w:spacing w:val="1"/>
        </w:rPr>
        <w:t xml:space="preserve"> </w:t>
      </w:r>
      <w:r>
        <w:t>multiple r in terms of gender and qualifications in hard skills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0.6243.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r2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0.3898,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suggested that approximately 38.98% was explained by its</w:t>
      </w:r>
      <w:r>
        <w:rPr>
          <w:spacing w:val="1"/>
        </w:rPr>
        <w:t xml:space="preserve"> </w:t>
      </w:r>
      <w:r>
        <w:t>association with gender and qualifications in hard skills by</w:t>
      </w:r>
      <w:r>
        <w:rPr>
          <w:spacing w:val="1"/>
        </w:rPr>
        <w:t xml:space="preserve"> </w:t>
      </w:r>
      <w:r>
        <w:t>physically challenged people with a computed standard error</w:t>
      </w:r>
      <w:r>
        <w:rPr>
          <w:spacing w:val="1"/>
        </w:rPr>
        <w:t xml:space="preserve"> </w:t>
      </w:r>
      <w:r>
        <w:t>of 0.6878. Since the p-value is 0.4540, a figure which is</w:t>
      </w:r>
      <w:r>
        <w:rPr>
          <w:spacing w:val="1"/>
        </w:rPr>
        <w:t xml:space="preserve"> </w:t>
      </w:r>
      <w:r>
        <w:t>greater than the significance level set at 0.05, therefore, it</w:t>
      </w:r>
      <w:r>
        <w:rPr>
          <w:spacing w:val="1"/>
        </w:rPr>
        <w:t xml:space="preserve"> </w:t>
      </w:r>
      <w:r>
        <w:t>revealed 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was a</w:t>
      </w:r>
      <w:r>
        <w:rPr>
          <w:spacing w:val="1"/>
        </w:rPr>
        <w:t xml:space="preserve"> </w:t>
      </w:r>
      <w:r>
        <w:t>significant relationship between</w:t>
      </w:r>
      <w:r>
        <w:rPr>
          <w:spacing w:val="1"/>
        </w:rPr>
        <w:t xml:space="preserve"> </w:t>
      </w:r>
      <w:r>
        <w:t>gender and qualifications in hard skills in hiring physically</w:t>
      </w:r>
      <w:r>
        <w:rPr>
          <w:spacing w:val="1"/>
        </w:rPr>
        <w:t xml:space="preserve"> </w:t>
      </w:r>
      <w:r>
        <w:t>challenged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null</w:t>
      </w:r>
      <w:r>
        <w:rPr>
          <w:spacing w:val="-1"/>
        </w:rPr>
        <w:t xml:space="preserve"> </w:t>
      </w:r>
      <w:r>
        <w:t>hypothesis was</w:t>
      </w:r>
      <w:r>
        <w:rPr>
          <w:spacing w:val="-3"/>
        </w:rPr>
        <w:t xml:space="preserve"> </w:t>
      </w:r>
      <w:r>
        <w:t>rejected.</w:t>
      </w:r>
    </w:p>
    <w:p>
      <w:pPr>
        <w:pStyle w:val="6"/>
        <w:spacing w:before="6"/>
      </w:pPr>
    </w:p>
    <w:p>
      <w:pPr>
        <w:pStyle w:val="3"/>
        <w:spacing w:before="1"/>
        <w:ind w:left="305"/>
      </w:pPr>
      <w:r>
        <w:t>Table</w:t>
      </w:r>
      <w:r>
        <w:rPr>
          <w:spacing w:val="-2"/>
        </w:rPr>
        <w:t xml:space="preserve"> </w:t>
      </w:r>
      <w:r>
        <w:t>14</w:t>
      </w:r>
    </w:p>
    <w:p>
      <w:pPr>
        <w:spacing w:before="0" w:line="228" w:lineRule="exact"/>
        <w:ind w:left="305" w:right="0" w:firstLine="0"/>
        <w:jc w:val="center"/>
        <w:rPr>
          <w:i/>
          <w:sz w:val="20"/>
        </w:rPr>
      </w:pPr>
      <w:r>
        <w:rPr>
          <w:i/>
          <w:sz w:val="20"/>
        </w:rPr>
        <w:t>Significant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Relationship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between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Gender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Qualifications</w:t>
      </w:r>
    </w:p>
    <w:p>
      <w:pPr>
        <w:tabs>
          <w:tab w:val="left" w:pos="518"/>
          <w:tab w:val="left" w:pos="5093"/>
        </w:tabs>
        <w:spacing w:before="0"/>
        <w:ind w:left="129" w:right="0" w:firstLine="0"/>
        <w:jc w:val="center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>in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Hard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Skills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in Hiring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Physically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Challenged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People</w:t>
      </w:r>
      <w:r>
        <w:rPr>
          <w:i/>
          <w:sz w:val="20"/>
          <w:u w:val="single"/>
        </w:rPr>
        <w:tab/>
      </w:r>
    </w:p>
    <w:p>
      <w:pPr>
        <w:pStyle w:val="6"/>
        <w:spacing w:before="1"/>
        <w:rPr>
          <w:i/>
          <w:sz w:val="2"/>
        </w:rPr>
      </w:pPr>
    </w:p>
    <w:tbl>
      <w:tblPr>
        <w:tblStyle w:val="5"/>
        <w:tblW w:w="0" w:type="auto"/>
        <w:tblInd w:w="1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6"/>
        <w:gridCol w:w="3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896" w:type="dxa"/>
          </w:tcPr>
          <w:p>
            <w:pPr>
              <w:pStyle w:val="10"/>
              <w:tabs>
                <w:tab w:val="left" w:pos="597"/>
                <w:tab w:val="left" w:pos="3219"/>
              </w:tabs>
              <w:spacing w:line="221" w:lineRule="exact"/>
              <w:ind w:left="14" w:right="-1325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  <w:u w:val="single"/>
              </w:rPr>
              <w:t>Indicator</w:t>
            </w:r>
            <w:r>
              <w:rPr>
                <w:b/>
                <w:i/>
                <w:sz w:val="20"/>
                <w:u w:val="single"/>
              </w:rPr>
              <w:tab/>
            </w:r>
          </w:p>
        </w:tc>
        <w:tc>
          <w:tcPr>
            <w:tcW w:w="3081" w:type="dxa"/>
          </w:tcPr>
          <w:p>
            <w:pPr>
              <w:pStyle w:val="10"/>
              <w:tabs>
                <w:tab w:val="left" w:pos="1758"/>
              </w:tabs>
              <w:spacing w:line="221" w:lineRule="exact"/>
              <w:ind w:right="-15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Value</w:t>
            </w:r>
            <w:r>
              <w:rPr>
                <w:b/>
                <w:i/>
                <w:sz w:val="20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896" w:type="dxa"/>
          </w:tcPr>
          <w:p>
            <w:pPr>
              <w:pStyle w:val="10"/>
              <w:spacing w:before="16"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3081" w:type="dxa"/>
          </w:tcPr>
          <w:p>
            <w:pPr>
              <w:pStyle w:val="10"/>
              <w:spacing w:before="16" w:line="227" w:lineRule="exact"/>
              <w:ind w:left="1274" w:right="1216"/>
              <w:jc w:val="center"/>
              <w:rPr>
                <w:sz w:val="20"/>
              </w:rPr>
            </w:pPr>
            <w:r>
              <w:rPr>
                <w:sz w:val="20"/>
              </w:rPr>
              <w:t>0.6243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896" w:type="dxa"/>
          </w:tcPr>
          <w:p>
            <w:pPr>
              <w:pStyle w:val="10"/>
              <w:spacing w:before="7"/>
              <w:ind w:left="122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</w:p>
        </w:tc>
        <w:tc>
          <w:tcPr>
            <w:tcW w:w="3081" w:type="dxa"/>
          </w:tcPr>
          <w:p>
            <w:pPr>
              <w:pStyle w:val="10"/>
              <w:spacing w:before="7"/>
              <w:ind w:left="1274" w:right="1216"/>
              <w:jc w:val="center"/>
              <w:rPr>
                <w:sz w:val="20"/>
              </w:rPr>
            </w:pPr>
            <w:r>
              <w:rPr>
                <w:sz w:val="20"/>
              </w:rPr>
              <w:t>0.3898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1896" w:type="dxa"/>
          </w:tcPr>
          <w:p>
            <w:pPr>
              <w:pStyle w:val="10"/>
              <w:spacing w:before="13" w:line="227" w:lineRule="exact"/>
              <w:ind w:left="12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</w:p>
        </w:tc>
        <w:tc>
          <w:tcPr>
            <w:tcW w:w="3081" w:type="dxa"/>
          </w:tcPr>
          <w:p>
            <w:pPr>
              <w:pStyle w:val="10"/>
              <w:spacing w:before="13" w:line="227" w:lineRule="exact"/>
              <w:ind w:left="1274" w:right="1216"/>
              <w:jc w:val="center"/>
              <w:rPr>
                <w:sz w:val="20"/>
              </w:rPr>
            </w:pPr>
            <w:r>
              <w:rPr>
                <w:sz w:val="20"/>
              </w:rPr>
              <w:t>0.6878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896" w:type="dxa"/>
          </w:tcPr>
          <w:p>
            <w:pPr>
              <w:pStyle w:val="10"/>
              <w:tabs>
                <w:tab w:val="left" w:pos="3190"/>
              </w:tabs>
              <w:spacing w:before="7"/>
              <w:ind w:left="14" w:right="-129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P-value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081" w:type="dxa"/>
          </w:tcPr>
          <w:p>
            <w:pPr>
              <w:pStyle w:val="10"/>
              <w:tabs>
                <w:tab w:val="left" w:pos="1787"/>
              </w:tabs>
              <w:spacing w:before="7"/>
              <w:ind w:right="-15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0.4540</w:t>
            </w:r>
            <w:r>
              <w:rPr>
                <w:sz w:val="20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" w:hRule="atLeast"/>
        </w:trPr>
        <w:tc>
          <w:tcPr>
            <w:tcW w:w="1896" w:type="dxa"/>
            <w:tcBorders>
              <w:bottom w:val="single" w:color="000000" w:sz="4" w:space="0"/>
            </w:tcBorders>
          </w:tcPr>
          <w:p>
            <w:pPr>
              <w:pStyle w:val="10"/>
              <w:spacing w:before="12" w:line="217" w:lineRule="exact"/>
              <w:ind w:left="122"/>
              <w:rPr>
                <w:sz w:val="20"/>
              </w:rPr>
            </w:pPr>
            <w:r>
              <w:rPr>
                <w:sz w:val="20"/>
              </w:rPr>
              <w:t>Decision</w:t>
            </w:r>
          </w:p>
        </w:tc>
        <w:tc>
          <w:tcPr>
            <w:tcW w:w="3081" w:type="dxa"/>
            <w:tcBorders>
              <w:bottom w:val="single" w:color="000000" w:sz="4" w:space="0"/>
            </w:tcBorders>
          </w:tcPr>
          <w:p>
            <w:pPr>
              <w:pStyle w:val="10"/>
              <w:spacing w:before="12" w:line="217" w:lineRule="exact"/>
              <w:ind w:left="533"/>
              <w:rPr>
                <w:sz w:val="20"/>
              </w:rPr>
            </w:pPr>
            <w:r>
              <w:rPr>
                <w:sz w:val="20"/>
              </w:rPr>
              <w:t>Reject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hypothesis</w:t>
            </w:r>
          </w:p>
        </w:tc>
      </w:tr>
    </w:tbl>
    <w:p>
      <w:pPr>
        <w:pStyle w:val="6"/>
        <w:spacing w:before="5"/>
        <w:rPr>
          <w:i/>
          <w:sz w:val="19"/>
        </w:rPr>
      </w:pPr>
    </w:p>
    <w:p>
      <w:pPr>
        <w:pStyle w:val="6"/>
        <w:ind w:left="304"/>
        <w:jc w:val="both"/>
      </w:pPr>
      <w:r>
        <w:t>Table 15 shows the significant relationship between gender</w:t>
      </w:r>
      <w:r>
        <w:rPr>
          <w:spacing w:val="1"/>
        </w:rPr>
        <w:t xml:space="preserve"> </w:t>
      </w:r>
      <w:r>
        <w:t>and acceptable age in hiring physically challenged people.</w:t>
      </w:r>
      <w:r>
        <w:rPr>
          <w:spacing w:val="1"/>
        </w:rPr>
        <w:t xml:space="preserve"> </w:t>
      </w:r>
      <w:r>
        <w:t>The results revealed that the computed multiple r in terms of</w:t>
      </w:r>
      <w:r>
        <w:rPr>
          <w:spacing w:val="1"/>
        </w:rPr>
        <w:t xml:space="preserve"> </w:t>
      </w:r>
      <w:r>
        <w:t>gender and acceptable age is 0.6676. The computed value of</w:t>
      </w:r>
      <w:r>
        <w:rPr>
          <w:spacing w:val="1"/>
        </w:rPr>
        <w:t xml:space="preserve"> </w:t>
      </w:r>
      <w:r>
        <w:t>r2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0.4457,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approximately 44.47%</w:t>
      </w:r>
      <w:r>
        <w:rPr>
          <w:spacing w:val="-47"/>
        </w:rPr>
        <w:t xml:space="preserve"> </w:t>
      </w:r>
      <w:r>
        <w:t>was explained by its association with gender and acceptable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standard error of 0.9772. Since the p-value is 0.3520, a figure</w:t>
      </w:r>
      <w:r>
        <w:rPr>
          <w:spacing w:val="-47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0.05,</w:t>
      </w:r>
      <w:r>
        <w:rPr>
          <w:spacing w:val="1"/>
        </w:rPr>
        <w:t xml:space="preserve"> </w:t>
      </w:r>
      <w:r>
        <w:t>therefore, it revealed that there was a significant 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null</w:t>
      </w:r>
      <w:r>
        <w:rPr>
          <w:spacing w:val="-1"/>
        </w:rPr>
        <w:t xml:space="preserve"> </w:t>
      </w:r>
      <w:r>
        <w:t>hypothesis was</w:t>
      </w:r>
      <w:r>
        <w:rPr>
          <w:spacing w:val="-3"/>
        </w:rPr>
        <w:t xml:space="preserve"> </w:t>
      </w:r>
      <w:r>
        <w:t>rejected.</w:t>
      </w:r>
    </w:p>
    <w:p>
      <w:pPr>
        <w:pStyle w:val="6"/>
        <w:spacing w:before="6"/>
      </w:pPr>
    </w:p>
    <w:p>
      <w:pPr>
        <w:pStyle w:val="3"/>
        <w:ind w:left="305"/>
      </w:pPr>
      <w:r>
        <w:t>Table</w:t>
      </w:r>
      <w:r>
        <w:rPr>
          <w:spacing w:val="-2"/>
        </w:rPr>
        <w:t xml:space="preserve"> </w:t>
      </w:r>
      <w:r>
        <w:t>15</w:t>
      </w:r>
    </w:p>
    <w:p>
      <w:pPr>
        <w:spacing w:before="0" w:line="240" w:lineRule="auto"/>
        <w:ind w:left="480" w:right="178" w:firstLine="0"/>
        <w:jc w:val="center"/>
        <w:rPr>
          <w:i/>
          <w:sz w:val="20"/>
        </w:rPr>
      </w:pPr>
      <w: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641350</wp:posOffset>
            </wp:positionH>
            <wp:positionV relativeFrom="paragraph">
              <wp:posOffset>377825</wp:posOffset>
            </wp:positionV>
            <wp:extent cx="3025140" cy="1069975"/>
            <wp:effectExtent l="0" t="0" r="0" b="0"/>
            <wp:wrapNone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5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5208" cy="1069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Significant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Relationship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between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Gender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Acceptable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Hiring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Physically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Challenged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People</w:t>
      </w:r>
    </w:p>
    <w:p>
      <w:pPr>
        <w:pStyle w:val="6"/>
        <w:spacing w:before="8"/>
        <w:rPr>
          <w:i/>
          <w:sz w:val="13"/>
        </w:rPr>
      </w:pPr>
    </w:p>
    <w:tbl>
      <w:tblPr>
        <w:tblStyle w:val="5"/>
        <w:tblW w:w="0" w:type="auto"/>
        <w:tblInd w:w="28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6"/>
        <w:gridCol w:w="27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876" w:type="dxa"/>
          </w:tcPr>
          <w:p>
            <w:pPr>
              <w:pStyle w:val="10"/>
              <w:spacing w:line="221" w:lineRule="exact"/>
              <w:ind w:left="6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Indicator</w:t>
            </w:r>
          </w:p>
        </w:tc>
        <w:tc>
          <w:tcPr>
            <w:tcW w:w="2744" w:type="dxa"/>
          </w:tcPr>
          <w:p>
            <w:pPr>
              <w:pStyle w:val="10"/>
              <w:spacing w:line="221" w:lineRule="exact"/>
              <w:ind w:left="458" w:right="18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</w:trPr>
        <w:tc>
          <w:tcPr>
            <w:tcW w:w="1876" w:type="dxa"/>
          </w:tcPr>
          <w:p>
            <w:pPr>
              <w:pStyle w:val="10"/>
              <w:spacing w:before="29"/>
              <w:ind w:left="200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2744" w:type="dxa"/>
          </w:tcPr>
          <w:p>
            <w:pPr>
              <w:pStyle w:val="10"/>
              <w:spacing w:before="29"/>
              <w:ind w:left="458" w:right="176"/>
              <w:jc w:val="center"/>
              <w:rPr>
                <w:sz w:val="20"/>
              </w:rPr>
            </w:pPr>
            <w:r>
              <w:rPr>
                <w:sz w:val="20"/>
              </w:rPr>
              <w:t>0.6676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1876" w:type="dxa"/>
          </w:tcPr>
          <w:p>
            <w:pPr>
              <w:pStyle w:val="10"/>
              <w:spacing w:before="18"/>
              <w:ind w:left="200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</w:p>
        </w:tc>
        <w:tc>
          <w:tcPr>
            <w:tcW w:w="2744" w:type="dxa"/>
          </w:tcPr>
          <w:p>
            <w:pPr>
              <w:pStyle w:val="10"/>
              <w:spacing w:before="18"/>
              <w:ind w:left="458" w:right="176"/>
              <w:jc w:val="center"/>
              <w:rPr>
                <w:sz w:val="20"/>
              </w:rPr>
            </w:pPr>
            <w:r>
              <w:rPr>
                <w:sz w:val="20"/>
              </w:rPr>
              <w:t>0.4457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1876" w:type="dxa"/>
          </w:tcPr>
          <w:p>
            <w:pPr>
              <w:pStyle w:val="10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</w:p>
        </w:tc>
        <w:tc>
          <w:tcPr>
            <w:tcW w:w="2744" w:type="dxa"/>
          </w:tcPr>
          <w:p>
            <w:pPr>
              <w:pStyle w:val="10"/>
              <w:spacing w:before="24"/>
              <w:ind w:left="458" w:right="176"/>
              <w:jc w:val="center"/>
              <w:rPr>
                <w:sz w:val="20"/>
              </w:rPr>
            </w:pPr>
            <w:r>
              <w:rPr>
                <w:sz w:val="20"/>
              </w:rPr>
              <w:t>0.9772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</w:trPr>
        <w:tc>
          <w:tcPr>
            <w:tcW w:w="1876" w:type="dxa"/>
          </w:tcPr>
          <w:p>
            <w:pPr>
              <w:pStyle w:val="10"/>
              <w:spacing w:before="19"/>
              <w:ind w:left="200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2744" w:type="dxa"/>
          </w:tcPr>
          <w:p>
            <w:pPr>
              <w:pStyle w:val="10"/>
              <w:spacing w:before="19"/>
              <w:ind w:left="458" w:right="176"/>
              <w:jc w:val="center"/>
              <w:rPr>
                <w:sz w:val="20"/>
              </w:rPr>
            </w:pPr>
            <w:r>
              <w:rPr>
                <w:sz w:val="20"/>
              </w:rPr>
              <w:t>0.3520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" w:hRule="atLeast"/>
        </w:trPr>
        <w:tc>
          <w:tcPr>
            <w:tcW w:w="1876" w:type="dxa"/>
          </w:tcPr>
          <w:p>
            <w:pPr>
              <w:pStyle w:val="10"/>
              <w:spacing w:before="23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Decision</w:t>
            </w:r>
          </w:p>
        </w:tc>
        <w:tc>
          <w:tcPr>
            <w:tcW w:w="2744" w:type="dxa"/>
          </w:tcPr>
          <w:p>
            <w:pPr>
              <w:pStyle w:val="10"/>
              <w:spacing w:before="23" w:line="210" w:lineRule="exact"/>
              <w:ind w:left="458" w:right="181"/>
              <w:jc w:val="center"/>
              <w:rPr>
                <w:sz w:val="20"/>
              </w:rPr>
            </w:pPr>
            <w:r>
              <w:rPr>
                <w:sz w:val="20"/>
              </w:rPr>
              <w:t>Reject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hypothesis</w:t>
            </w:r>
          </w:p>
        </w:tc>
      </w:tr>
    </w:tbl>
    <w:p>
      <w:pPr>
        <w:pStyle w:val="6"/>
        <w:spacing w:before="80"/>
        <w:ind w:left="251" w:right="321"/>
        <w:jc w:val="both"/>
      </w:pPr>
      <w:r>
        <w:br w:type="column"/>
      </w:r>
      <w:r>
        <w:t>Table 16 shows the significant relationship between gender</w:t>
      </w:r>
      <w:r>
        <w:rPr>
          <w:spacing w:val="1"/>
        </w:rPr>
        <w:t xml:space="preserve"> </w:t>
      </w:r>
      <w:r>
        <w:t>and disabilities in hiring physically challenged people. The</w:t>
      </w:r>
      <w:r>
        <w:rPr>
          <w:spacing w:val="1"/>
        </w:rPr>
        <w:t xml:space="preserve"> </w:t>
      </w:r>
      <w:r>
        <w:t>results 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multiple 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gender and disabilities is 0.6207. The computed</w:t>
      </w:r>
      <w:r>
        <w:rPr>
          <w:spacing w:val="50"/>
        </w:rPr>
        <w:t xml:space="preserve"> </w:t>
      </w:r>
      <w:r>
        <w:t>value of r2</w:t>
      </w:r>
      <w:r>
        <w:rPr>
          <w:spacing w:val="1"/>
        </w:rPr>
        <w:t xml:space="preserve"> </w:t>
      </w:r>
      <w:r>
        <w:t>is 0.3853, which suggests that approximately 38.53% was</w:t>
      </w:r>
      <w:r>
        <w:rPr>
          <w:spacing w:val="1"/>
        </w:rPr>
        <w:t xml:space="preserve"> </w:t>
      </w:r>
      <w:r>
        <w:t>explained by its association with gender and disabilities by</w:t>
      </w:r>
      <w:r>
        <w:rPr>
          <w:spacing w:val="1"/>
        </w:rPr>
        <w:t xml:space="preserve"> </w:t>
      </w:r>
      <w:r>
        <w:t>physically challenged people with a computed standard error</w:t>
      </w:r>
      <w:r>
        <w:rPr>
          <w:spacing w:val="1"/>
        </w:rPr>
        <w:t xml:space="preserve"> </w:t>
      </w:r>
      <w:r>
        <w:t>of 0.8222. Since the p-value is 0.5506, a figure which is</w:t>
      </w:r>
      <w:r>
        <w:rPr>
          <w:spacing w:val="1"/>
        </w:rPr>
        <w:t xml:space="preserve"> </w:t>
      </w:r>
      <w:r>
        <w:t>greater than the significance level set at 0.05, therefore, it</w:t>
      </w:r>
      <w:r>
        <w:rPr>
          <w:spacing w:val="1"/>
        </w:rPr>
        <w:t xml:space="preserve"> </w:t>
      </w:r>
      <w:r>
        <w:t>revealed 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was a</w:t>
      </w:r>
      <w:r>
        <w:rPr>
          <w:spacing w:val="1"/>
        </w:rPr>
        <w:t xml:space="preserve"> </w:t>
      </w:r>
      <w:r>
        <w:t>significant relationship between</w:t>
      </w:r>
      <w:r>
        <w:rPr>
          <w:spacing w:val="1"/>
        </w:rPr>
        <w:t xml:space="preserve"> </w:t>
      </w:r>
      <w:r>
        <w:t>gender and disabilities in hiring physically challenged people</w:t>
      </w:r>
      <w:r>
        <w:rPr>
          <w:spacing w:val="-47"/>
        </w:rPr>
        <w:t xml:space="preserve"> </w:t>
      </w:r>
      <w:r>
        <w:t>and that the null</w:t>
      </w:r>
      <w:r>
        <w:rPr>
          <w:spacing w:val="1"/>
        </w:rPr>
        <w:t xml:space="preserve"> </w:t>
      </w:r>
      <w:r>
        <w:t>hypothesis</w:t>
      </w:r>
      <w:r>
        <w:rPr>
          <w:spacing w:val="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rejected.</w:t>
      </w:r>
    </w:p>
    <w:p>
      <w:pPr>
        <w:pStyle w:val="6"/>
        <w:spacing w:before="6"/>
      </w:pPr>
    </w:p>
    <w:p>
      <w:pPr>
        <w:pStyle w:val="3"/>
        <w:ind w:left="295" w:right="364"/>
      </w:pPr>
      <w:r>
        <w:t>Table</w:t>
      </w:r>
      <w:r>
        <w:rPr>
          <w:spacing w:val="-2"/>
        </w:rPr>
        <w:t xml:space="preserve"> </w:t>
      </w:r>
      <w:r>
        <w:t>16</w:t>
      </w:r>
    </w:p>
    <w:p>
      <w:pPr>
        <w:spacing w:before="0" w:line="227" w:lineRule="exact"/>
        <w:ind w:left="295" w:right="369" w:firstLine="0"/>
        <w:jc w:val="center"/>
        <w:rPr>
          <w:i/>
          <w:sz w:val="20"/>
        </w:rPr>
      </w:pPr>
      <w:r>
        <w:rPr>
          <w:i/>
          <w:sz w:val="20"/>
        </w:rPr>
        <w:t>Significant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Relationship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between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Gender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Disabilities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</w:p>
    <w:p>
      <w:pPr>
        <w:tabs>
          <w:tab w:val="left" w:pos="1072"/>
          <w:tab w:val="left" w:pos="4889"/>
        </w:tabs>
        <w:spacing w:before="0" w:line="229" w:lineRule="exact"/>
        <w:ind w:left="0" w:right="320" w:firstLine="0"/>
        <w:jc w:val="center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  <w:u w:val="single"/>
        </w:rPr>
        <w:t>Hiring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Physically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Challenged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People</w:t>
      </w:r>
      <w:r>
        <w:rPr>
          <w:i/>
          <w:sz w:val="20"/>
          <w:u w:val="single"/>
        </w:rPr>
        <w:tab/>
      </w:r>
    </w:p>
    <w:p>
      <w:pPr>
        <w:pStyle w:val="6"/>
        <w:spacing w:before="2"/>
        <w:rPr>
          <w:i/>
          <w:sz w:val="2"/>
        </w:rPr>
      </w:pPr>
    </w:p>
    <w:tbl>
      <w:tblPr>
        <w:tblStyle w:val="5"/>
        <w:tblW w:w="0" w:type="auto"/>
        <w:tblInd w:w="5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0"/>
        <w:gridCol w:w="278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1940" w:type="dxa"/>
          </w:tcPr>
          <w:p>
            <w:pPr>
              <w:pStyle w:val="10"/>
              <w:tabs>
                <w:tab w:val="left" w:pos="660"/>
                <w:tab w:val="left" w:pos="3246"/>
              </w:tabs>
              <w:spacing w:line="221" w:lineRule="exact"/>
              <w:ind w:left="92" w:right="-1311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  <w:u w:val="single"/>
              </w:rPr>
              <w:t>Indicator</w:t>
            </w:r>
            <w:r>
              <w:rPr>
                <w:b/>
                <w:i/>
                <w:sz w:val="20"/>
                <w:u w:val="single"/>
              </w:rPr>
              <w:tab/>
            </w:r>
          </w:p>
        </w:tc>
        <w:tc>
          <w:tcPr>
            <w:tcW w:w="2782" w:type="dxa"/>
          </w:tcPr>
          <w:p>
            <w:pPr>
              <w:pStyle w:val="10"/>
              <w:tabs>
                <w:tab w:val="left" w:pos="1735"/>
              </w:tabs>
              <w:spacing w:line="221" w:lineRule="exact"/>
              <w:ind w:right="-274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Value</w:t>
            </w:r>
            <w:r>
              <w:rPr>
                <w:b/>
                <w:i/>
                <w:sz w:val="20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940" w:type="dxa"/>
          </w:tcPr>
          <w:p>
            <w:pPr>
              <w:pStyle w:val="10"/>
              <w:spacing w:before="16" w:line="226" w:lineRule="exact"/>
              <w:ind w:left="200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2782" w:type="dxa"/>
          </w:tcPr>
          <w:p>
            <w:pPr>
              <w:pStyle w:val="10"/>
              <w:spacing w:before="16" w:line="226" w:lineRule="exact"/>
              <w:ind w:left="1254" w:right="937"/>
              <w:jc w:val="center"/>
              <w:rPr>
                <w:sz w:val="20"/>
              </w:rPr>
            </w:pPr>
            <w:r>
              <w:rPr>
                <w:sz w:val="20"/>
              </w:rPr>
              <w:t>0.6207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1940" w:type="dxa"/>
          </w:tcPr>
          <w:p>
            <w:pPr>
              <w:pStyle w:val="10"/>
              <w:spacing w:before="6"/>
              <w:ind w:left="200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</w:p>
        </w:tc>
        <w:tc>
          <w:tcPr>
            <w:tcW w:w="2782" w:type="dxa"/>
          </w:tcPr>
          <w:p>
            <w:pPr>
              <w:pStyle w:val="10"/>
              <w:spacing w:before="6"/>
              <w:ind w:left="1254" w:right="937"/>
              <w:jc w:val="center"/>
              <w:rPr>
                <w:sz w:val="20"/>
              </w:rPr>
            </w:pPr>
            <w:r>
              <w:rPr>
                <w:sz w:val="20"/>
              </w:rPr>
              <w:t>0.3853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940" w:type="dxa"/>
          </w:tcPr>
          <w:p>
            <w:pPr>
              <w:pStyle w:val="10"/>
              <w:spacing w:before="12"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</w:p>
        </w:tc>
        <w:tc>
          <w:tcPr>
            <w:tcW w:w="2782" w:type="dxa"/>
          </w:tcPr>
          <w:p>
            <w:pPr>
              <w:pStyle w:val="10"/>
              <w:spacing w:before="12" w:line="227" w:lineRule="exact"/>
              <w:ind w:left="1254" w:right="937"/>
              <w:jc w:val="center"/>
              <w:rPr>
                <w:sz w:val="20"/>
              </w:rPr>
            </w:pPr>
            <w:r>
              <w:rPr>
                <w:sz w:val="20"/>
              </w:rPr>
              <w:t>0.8222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940" w:type="dxa"/>
          </w:tcPr>
          <w:p>
            <w:pPr>
              <w:pStyle w:val="10"/>
              <w:tabs>
                <w:tab w:val="left" w:pos="3214"/>
              </w:tabs>
              <w:spacing w:before="7"/>
              <w:ind w:left="92" w:right="-1282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P-value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2" w:type="dxa"/>
          </w:tcPr>
          <w:p>
            <w:pPr>
              <w:pStyle w:val="10"/>
              <w:tabs>
                <w:tab w:val="left" w:pos="1766"/>
              </w:tabs>
              <w:spacing w:before="7"/>
              <w:ind w:right="-27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0.5506</w:t>
            </w:r>
            <w:r>
              <w:rPr>
                <w:sz w:val="20"/>
                <w:u w:val="single"/>
              </w:rPr>
              <w:tab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940" w:type="dxa"/>
          </w:tcPr>
          <w:p>
            <w:pPr>
              <w:pStyle w:val="10"/>
              <w:tabs>
                <w:tab w:val="left" w:pos="2454"/>
              </w:tabs>
              <w:spacing w:before="12" w:line="210" w:lineRule="exact"/>
              <w:ind w:left="77" w:right="-519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pacing w:val="2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Decision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782" w:type="dxa"/>
          </w:tcPr>
          <w:p>
            <w:pPr>
              <w:pStyle w:val="10"/>
              <w:tabs>
                <w:tab w:val="left" w:pos="2527"/>
              </w:tabs>
              <w:spacing w:before="12" w:line="210" w:lineRule="exact"/>
              <w:ind w:right="-274"/>
              <w:jc w:val="right"/>
              <w:rPr>
                <w:sz w:val="20"/>
              </w:rPr>
            </w:pPr>
            <w:r>
              <w:rPr>
                <w:sz w:val="20"/>
                <w:u w:val="single"/>
              </w:rPr>
              <w:t>Reject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the</w:t>
            </w: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null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hypothesis</w:t>
            </w:r>
            <w:r>
              <w:rPr>
                <w:sz w:val="20"/>
                <w:u w:val="single"/>
              </w:rPr>
              <w:tab/>
            </w:r>
          </w:p>
        </w:tc>
      </w:tr>
    </w:tbl>
    <w:p>
      <w:pPr>
        <w:pStyle w:val="6"/>
        <w:spacing w:before="10"/>
        <w:rPr>
          <w:i/>
        </w:rPr>
      </w:pPr>
    </w:p>
    <w:p>
      <w:pPr>
        <w:pStyle w:val="6"/>
        <w:spacing w:before="1"/>
        <w:ind w:left="251" w:right="321"/>
        <w:jc w:val="both"/>
      </w:pPr>
      <w:r>
        <w:t>Table</w:t>
      </w:r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educational attainment and problems encountered in hiring</w:t>
      </w:r>
      <w:r>
        <w:rPr>
          <w:spacing w:val="1"/>
        </w:rPr>
        <w:t xml:space="preserve"> </w:t>
      </w:r>
      <w:r>
        <w:t>physically challenged people. The results revealed that the</w:t>
      </w:r>
      <w:r>
        <w:rPr>
          <w:spacing w:val="1"/>
        </w:rPr>
        <w:t xml:space="preserve"> </w:t>
      </w:r>
      <w:r>
        <w:t>computed multiple r in terms of educational attainment and</w:t>
      </w:r>
      <w:r>
        <w:rPr>
          <w:spacing w:val="1"/>
        </w:rPr>
        <w:t xml:space="preserve"> </w:t>
      </w:r>
      <w:r>
        <w:t>problems encountered is 0.0460. The computed value of r</w:t>
      </w:r>
      <w:r>
        <w:rPr>
          <w:vertAlign w:val="superscript"/>
        </w:rPr>
        <w:t>2</w:t>
      </w:r>
      <w:r>
        <w:rPr>
          <w:vertAlign w:val="baseline"/>
        </w:rPr>
        <w:t xml:space="preserve">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0.0021,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which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suggested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approximately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0.21%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explained by its association with educational attainment 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problems encountered</w:t>
      </w:r>
      <w:r>
        <w:rPr>
          <w:spacing w:val="50"/>
          <w:vertAlign w:val="baseline"/>
        </w:rPr>
        <w:t xml:space="preserve"> </w:t>
      </w:r>
      <w:r>
        <w:rPr>
          <w:vertAlign w:val="baseline"/>
        </w:rPr>
        <w:t>by physically challenged people with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 computed standard error of 0.8432. Since the p-value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0.7413, a figure which is greater than the significance level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set at 0.05, therefore, it revealed that there was a significant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educational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attainment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problems</w:t>
      </w:r>
      <w:r>
        <w:rPr>
          <w:spacing w:val="-47"/>
          <w:vertAlign w:val="baseline"/>
        </w:rPr>
        <w:t xml:space="preserve"> </w:t>
      </w:r>
      <w:r>
        <w:rPr>
          <w:vertAlign w:val="baseline"/>
        </w:rPr>
        <w:t>encountered in hiring physically challenged people and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null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hypothesis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rejected.</w:t>
      </w:r>
    </w:p>
    <w:p>
      <w:pPr>
        <w:pStyle w:val="6"/>
        <w:spacing w:before="4"/>
      </w:pPr>
    </w:p>
    <w:p>
      <w:pPr>
        <w:pStyle w:val="3"/>
        <w:ind w:left="295" w:right="364"/>
      </w:pPr>
      <w:r>
        <w:t>Table</w:t>
      </w:r>
      <w:r>
        <w:rPr>
          <w:spacing w:val="-2"/>
        </w:rPr>
        <w:t xml:space="preserve"> </w:t>
      </w:r>
      <w:r>
        <w:t>17</w:t>
      </w:r>
    </w:p>
    <w:p>
      <w:pPr>
        <w:spacing w:before="0" w:line="240" w:lineRule="auto"/>
        <w:ind w:left="296" w:right="372" w:firstLine="1"/>
        <w:jc w:val="center"/>
        <w:rPr>
          <w:i/>
          <w:sz w:val="20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4053840</wp:posOffset>
            </wp:positionH>
            <wp:positionV relativeFrom="paragraph">
              <wp:posOffset>545465</wp:posOffset>
            </wp:positionV>
            <wp:extent cx="2855595" cy="831850"/>
            <wp:effectExtent l="0" t="0" r="0" b="0"/>
            <wp:wrapNone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5796" cy="832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Significant Relationship between Educational Attainment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Problems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Encountered in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Hiring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Physically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Challenged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People</w:t>
      </w:r>
    </w:p>
    <w:p>
      <w:pPr>
        <w:pStyle w:val="6"/>
        <w:spacing w:before="2"/>
        <w:rPr>
          <w:i/>
          <w:sz w:val="16"/>
        </w:rPr>
      </w:pPr>
    </w:p>
    <w:tbl>
      <w:tblPr>
        <w:tblStyle w:val="5"/>
        <w:tblW w:w="0" w:type="auto"/>
        <w:tblInd w:w="3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3"/>
        <w:gridCol w:w="26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83" w:type="dxa"/>
          </w:tcPr>
          <w:p>
            <w:pPr>
              <w:pStyle w:val="10"/>
              <w:spacing w:line="221" w:lineRule="exact"/>
              <w:ind w:left="58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Indicator</w:t>
            </w:r>
          </w:p>
        </w:tc>
        <w:tc>
          <w:tcPr>
            <w:tcW w:w="2668" w:type="dxa"/>
          </w:tcPr>
          <w:p>
            <w:pPr>
              <w:pStyle w:val="10"/>
              <w:spacing w:line="221" w:lineRule="exact"/>
              <w:ind w:left="381" w:right="1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1783" w:type="dxa"/>
          </w:tcPr>
          <w:p>
            <w:pPr>
              <w:pStyle w:val="10"/>
              <w:spacing w:before="17"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2668" w:type="dxa"/>
          </w:tcPr>
          <w:p>
            <w:pPr>
              <w:pStyle w:val="10"/>
              <w:spacing w:before="17" w:line="228" w:lineRule="exact"/>
              <w:ind w:left="381" w:right="178"/>
              <w:jc w:val="center"/>
              <w:rPr>
                <w:sz w:val="20"/>
              </w:rPr>
            </w:pPr>
            <w:r>
              <w:rPr>
                <w:sz w:val="20"/>
              </w:rPr>
              <w:t>0.0460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783" w:type="dxa"/>
          </w:tcPr>
          <w:p>
            <w:pPr>
              <w:pStyle w:val="10"/>
              <w:spacing w:before="9"/>
              <w:ind w:left="200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</w:p>
        </w:tc>
        <w:tc>
          <w:tcPr>
            <w:tcW w:w="2668" w:type="dxa"/>
          </w:tcPr>
          <w:p>
            <w:pPr>
              <w:pStyle w:val="10"/>
              <w:spacing w:before="9"/>
              <w:ind w:left="381" w:right="178"/>
              <w:jc w:val="center"/>
              <w:rPr>
                <w:sz w:val="20"/>
              </w:rPr>
            </w:pPr>
            <w:r>
              <w:rPr>
                <w:sz w:val="20"/>
              </w:rPr>
              <w:t>0.0021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783" w:type="dxa"/>
          </w:tcPr>
          <w:p>
            <w:pPr>
              <w:pStyle w:val="10"/>
              <w:spacing w:before="13" w:line="228" w:lineRule="exact"/>
              <w:ind w:left="20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</w:p>
        </w:tc>
        <w:tc>
          <w:tcPr>
            <w:tcW w:w="2668" w:type="dxa"/>
          </w:tcPr>
          <w:p>
            <w:pPr>
              <w:pStyle w:val="10"/>
              <w:spacing w:before="13" w:line="228" w:lineRule="exact"/>
              <w:ind w:left="381" w:right="178"/>
              <w:jc w:val="center"/>
              <w:rPr>
                <w:sz w:val="20"/>
              </w:rPr>
            </w:pPr>
            <w:r>
              <w:rPr>
                <w:sz w:val="20"/>
              </w:rPr>
              <w:t>0.8432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783" w:type="dxa"/>
          </w:tcPr>
          <w:p>
            <w:pPr>
              <w:pStyle w:val="10"/>
              <w:spacing w:before="9"/>
              <w:ind w:left="200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2668" w:type="dxa"/>
          </w:tcPr>
          <w:p>
            <w:pPr>
              <w:pStyle w:val="10"/>
              <w:spacing w:before="9"/>
              <w:ind w:left="381" w:right="178"/>
              <w:jc w:val="center"/>
              <w:rPr>
                <w:sz w:val="20"/>
              </w:rPr>
            </w:pPr>
            <w:r>
              <w:rPr>
                <w:sz w:val="20"/>
              </w:rPr>
              <w:t>0.7413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783" w:type="dxa"/>
          </w:tcPr>
          <w:p>
            <w:pPr>
              <w:pStyle w:val="10"/>
              <w:spacing w:before="13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Decision</w:t>
            </w:r>
          </w:p>
        </w:tc>
        <w:tc>
          <w:tcPr>
            <w:tcW w:w="2668" w:type="dxa"/>
          </w:tcPr>
          <w:p>
            <w:pPr>
              <w:pStyle w:val="10"/>
              <w:spacing w:before="13" w:line="210" w:lineRule="exact"/>
              <w:ind w:left="381" w:right="181"/>
              <w:jc w:val="center"/>
              <w:rPr>
                <w:sz w:val="20"/>
              </w:rPr>
            </w:pPr>
            <w:r>
              <w:rPr>
                <w:sz w:val="20"/>
              </w:rPr>
              <w:t>Reject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hypothesis</w:t>
            </w:r>
          </w:p>
        </w:tc>
      </w:tr>
    </w:tbl>
    <w:p>
      <w:pPr>
        <w:pStyle w:val="6"/>
        <w:spacing w:before="111"/>
        <w:ind w:left="251" w:right="322"/>
        <w:jc w:val="both"/>
      </w:pPr>
      <w:r>
        <w:t>Table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attainment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hiring physically challenged people. The results revealed that</w:t>
      </w:r>
      <w:r>
        <w:rPr>
          <w:spacing w:val="-47"/>
        </w:rPr>
        <w:t xml:space="preserve"> </w:t>
      </w:r>
      <w:r>
        <w:t>the computed multiple r in terms of educational attainment</w:t>
      </w:r>
      <w:r>
        <w:rPr>
          <w:spacing w:val="1"/>
        </w:rPr>
        <w:t xml:space="preserve"> </w:t>
      </w:r>
      <w:r>
        <w:t>and qualifications in soft skills was 0.1190. The computed</w:t>
      </w:r>
      <w:r>
        <w:rPr>
          <w:spacing w:val="1"/>
        </w:rPr>
        <w:t xml:space="preserve"> </w:t>
      </w:r>
      <w:r>
        <w:t>value of r2 was 0.0142, which suggested that approximately</w:t>
      </w:r>
      <w:r>
        <w:rPr>
          <w:spacing w:val="1"/>
        </w:rPr>
        <w:t xml:space="preserve"> </w:t>
      </w:r>
      <w:r>
        <w:t>1.42%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explained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attainment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soft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 people with a computed standard error of 0.6392.</w:t>
      </w:r>
      <w:r>
        <w:rPr>
          <w:spacing w:val="1"/>
        </w:rPr>
        <w:t xml:space="preserve"> </w:t>
      </w:r>
      <w:r>
        <w:t>Since the p-value is 0.3914, a figure which is greater than the</w:t>
      </w:r>
      <w:r>
        <w:rPr>
          <w:spacing w:val="-47"/>
        </w:rPr>
        <w:t xml:space="preserve"> </w:t>
      </w:r>
      <w:r>
        <w:t>significance level set at 0.05, therefore, it revealed that there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attainment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qualifications</w:t>
      </w:r>
      <w:r>
        <w:rPr>
          <w:spacing w:val="17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soft</w:t>
      </w:r>
      <w:r>
        <w:rPr>
          <w:spacing w:val="18"/>
        </w:rPr>
        <w:t xml:space="preserve"> </w:t>
      </w:r>
      <w:r>
        <w:t>skills</w:t>
      </w:r>
      <w:r>
        <w:rPr>
          <w:spacing w:val="17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hiring</w:t>
      </w:r>
    </w:p>
    <w:p>
      <w:pPr>
        <w:spacing w:after="0"/>
        <w:jc w:val="both"/>
        <w:sectPr>
          <w:pgSz w:w="11910" w:h="16840"/>
          <w:pgMar w:top="920" w:right="480" w:bottom="820" w:left="660" w:header="136" w:footer="627" w:gutter="0"/>
          <w:cols w:equalWidth="0" w:num="2">
            <w:col w:w="5228" w:space="40"/>
            <w:col w:w="5502"/>
          </w:cols>
        </w:sectPr>
      </w:pPr>
    </w:p>
    <w:p>
      <w:pPr>
        <w:pStyle w:val="6"/>
        <w:spacing w:before="80"/>
        <w:ind w:left="304" w:right="4"/>
        <w:jc w:val="both"/>
      </w:pPr>
      <w:r>
        <w:t>physically challenged</w:t>
      </w:r>
      <w:r>
        <w:rPr>
          <w:spacing w:val="1"/>
        </w:rPr>
        <w:t xml:space="preserve"> </w:t>
      </w:r>
      <w:r>
        <w:t>people 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null</w:t>
      </w:r>
      <w:r>
        <w:rPr>
          <w:spacing w:val="50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rejected.</w:t>
      </w:r>
    </w:p>
    <w:p>
      <w:pPr>
        <w:pStyle w:val="6"/>
        <w:spacing w:before="4"/>
      </w:pPr>
    </w:p>
    <w:p>
      <w:pPr>
        <w:pStyle w:val="3"/>
        <w:spacing w:before="1"/>
        <w:ind w:left="471" w:right="167"/>
      </w:pPr>
      <w:r>
        <w:t>Table</w:t>
      </w:r>
      <w:r>
        <w:rPr>
          <w:spacing w:val="-2"/>
        </w:rPr>
        <w:t xml:space="preserve"> </w:t>
      </w:r>
      <w:r>
        <w:t>18</w:t>
      </w:r>
    </w:p>
    <w:p>
      <w:pPr>
        <w:spacing w:before="0" w:line="240" w:lineRule="auto"/>
        <w:ind w:left="472" w:right="167" w:firstLine="0"/>
        <w:jc w:val="center"/>
        <w:rPr>
          <w:i/>
          <w:sz w:val="20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571500</wp:posOffset>
            </wp:positionH>
            <wp:positionV relativeFrom="paragraph">
              <wp:posOffset>479425</wp:posOffset>
            </wp:positionV>
            <wp:extent cx="3028315" cy="1124585"/>
            <wp:effectExtent l="0" t="0" r="0" b="0"/>
            <wp:wrapNone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7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8561" cy="1124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Significant Relationship between Educational Attainment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and Qualifications in Soft Skills in Hiring Physically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Challenged People</w:t>
      </w:r>
    </w:p>
    <w:p>
      <w:pPr>
        <w:pStyle w:val="6"/>
        <w:rPr>
          <w:i/>
          <w:sz w:val="8"/>
        </w:rPr>
      </w:pPr>
    </w:p>
    <w:tbl>
      <w:tblPr>
        <w:tblStyle w:val="5"/>
        <w:tblW w:w="0" w:type="auto"/>
        <w:tblInd w:w="1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80"/>
        <w:gridCol w:w="27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1880" w:type="dxa"/>
          </w:tcPr>
          <w:p>
            <w:pPr>
              <w:pStyle w:val="10"/>
              <w:spacing w:line="221" w:lineRule="exact"/>
              <w:ind w:left="6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Indicator</w:t>
            </w:r>
          </w:p>
        </w:tc>
        <w:tc>
          <w:tcPr>
            <w:tcW w:w="2747" w:type="dxa"/>
          </w:tcPr>
          <w:p>
            <w:pPr>
              <w:pStyle w:val="10"/>
              <w:spacing w:line="221" w:lineRule="exact"/>
              <w:ind w:left="461" w:right="1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80" w:type="dxa"/>
          </w:tcPr>
          <w:p>
            <w:pPr>
              <w:pStyle w:val="10"/>
              <w:spacing w:before="41"/>
              <w:ind w:left="200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2747" w:type="dxa"/>
          </w:tcPr>
          <w:p>
            <w:pPr>
              <w:pStyle w:val="10"/>
              <w:spacing w:before="41"/>
              <w:ind w:left="461" w:right="175"/>
              <w:jc w:val="center"/>
              <w:rPr>
                <w:sz w:val="20"/>
              </w:rPr>
            </w:pPr>
            <w:r>
              <w:rPr>
                <w:sz w:val="20"/>
              </w:rPr>
              <w:t>0.1190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80" w:type="dxa"/>
          </w:tcPr>
          <w:p>
            <w:pPr>
              <w:pStyle w:val="10"/>
              <w:spacing w:before="27"/>
              <w:ind w:left="200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</w:p>
        </w:tc>
        <w:tc>
          <w:tcPr>
            <w:tcW w:w="2747" w:type="dxa"/>
          </w:tcPr>
          <w:p>
            <w:pPr>
              <w:pStyle w:val="10"/>
              <w:spacing w:before="27"/>
              <w:ind w:left="461" w:right="175"/>
              <w:jc w:val="center"/>
              <w:rPr>
                <w:sz w:val="20"/>
              </w:rPr>
            </w:pPr>
            <w:r>
              <w:rPr>
                <w:sz w:val="20"/>
              </w:rPr>
              <w:t>0.0142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80" w:type="dxa"/>
          </w:tcPr>
          <w:p>
            <w:pPr>
              <w:pStyle w:val="10"/>
              <w:spacing w:before="33"/>
              <w:ind w:left="20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</w:p>
        </w:tc>
        <w:tc>
          <w:tcPr>
            <w:tcW w:w="2747" w:type="dxa"/>
          </w:tcPr>
          <w:p>
            <w:pPr>
              <w:pStyle w:val="10"/>
              <w:spacing w:before="33"/>
              <w:ind w:left="461" w:right="175"/>
              <w:jc w:val="center"/>
              <w:rPr>
                <w:sz w:val="20"/>
              </w:rPr>
            </w:pPr>
            <w:r>
              <w:rPr>
                <w:sz w:val="20"/>
              </w:rPr>
              <w:t>0.6392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6" w:hRule="atLeast"/>
        </w:trPr>
        <w:tc>
          <w:tcPr>
            <w:tcW w:w="1880" w:type="dxa"/>
          </w:tcPr>
          <w:p>
            <w:pPr>
              <w:pStyle w:val="10"/>
              <w:spacing w:before="25"/>
              <w:ind w:left="200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2747" w:type="dxa"/>
          </w:tcPr>
          <w:p>
            <w:pPr>
              <w:pStyle w:val="10"/>
              <w:spacing w:before="25"/>
              <w:ind w:left="461" w:right="175"/>
              <w:jc w:val="center"/>
              <w:rPr>
                <w:sz w:val="20"/>
              </w:rPr>
            </w:pPr>
            <w:r>
              <w:rPr>
                <w:sz w:val="20"/>
              </w:rPr>
              <w:t>0.3914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880" w:type="dxa"/>
          </w:tcPr>
          <w:p>
            <w:pPr>
              <w:pStyle w:val="10"/>
              <w:spacing w:before="31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Decision</w:t>
            </w:r>
          </w:p>
        </w:tc>
        <w:tc>
          <w:tcPr>
            <w:tcW w:w="2747" w:type="dxa"/>
          </w:tcPr>
          <w:p>
            <w:pPr>
              <w:pStyle w:val="10"/>
              <w:spacing w:before="31" w:line="210" w:lineRule="exact"/>
              <w:ind w:left="461" w:right="180"/>
              <w:jc w:val="center"/>
              <w:rPr>
                <w:sz w:val="20"/>
              </w:rPr>
            </w:pPr>
            <w:r>
              <w:rPr>
                <w:sz w:val="20"/>
              </w:rPr>
              <w:t>Reject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hypothesis</w:t>
            </w:r>
          </w:p>
        </w:tc>
      </w:tr>
    </w:tbl>
    <w:p>
      <w:pPr>
        <w:pStyle w:val="6"/>
        <w:spacing w:before="2"/>
        <w:rPr>
          <w:i/>
          <w:sz w:val="21"/>
        </w:rPr>
      </w:pPr>
    </w:p>
    <w:p>
      <w:pPr>
        <w:pStyle w:val="6"/>
        <w:ind w:left="304" w:right="1"/>
        <w:jc w:val="both"/>
      </w:pPr>
      <w:r>
        <w:t>Table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educational attainment and</w:t>
      </w:r>
      <w:r>
        <w:rPr>
          <w:spacing w:val="1"/>
        </w:rPr>
        <w:t xml:space="preserve"> </w:t>
      </w:r>
      <w:r>
        <w:t>qualifications in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hiring physically challenged people. The results revealed that</w:t>
      </w:r>
      <w:r>
        <w:rPr>
          <w:spacing w:val="-47"/>
        </w:rPr>
        <w:t xml:space="preserve"> </w:t>
      </w:r>
      <w:r>
        <w:t>the computed multiple r in terms of educational attainment</w:t>
      </w:r>
      <w:r>
        <w:rPr>
          <w:spacing w:val="1"/>
        </w:rPr>
        <w:t xml:space="preserve"> </w:t>
      </w:r>
      <w:r>
        <w:t>and qualifications in hard skills was 0.2970. The computed</w:t>
      </w:r>
      <w:r>
        <w:rPr>
          <w:spacing w:val="1"/>
        </w:rPr>
        <w:t xml:space="preserve"> </w:t>
      </w:r>
      <w:r>
        <w:t>value of r2 was 0.8810, which suggested that approximately</w:t>
      </w:r>
      <w:r>
        <w:rPr>
          <w:spacing w:val="1"/>
        </w:rPr>
        <w:t xml:space="preserve"> </w:t>
      </w:r>
      <w:r>
        <w:t>88.10% was explained by its association with educational</w:t>
      </w:r>
      <w:r>
        <w:rPr>
          <w:spacing w:val="1"/>
        </w:rPr>
        <w:t xml:space="preserve"> </w:t>
      </w:r>
      <w:r>
        <w:t>attainment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physically</w:t>
      </w:r>
      <w:r>
        <w:rPr>
          <w:spacing w:val="-47"/>
        </w:rPr>
        <w:t xml:space="preserve"> </w:t>
      </w:r>
      <w:r>
        <w:t>challenged people with a computed standard error of 0.8806.</w:t>
      </w:r>
      <w:r>
        <w:rPr>
          <w:spacing w:val="1"/>
        </w:rPr>
        <w:t xml:space="preserve"> </w:t>
      </w:r>
      <w:r>
        <w:t>Since the p-value is 0.4624, a figure which is greater than the</w:t>
      </w:r>
      <w:r>
        <w:rPr>
          <w:spacing w:val="-47"/>
        </w:rPr>
        <w:t xml:space="preserve"> </w:t>
      </w:r>
      <w:r>
        <w:t>significance level set at 0.05, therefore, it revealed that there</w:t>
      </w:r>
      <w:r>
        <w:rPr>
          <w:spacing w:val="1"/>
        </w:rPr>
        <w:t xml:space="preserve"> </w:t>
      </w:r>
      <w:r>
        <w:t>was a significant relationship between educational attainment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-2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null</w:t>
      </w:r>
      <w:r>
        <w:rPr>
          <w:spacing w:val="-1"/>
        </w:rPr>
        <w:t xml:space="preserve"> </w:t>
      </w:r>
      <w:r>
        <w:t>hypothesis was</w:t>
      </w:r>
      <w:r>
        <w:rPr>
          <w:spacing w:val="-3"/>
        </w:rPr>
        <w:t xml:space="preserve"> </w:t>
      </w:r>
      <w:r>
        <w:t>rejected.</w:t>
      </w:r>
    </w:p>
    <w:p>
      <w:pPr>
        <w:pStyle w:val="6"/>
        <w:spacing w:before="6"/>
      </w:pPr>
    </w:p>
    <w:p>
      <w:pPr>
        <w:pStyle w:val="3"/>
        <w:spacing w:before="1" w:line="227" w:lineRule="exact"/>
        <w:ind w:left="471" w:right="167"/>
      </w:pPr>
      <w:r>
        <w:t>Table</w:t>
      </w:r>
      <w:r>
        <w:rPr>
          <w:spacing w:val="-2"/>
        </w:rPr>
        <w:t xml:space="preserve"> </w:t>
      </w:r>
      <w:r>
        <w:t>19</w:t>
      </w:r>
    </w:p>
    <w:p>
      <w:pPr>
        <w:spacing w:before="0" w:line="240" w:lineRule="auto"/>
        <w:ind w:left="469" w:right="167" w:firstLine="0"/>
        <w:jc w:val="center"/>
        <w:rPr>
          <w:i/>
          <w:sz w:val="20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711200</wp:posOffset>
            </wp:positionH>
            <wp:positionV relativeFrom="paragraph">
              <wp:posOffset>522605</wp:posOffset>
            </wp:positionV>
            <wp:extent cx="2936240" cy="932815"/>
            <wp:effectExtent l="0" t="0" r="0" b="0"/>
            <wp:wrapNone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8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178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Significant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Relationship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between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Educational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Attainment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and Qualifications in Hard Skills in Hiring Physically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Challenged People</w:t>
      </w:r>
    </w:p>
    <w:p>
      <w:pPr>
        <w:pStyle w:val="6"/>
        <w:spacing w:before="10"/>
        <w:rPr>
          <w:i/>
          <w:sz w:val="12"/>
        </w:rPr>
      </w:pPr>
    </w:p>
    <w:tbl>
      <w:tblPr>
        <w:tblStyle w:val="5"/>
        <w:tblW w:w="0" w:type="auto"/>
        <w:tblInd w:w="3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5"/>
        <w:gridCol w:w="27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" w:hRule="atLeast"/>
        </w:trPr>
        <w:tc>
          <w:tcPr>
            <w:tcW w:w="1825" w:type="dxa"/>
          </w:tcPr>
          <w:p>
            <w:pPr>
              <w:pStyle w:val="10"/>
              <w:spacing w:line="216" w:lineRule="exact"/>
              <w:ind w:left="6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Indicator</w:t>
            </w:r>
          </w:p>
        </w:tc>
        <w:tc>
          <w:tcPr>
            <w:tcW w:w="2710" w:type="dxa"/>
          </w:tcPr>
          <w:p>
            <w:pPr>
              <w:pStyle w:val="10"/>
              <w:spacing w:line="216" w:lineRule="exact"/>
              <w:ind w:left="422" w:right="18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1825" w:type="dxa"/>
          </w:tcPr>
          <w:p>
            <w:pPr>
              <w:pStyle w:val="10"/>
              <w:spacing w:before="6" w:line="217" w:lineRule="exact"/>
              <w:ind w:left="200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2710" w:type="dxa"/>
          </w:tcPr>
          <w:p>
            <w:pPr>
              <w:pStyle w:val="10"/>
              <w:spacing w:before="6" w:line="217" w:lineRule="exact"/>
              <w:ind w:left="422" w:right="177"/>
              <w:jc w:val="center"/>
              <w:rPr>
                <w:sz w:val="20"/>
              </w:rPr>
            </w:pPr>
            <w:r>
              <w:rPr>
                <w:sz w:val="20"/>
              </w:rPr>
              <w:t>0.2970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825" w:type="dxa"/>
          </w:tcPr>
          <w:p>
            <w:pPr>
              <w:pStyle w:val="10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</w:p>
        </w:tc>
        <w:tc>
          <w:tcPr>
            <w:tcW w:w="2710" w:type="dxa"/>
          </w:tcPr>
          <w:p>
            <w:pPr>
              <w:pStyle w:val="10"/>
              <w:spacing w:line="221" w:lineRule="exact"/>
              <w:ind w:left="422" w:right="177"/>
              <w:jc w:val="center"/>
              <w:rPr>
                <w:sz w:val="20"/>
              </w:rPr>
            </w:pPr>
            <w:r>
              <w:rPr>
                <w:sz w:val="20"/>
              </w:rPr>
              <w:t>0.8810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825" w:type="dxa"/>
          </w:tcPr>
          <w:p>
            <w:pPr>
              <w:pStyle w:val="10"/>
              <w:spacing w:before="4" w:line="218" w:lineRule="exact"/>
              <w:ind w:left="20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</w:p>
        </w:tc>
        <w:tc>
          <w:tcPr>
            <w:tcW w:w="2710" w:type="dxa"/>
          </w:tcPr>
          <w:p>
            <w:pPr>
              <w:pStyle w:val="10"/>
              <w:spacing w:before="4" w:line="218" w:lineRule="exact"/>
              <w:ind w:left="422" w:right="177"/>
              <w:jc w:val="center"/>
              <w:rPr>
                <w:sz w:val="20"/>
              </w:rPr>
            </w:pPr>
            <w:r>
              <w:rPr>
                <w:sz w:val="20"/>
              </w:rPr>
              <w:t>0.8806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1825" w:type="dxa"/>
          </w:tcPr>
          <w:p>
            <w:pPr>
              <w:pStyle w:val="10"/>
              <w:spacing w:line="221" w:lineRule="exact"/>
              <w:ind w:left="200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2710" w:type="dxa"/>
          </w:tcPr>
          <w:p>
            <w:pPr>
              <w:pStyle w:val="10"/>
              <w:spacing w:line="221" w:lineRule="exact"/>
              <w:ind w:left="422" w:right="177"/>
              <w:jc w:val="center"/>
              <w:rPr>
                <w:sz w:val="20"/>
              </w:rPr>
            </w:pPr>
            <w:r>
              <w:rPr>
                <w:sz w:val="20"/>
              </w:rPr>
              <w:t>0.4624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 w:hRule="atLeast"/>
        </w:trPr>
        <w:tc>
          <w:tcPr>
            <w:tcW w:w="1825" w:type="dxa"/>
          </w:tcPr>
          <w:p>
            <w:pPr>
              <w:pStyle w:val="10"/>
              <w:spacing w:before="3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Decision</w:t>
            </w:r>
          </w:p>
        </w:tc>
        <w:tc>
          <w:tcPr>
            <w:tcW w:w="2710" w:type="dxa"/>
          </w:tcPr>
          <w:p>
            <w:pPr>
              <w:pStyle w:val="10"/>
              <w:spacing w:before="3" w:line="210" w:lineRule="exact"/>
              <w:ind w:left="422" w:right="182"/>
              <w:jc w:val="center"/>
              <w:rPr>
                <w:sz w:val="20"/>
              </w:rPr>
            </w:pPr>
            <w:r>
              <w:rPr>
                <w:sz w:val="20"/>
              </w:rPr>
              <w:t>Reject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hypothesis</w:t>
            </w:r>
          </w:p>
        </w:tc>
      </w:tr>
    </w:tbl>
    <w:p>
      <w:pPr>
        <w:pStyle w:val="6"/>
        <w:spacing w:before="9"/>
        <w:rPr>
          <w:i/>
          <w:sz w:val="21"/>
        </w:rPr>
      </w:pPr>
    </w:p>
    <w:p>
      <w:pPr>
        <w:pStyle w:val="6"/>
        <w:ind w:left="304"/>
        <w:jc w:val="both"/>
      </w:pPr>
      <w:r>
        <w:t>Table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attainment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physically challenged people. The results revealed that the</w:t>
      </w:r>
      <w:r>
        <w:rPr>
          <w:spacing w:val="1"/>
        </w:rPr>
        <w:t xml:space="preserve"> </w:t>
      </w:r>
      <w:r>
        <w:t>computed multiple r in terms of educational attainment and</w:t>
      </w:r>
      <w:r>
        <w:rPr>
          <w:spacing w:val="1"/>
        </w:rPr>
        <w:t xml:space="preserve"> </w:t>
      </w:r>
      <w:r>
        <w:t>acceptable age was 0.1545. The computed value of r2 was</w:t>
      </w:r>
      <w:r>
        <w:rPr>
          <w:spacing w:val="1"/>
        </w:rPr>
        <w:t xml:space="preserve"> </w:t>
      </w:r>
      <w:r>
        <w:t>0.0239,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2.39%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explained by its association with educational attainment and</w:t>
      </w:r>
      <w:r>
        <w:rPr>
          <w:spacing w:val="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people,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1.2968.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p-value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0.2646, a figure which is greater than the significance level</w:t>
      </w:r>
      <w:r>
        <w:rPr>
          <w:spacing w:val="1"/>
        </w:rPr>
        <w:t xml:space="preserve"> </w:t>
      </w:r>
      <w:r>
        <w:t>set at 0.05, therefore, it revealed that there was a significant</w:t>
      </w:r>
      <w:r>
        <w:rPr>
          <w:spacing w:val="1"/>
        </w:rPr>
        <w:t xml:space="preserve"> </w:t>
      </w:r>
      <w:r>
        <w:t>relationship between educational attainment and acceptable</w:t>
      </w:r>
      <w:r>
        <w:rPr>
          <w:spacing w:val="1"/>
        </w:rPr>
        <w:t xml:space="preserve"> </w:t>
      </w:r>
      <w:r>
        <w:t>age in hiring physically challenged people and that the null</w:t>
      </w:r>
      <w:r>
        <w:rPr>
          <w:spacing w:val="1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rejected.</w:t>
      </w:r>
    </w:p>
    <w:p>
      <w:pPr>
        <w:pStyle w:val="3"/>
        <w:spacing w:before="85"/>
        <w:ind w:left="408" w:right="488"/>
      </w:pPr>
      <w:r>
        <w:rPr>
          <w:b w:val="0"/>
        </w:rPr>
        <w:br w:type="column"/>
      </w:r>
      <w:r>
        <w:t>Table</w:t>
      </w:r>
      <w:r>
        <w:rPr>
          <w:spacing w:val="-3"/>
        </w:rPr>
        <w:t xml:space="preserve"> </w:t>
      </w:r>
      <w:r>
        <w:t>20</w:t>
      </w:r>
    </w:p>
    <w:p>
      <w:pPr>
        <w:spacing w:before="0" w:line="240" w:lineRule="auto"/>
        <w:ind w:left="278" w:right="362" w:hanging="1"/>
        <w:jc w:val="center"/>
        <w:rPr>
          <w:i/>
          <w:sz w:val="20"/>
        </w:rPr>
      </w:pPr>
      <w:r>
        <w:drawing>
          <wp:anchor distT="0" distB="0" distL="0" distR="0" simplePos="0" relativeHeight="251665408" behindDoc="1" locked="0" layoutInCell="1" allowOverlap="1">
            <wp:simplePos x="0" y="0"/>
            <wp:positionH relativeFrom="page">
              <wp:posOffset>3973195</wp:posOffset>
            </wp:positionH>
            <wp:positionV relativeFrom="paragraph">
              <wp:posOffset>394335</wp:posOffset>
            </wp:positionV>
            <wp:extent cx="3003550" cy="987425"/>
            <wp:effectExtent l="0" t="0" r="0" b="0"/>
            <wp:wrapNone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9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3463" cy="9875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Significant Relationship between Educational Attainment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Acceptable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Hiring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Physically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Challenged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People</w:t>
      </w:r>
    </w:p>
    <w:p>
      <w:pPr>
        <w:pStyle w:val="6"/>
        <w:spacing w:before="4"/>
        <w:rPr>
          <w:i/>
          <w:sz w:val="15"/>
        </w:rPr>
      </w:pPr>
    </w:p>
    <w:tbl>
      <w:tblPr>
        <w:tblStyle w:val="5"/>
        <w:tblW w:w="0" w:type="auto"/>
        <w:tblInd w:w="2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8"/>
        <w:gridCol w:w="27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868" w:type="dxa"/>
          </w:tcPr>
          <w:p>
            <w:pPr>
              <w:pStyle w:val="10"/>
              <w:spacing w:line="221" w:lineRule="exact"/>
              <w:ind w:left="62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Indicator</w:t>
            </w:r>
          </w:p>
        </w:tc>
        <w:tc>
          <w:tcPr>
            <w:tcW w:w="2741" w:type="dxa"/>
          </w:tcPr>
          <w:p>
            <w:pPr>
              <w:pStyle w:val="10"/>
              <w:spacing w:line="221" w:lineRule="exact"/>
              <w:ind w:left="454" w:right="17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1868" w:type="dxa"/>
          </w:tcPr>
          <w:p>
            <w:pPr>
              <w:pStyle w:val="10"/>
              <w:spacing w:before="15"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2741" w:type="dxa"/>
          </w:tcPr>
          <w:p>
            <w:pPr>
              <w:pStyle w:val="10"/>
              <w:spacing w:before="15" w:line="227" w:lineRule="exact"/>
              <w:ind w:left="454" w:right="177"/>
              <w:jc w:val="center"/>
              <w:rPr>
                <w:sz w:val="20"/>
              </w:rPr>
            </w:pPr>
            <w:r>
              <w:rPr>
                <w:sz w:val="20"/>
              </w:rPr>
              <w:t>0.1545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868" w:type="dxa"/>
          </w:tcPr>
          <w:p>
            <w:pPr>
              <w:pStyle w:val="10"/>
              <w:spacing w:before="7"/>
              <w:ind w:left="200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</w:p>
        </w:tc>
        <w:tc>
          <w:tcPr>
            <w:tcW w:w="2741" w:type="dxa"/>
          </w:tcPr>
          <w:p>
            <w:pPr>
              <w:pStyle w:val="10"/>
              <w:spacing w:before="7"/>
              <w:ind w:left="454" w:right="177"/>
              <w:jc w:val="center"/>
              <w:rPr>
                <w:sz w:val="20"/>
              </w:rPr>
            </w:pPr>
            <w:r>
              <w:rPr>
                <w:sz w:val="20"/>
              </w:rPr>
              <w:t>0.0239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868" w:type="dxa"/>
          </w:tcPr>
          <w:p>
            <w:pPr>
              <w:pStyle w:val="10"/>
              <w:spacing w:before="12" w:line="227" w:lineRule="exact"/>
              <w:ind w:left="20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</w:p>
        </w:tc>
        <w:tc>
          <w:tcPr>
            <w:tcW w:w="2741" w:type="dxa"/>
          </w:tcPr>
          <w:p>
            <w:pPr>
              <w:pStyle w:val="10"/>
              <w:spacing w:before="12" w:line="227" w:lineRule="exact"/>
              <w:ind w:left="454" w:right="177"/>
              <w:jc w:val="center"/>
              <w:rPr>
                <w:sz w:val="20"/>
              </w:rPr>
            </w:pPr>
            <w:r>
              <w:rPr>
                <w:sz w:val="20"/>
              </w:rPr>
              <w:t>1.2968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</w:trPr>
        <w:tc>
          <w:tcPr>
            <w:tcW w:w="1868" w:type="dxa"/>
          </w:tcPr>
          <w:p>
            <w:pPr>
              <w:pStyle w:val="10"/>
              <w:spacing w:before="7"/>
              <w:ind w:left="200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2741" w:type="dxa"/>
          </w:tcPr>
          <w:p>
            <w:pPr>
              <w:pStyle w:val="10"/>
              <w:spacing w:before="7"/>
              <w:ind w:left="454" w:right="177"/>
              <w:jc w:val="center"/>
              <w:rPr>
                <w:sz w:val="20"/>
              </w:rPr>
            </w:pPr>
            <w:r>
              <w:rPr>
                <w:sz w:val="20"/>
              </w:rPr>
              <w:t>0.2646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1868" w:type="dxa"/>
          </w:tcPr>
          <w:p>
            <w:pPr>
              <w:pStyle w:val="10"/>
              <w:spacing w:before="12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Decision</w:t>
            </w:r>
          </w:p>
        </w:tc>
        <w:tc>
          <w:tcPr>
            <w:tcW w:w="2741" w:type="dxa"/>
          </w:tcPr>
          <w:p>
            <w:pPr>
              <w:pStyle w:val="10"/>
              <w:spacing w:before="12" w:line="210" w:lineRule="exact"/>
              <w:ind w:left="454" w:right="181"/>
              <w:jc w:val="center"/>
              <w:rPr>
                <w:sz w:val="20"/>
              </w:rPr>
            </w:pPr>
            <w:r>
              <w:rPr>
                <w:sz w:val="20"/>
              </w:rPr>
              <w:t>Reject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hypothesis</w:t>
            </w:r>
          </w:p>
        </w:tc>
      </w:tr>
    </w:tbl>
    <w:p>
      <w:pPr>
        <w:pStyle w:val="6"/>
        <w:spacing w:before="135"/>
        <w:ind w:left="240" w:right="319"/>
        <w:jc w:val="both"/>
      </w:pPr>
      <w:r>
        <w:t>Table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educational attainment and disabilities in hiring physically</w:t>
      </w:r>
      <w:r>
        <w:rPr>
          <w:spacing w:val="1"/>
        </w:rPr>
        <w:t xml:space="preserve"> </w:t>
      </w:r>
      <w:r>
        <w:t>challenged people. The results revealed that the computed</w:t>
      </w:r>
      <w:r>
        <w:rPr>
          <w:spacing w:val="1"/>
        </w:rPr>
        <w:t xml:space="preserve"> </w:t>
      </w:r>
      <w:r>
        <w:t>multiple r in terms of educational attainment and disabilities</w:t>
      </w:r>
      <w:r>
        <w:rPr>
          <w:spacing w:val="1"/>
        </w:rPr>
        <w:t xml:space="preserve"> </w:t>
      </w:r>
      <w:r>
        <w:t>was 0.1884. The computed value of r</w:t>
      </w:r>
      <w:r>
        <w:rPr>
          <w:vertAlign w:val="superscript"/>
        </w:rPr>
        <w:t>2</w:t>
      </w:r>
      <w:r>
        <w:rPr>
          <w:vertAlign w:val="baseline"/>
        </w:rPr>
        <w:t xml:space="preserve"> was 0.0355, which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suggested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that approximately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3.55% was explained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by its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association with educational attainment and disabilities by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physically challenged people with a computed standard error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 1.0299. Since the p-value is 0.1725, a figure which is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greater than the significance level set at 0.05, therefore, it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revealed that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there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was a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significant relationship between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educational attainment and disabilities in hiring physically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challenged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people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that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the null hypothesis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was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rejected.</w:t>
      </w:r>
    </w:p>
    <w:p>
      <w:pPr>
        <w:pStyle w:val="6"/>
        <w:spacing w:before="6"/>
      </w:pPr>
    </w:p>
    <w:p>
      <w:pPr>
        <w:pStyle w:val="3"/>
        <w:spacing w:line="227" w:lineRule="exact"/>
        <w:ind w:left="408" w:right="488"/>
      </w:pPr>
      <w:r>
        <w:t>Table</w:t>
      </w:r>
      <w:r>
        <w:rPr>
          <w:spacing w:val="-2"/>
        </w:rPr>
        <w:t xml:space="preserve"> </w:t>
      </w:r>
      <w:r>
        <w:t>21</w:t>
      </w:r>
    </w:p>
    <w:p>
      <w:pPr>
        <w:spacing w:before="0" w:line="240" w:lineRule="auto"/>
        <w:ind w:left="408" w:right="493" w:firstLine="0"/>
        <w:jc w:val="center"/>
        <w:rPr>
          <w:i/>
          <w:sz w:val="20"/>
        </w:rPr>
      </w:pPr>
      <w: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4029075</wp:posOffset>
            </wp:positionH>
            <wp:positionV relativeFrom="paragraph">
              <wp:posOffset>382905</wp:posOffset>
            </wp:positionV>
            <wp:extent cx="2893060" cy="1083310"/>
            <wp:effectExtent l="0" t="0" r="0" b="0"/>
            <wp:wrapNone/>
            <wp:docPr id="1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0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817" cy="1083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0"/>
        </w:rPr>
        <w:t>Significant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Relationship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between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Educational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Attainment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Disabilities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 Hiring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Physically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Challenged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People</w:t>
      </w:r>
    </w:p>
    <w:p>
      <w:pPr>
        <w:pStyle w:val="6"/>
        <w:spacing w:before="2"/>
        <w:rPr>
          <w:i/>
          <w:sz w:val="14"/>
        </w:rPr>
      </w:pPr>
    </w:p>
    <w:tbl>
      <w:tblPr>
        <w:tblStyle w:val="5"/>
        <w:tblW w:w="0" w:type="auto"/>
        <w:tblInd w:w="3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5"/>
        <w:gridCol w:w="2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1795" w:type="dxa"/>
          </w:tcPr>
          <w:p>
            <w:pPr>
              <w:pStyle w:val="10"/>
              <w:spacing w:line="221" w:lineRule="exact"/>
              <w:ind w:left="59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Indicator</w:t>
            </w:r>
          </w:p>
        </w:tc>
        <w:tc>
          <w:tcPr>
            <w:tcW w:w="2680" w:type="dxa"/>
          </w:tcPr>
          <w:p>
            <w:pPr>
              <w:pStyle w:val="10"/>
              <w:spacing w:line="221" w:lineRule="exact"/>
              <w:ind w:left="393" w:right="17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1795" w:type="dxa"/>
          </w:tcPr>
          <w:p>
            <w:pPr>
              <w:pStyle w:val="10"/>
              <w:spacing w:before="33"/>
              <w:ind w:left="200"/>
              <w:rPr>
                <w:sz w:val="20"/>
              </w:rPr>
            </w:pPr>
            <w:r>
              <w:rPr>
                <w:sz w:val="20"/>
              </w:rPr>
              <w:t>Multiple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</w:p>
        </w:tc>
        <w:tc>
          <w:tcPr>
            <w:tcW w:w="2680" w:type="dxa"/>
          </w:tcPr>
          <w:p>
            <w:pPr>
              <w:pStyle w:val="10"/>
              <w:spacing w:before="33"/>
              <w:ind w:left="393" w:right="178"/>
              <w:jc w:val="center"/>
              <w:rPr>
                <w:sz w:val="20"/>
              </w:rPr>
            </w:pPr>
            <w:r>
              <w:rPr>
                <w:sz w:val="20"/>
              </w:rPr>
              <w:t>0.1884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</w:tcPr>
          <w:p>
            <w:pPr>
              <w:pStyle w:val="10"/>
              <w:spacing w:before="21"/>
              <w:ind w:left="200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square</w:t>
            </w:r>
          </w:p>
        </w:tc>
        <w:tc>
          <w:tcPr>
            <w:tcW w:w="2680" w:type="dxa"/>
          </w:tcPr>
          <w:p>
            <w:pPr>
              <w:pStyle w:val="10"/>
              <w:spacing w:before="21"/>
              <w:ind w:left="393" w:right="178"/>
              <w:jc w:val="center"/>
              <w:rPr>
                <w:sz w:val="20"/>
              </w:rPr>
            </w:pPr>
            <w:r>
              <w:rPr>
                <w:sz w:val="20"/>
              </w:rPr>
              <w:t>0.0355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</w:tcPr>
          <w:p>
            <w:pPr>
              <w:pStyle w:val="10"/>
              <w:spacing w:before="25"/>
              <w:ind w:left="200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Error</w:t>
            </w:r>
          </w:p>
        </w:tc>
        <w:tc>
          <w:tcPr>
            <w:tcW w:w="2680" w:type="dxa"/>
          </w:tcPr>
          <w:p>
            <w:pPr>
              <w:pStyle w:val="10"/>
              <w:spacing w:before="25"/>
              <w:ind w:left="393" w:right="178"/>
              <w:jc w:val="center"/>
              <w:rPr>
                <w:sz w:val="20"/>
              </w:rPr>
            </w:pPr>
            <w:r>
              <w:rPr>
                <w:sz w:val="20"/>
              </w:rPr>
              <w:t>1.0299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795" w:type="dxa"/>
          </w:tcPr>
          <w:p>
            <w:pPr>
              <w:pStyle w:val="10"/>
              <w:spacing w:before="21"/>
              <w:ind w:left="200"/>
              <w:rPr>
                <w:sz w:val="20"/>
              </w:rPr>
            </w:pPr>
            <w:r>
              <w:rPr>
                <w:sz w:val="20"/>
              </w:rPr>
              <w:t>P-value</w:t>
            </w:r>
          </w:p>
        </w:tc>
        <w:tc>
          <w:tcPr>
            <w:tcW w:w="2680" w:type="dxa"/>
          </w:tcPr>
          <w:p>
            <w:pPr>
              <w:pStyle w:val="10"/>
              <w:spacing w:before="21"/>
              <w:ind w:left="393" w:right="178"/>
              <w:jc w:val="center"/>
              <w:rPr>
                <w:sz w:val="20"/>
              </w:rPr>
            </w:pPr>
            <w:r>
              <w:rPr>
                <w:sz w:val="20"/>
              </w:rPr>
              <w:t>0.1725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795" w:type="dxa"/>
          </w:tcPr>
          <w:p>
            <w:pPr>
              <w:pStyle w:val="10"/>
              <w:spacing w:before="25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Decision</w:t>
            </w:r>
          </w:p>
        </w:tc>
        <w:tc>
          <w:tcPr>
            <w:tcW w:w="2680" w:type="dxa"/>
          </w:tcPr>
          <w:p>
            <w:pPr>
              <w:pStyle w:val="10"/>
              <w:spacing w:before="25" w:line="210" w:lineRule="exact"/>
              <w:ind w:left="393" w:right="181"/>
              <w:jc w:val="center"/>
              <w:rPr>
                <w:sz w:val="20"/>
              </w:rPr>
            </w:pPr>
            <w:r>
              <w:rPr>
                <w:sz w:val="20"/>
              </w:rPr>
              <w:t>Reject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hypothesis</w:t>
            </w:r>
          </w:p>
        </w:tc>
      </w:tr>
    </w:tbl>
    <w:p>
      <w:pPr>
        <w:pStyle w:val="6"/>
        <w:spacing w:before="1"/>
        <w:rPr>
          <w:i/>
          <w:sz w:val="21"/>
        </w:rPr>
      </w:pPr>
    </w:p>
    <w:p>
      <w:pPr>
        <w:pStyle w:val="3"/>
        <w:spacing w:line="227" w:lineRule="exact"/>
        <w:ind w:left="240"/>
        <w:jc w:val="left"/>
      </w:pPr>
      <w:r>
        <w:t>Synthesis</w:t>
      </w:r>
    </w:p>
    <w:p>
      <w:pPr>
        <w:pStyle w:val="6"/>
        <w:ind w:left="240" w:right="324"/>
        <w:jc w:val="both"/>
      </w:pPr>
      <w:r>
        <w:t>During the investigation process, the author found issues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BPO</w:t>
      </w:r>
      <w:r>
        <w:rPr>
          <w:spacing w:val="1"/>
        </w:rPr>
        <w:t xml:space="preserve"> </w:t>
      </w:r>
      <w:r>
        <w:t>Industry,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professional,</w:t>
      </w:r>
      <w:r>
        <w:rPr>
          <w:spacing w:val="1"/>
        </w:rPr>
        <w:t xml:space="preserve"> </w:t>
      </w:r>
      <w:r>
        <w:t>technical,</w:t>
      </w:r>
      <w:r>
        <w:rPr>
          <w:spacing w:val="1"/>
        </w:rPr>
        <w:t xml:space="preserve"> </w:t>
      </w:r>
      <w:r>
        <w:t>scientific,</w:t>
      </w:r>
      <w:r>
        <w:rPr>
          <w:spacing w:val="1"/>
        </w:rPr>
        <w:t xml:space="preserve"> </w:t>
      </w:r>
      <w:r>
        <w:t>administrative,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associated with human resource recruitment and selection as</w:t>
      </w:r>
      <w:r>
        <w:rPr>
          <w:spacing w:val="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physically</w:t>
      </w:r>
      <w:r>
        <w:rPr>
          <w:spacing w:val="-2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employees.</w:t>
      </w:r>
    </w:p>
    <w:p>
      <w:pPr>
        <w:pStyle w:val="6"/>
        <w:spacing w:before="9"/>
        <w:rPr>
          <w:sz w:val="19"/>
        </w:rPr>
      </w:pPr>
    </w:p>
    <w:p>
      <w:pPr>
        <w:pStyle w:val="6"/>
        <w:ind w:left="240" w:right="323"/>
        <w:jc w:val="both"/>
      </w:pPr>
      <w:r>
        <w:t>Informants were asked if their thoughts about the existing</w:t>
      </w:r>
      <w:r>
        <w:rPr>
          <w:spacing w:val="1"/>
        </w:rPr>
        <w:t xml:space="preserve"> </w:t>
      </w:r>
      <w:r>
        <w:t>problems in an organization were primarily concerned with</w:t>
      </w:r>
      <w:r>
        <w:rPr>
          <w:spacing w:val="1"/>
        </w:rPr>
        <w:t xml:space="preserve"> </w:t>
      </w:r>
      <w:r>
        <w:t>recruitment and</w:t>
      </w:r>
      <w:r>
        <w:rPr>
          <w:spacing w:val="1"/>
        </w:rPr>
        <w:t xml:space="preserve"> </w:t>
      </w:r>
      <w:r>
        <w:t>selection 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culture 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prejudice.</w:t>
      </w:r>
    </w:p>
    <w:p>
      <w:pPr>
        <w:pStyle w:val="6"/>
      </w:pPr>
    </w:p>
    <w:p>
      <w:pPr>
        <w:pStyle w:val="6"/>
        <w:ind w:left="240" w:right="319"/>
        <w:jc w:val="both"/>
      </w:pPr>
      <w:r>
        <w:t>Most of the respondents identified a number of problems in</w:t>
      </w:r>
      <w:r>
        <w:rPr>
          <w:spacing w:val="1"/>
        </w:rPr>
        <w:t xml:space="preserve"> </w:t>
      </w:r>
      <w:r>
        <w:t>different combinations. The Informants discussed and gave</w:t>
      </w:r>
      <w:r>
        <w:rPr>
          <w:spacing w:val="1"/>
        </w:rPr>
        <w:t xml:space="preserve"> </w:t>
      </w:r>
      <w:r>
        <w:t>their thoughts on hiring physically challenged people. The</w:t>
      </w:r>
      <w:r>
        <w:rPr>
          <w:spacing w:val="1"/>
        </w:rPr>
        <w:t xml:space="preserve"> </w:t>
      </w:r>
      <w:r>
        <w:t>data from the open-ended questionnaires and the follow-up</w:t>
      </w:r>
      <w:r>
        <w:rPr>
          <w:spacing w:val="1"/>
        </w:rPr>
        <w:t xml:space="preserve"> </w:t>
      </w:r>
      <w:r>
        <w:t>interviews revealed that these are the factors to be considered</w:t>
      </w:r>
      <w:r>
        <w:rPr>
          <w:spacing w:val="-4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people.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thorough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notions,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themes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emerged:</w:t>
      </w:r>
      <w:r>
        <w:rPr>
          <w:spacing w:val="-2"/>
        </w:rPr>
        <w:t xml:space="preserve"> </w:t>
      </w:r>
      <w:r>
        <w:t>negative</w:t>
      </w:r>
      <w:r>
        <w:rPr>
          <w:spacing w:val="-3"/>
        </w:rPr>
        <w:t xml:space="preserve"> </w:t>
      </w:r>
      <w:r>
        <w:t>attitude,</w:t>
      </w:r>
      <w:r>
        <w:rPr>
          <w:spacing w:val="-2"/>
        </w:rPr>
        <w:t xml:space="preserve"> </w:t>
      </w:r>
      <w:r>
        <w:t>stereotyping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discrimination.</w:t>
      </w:r>
    </w:p>
    <w:p>
      <w:pPr>
        <w:pStyle w:val="6"/>
        <w:spacing w:before="1"/>
      </w:pPr>
    </w:p>
    <w:p>
      <w:pPr>
        <w:pStyle w:val="6"/>
        <w:spacing w:before="1"/>
        <w:ind w:left="240" w:right="325"/>
        <w:jc w:val="both"/>
      </w:pPr>
      <w:r>
        <w:t>Attribution</w:t>
      </w:r>
      <w:r>
        <w:rPr>
          <w:spacing w:val="1"/>
        </w:rPr>
        <w:t xml:space="preserve"> </w:t>
      </w:r>
      <w:r>
        <w:t>Error.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tendency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underestimate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influence of external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and overestimate</w:t>
      </w:r>
      <w:r>
        <w:rPr>
          <w:spacing w:val="50"/>
        </w:rPr>
        <w:t xml:space="preserve"> </w:t>
      </w:r>
      <w:r>
        <w:t>the influence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behavior of</w:t>
      </w:r>
      <w:r>
        <w:rPr>
          <w:spacing w:val="-3"/>
        </w:rPr>
        <w:t xml:space="preserve"> </w:t>
      </w:r>
      <w:r>
        <w:t>others.</w:t>
      </w:r>
    </w:p>
    <w:p>
      <w:pPr>
        <w:pStyle w:val="6"/>
        <w:spacing w:before="10"/>
        <w:rPr>
          <w:sz w:val="19"/>
        </w:rPr>
      </w:pPr>
    </w:p>
    <w:p>
      <w:pPr>
        <w:pStyle w:val="6"/>
        <w:ind w:left="240" w:right="324"/>
        <w:jc w:val="both"/>
      </w:pPr>
      <w:r>
        <w:rPr>
          <w:b/>
        </w:rPr>
        <w:t>Stereotyping.</w:t>
      </w:r>
      <w:r>
        <w:rPr>
          <w:b/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participant's</w:t>
      </w:r>
      <w:r>
        <w:rPr>
          <w:spacing w:val="1"/>
        </w:rPr>
        <w:t xml:space="preserve"> </w:t>
      </w:r>
      <w:r>
        <w:t>perception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stereotyping,</w:t>
      </w:r>
      <w:r>
        <w:rPr>
          <w:spacing w:val="19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refers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judging</w:t>
      </w:r>
      <w:r>
        <w:rPr>
          <w:spacing w:val="18"/>
        </w:rPr>
        <w:t xml:space="preserve"> </w:t>
      </w:r>
      <w:r>
        <w:t>someone</w:t>
      </w:r>
      <w:r>
        <w:rPr>
          <w:spacing w:val="22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basis</w:t>
      </w:r>
      <w:r>
        <w:rPr>
          <w:spacing w:val="21"/>
        </w:rPr>
        <w:t xml:space="preserve"> </w:t>
      </w:r>
      <w:r>
        <w:t>of</w:t>
      </w:r>
    </w:p>
    <w:p>
      <w:pPr>
        <w:spacing w:after="0"/>
        <w:jc w:val="both"/>
        <w:sectPr>
          <w:pgSz w:w="11910" w:h="16840"/>
          <w:pgMar w:top="920" w:right="480" w:bottom="820" w:left="660" w:header="136" w:footer="627" w:gutter="0"/>
          <w:cols w:equalWidth="0" w:num="2">
            <w:col w:w="5230" w:space="49"/>
            <w:col w:w="5491"/>
          </w:cols>
        </w:sectPr>
      </w:pPr>
    </w:p>
    <w:p>
      <w:pPr>
        <w:pStyle w:val="6"/>
        <w:spacing w:before="80"/>
        <w:ind w:left="304" w:right="4"/>
        <w:jc w:val="both"/>
      </w:pPr>
      <w:r>
        <w:t>one’s perception of the group to which the person belongs.</w:t>
      </w:r>
      <w:r>
        <w:rPr>
          <w:spacing w:val="1"/>
        </w:rPr>
        <w:t xml:space="preserve"> </w:t>
      </w:r>
      <w:r>
        <w:t>Negative stereotypes of employers and employees influence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treatment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workforce.</w:t>
      </w:r>
    </w:p>
    <w:p>
      <w:pPr>
        <w:pStyle w:val="6"/>
      </w:pPr>
    </w:p>
    <w:p>
      <w:pPr>
        <w:pStyle w:val="6"/>
        <w:ind w:left="304" w:right="3"/>
        <w:jc w:val="both"/>
      </w:pPr>
      <w:r>
        <w:t>Moreover, work pressure functions as a boundary condition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shapes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stereotypes</w:t>
      </w:r>
      <w:r>
        <w:rPr>
          <w:spacing w:val="5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stronger</w:t>
      </w:r>
      <w:r>
        <w:rPr>
          <w:spacing w:val="2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pressure is</w:t>
      </w:r>
      <w:r>
        <w:rPr>
          <w:spacing w:val="-2"/>
        </w:rPr>
        <w:t xml:space="preserve"> </w:t>
      </w:r>
      <w:r>
        <w:t>low.</w:t>
      </w:r>
    </w:p>
    <w:p>
      <w:pPr>
        <w:pStyle w:val="6"/>
      </w:pPr>
    </w:p>
    <w:p>
      <w:pPr>
        <w:pStyle w:val="6"/>
        <w:ind w:left="304"/>
        <w:jc w:val="both"/>
      </w:pPr>
      <w:r>
        <w:rPr>
          <w:b/>
        </w:rPr>
        <w:t>Negative</w:t>
      </w:r>
      <w:r>
        <w:rPr>
          <w:b/>
          <w:spacing w:val="1"/>
        </w:rPr>
        <w:t xml:space="preserve"> </w:t>
      </w:r>
      <w:r>
        <w:rPr>
          <w:b/>
        </w:rPr>
        <w:t>attitudes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Stereotyping</w:t>
      </w:r>
      <w:r>
        <w:rPr>
          <w:b/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employees</w:t>
      </w:r>
      <w:r>
        <w:rPr>
          <w:spacing w:val="-4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discrimination.</w:t>
      </w:r>
      <w:r>
        <w:rPr>
          <w:spacing w:val="5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agencies and organizations are composed of individuals with</w:t>
      </w:r>
      <w:r>
        <w:rPr>
          <w:spacing w:val="1"/>
        </w:rPr>
        <w:t xml:space="preserve"> </w:t>
      </w:r>
      <w:r>
        <w:t>their own attitudes and beliefs about people with disabilities.</w:t>
      </w:r>
      <w:r>
        <w:rPr>
          <w:spacing w:val="1"/>
        </w:rPr>
        <w:t xml:space="preserve"> </w:t>
      </w:r>
      <w:r>
        <w:t>Some</w:t>
      </w:r>
      <w:r>
        <w:rPr>
          <w:spacing w:val="26"/>
        </w:rPr>
        <w:t xml:space="preserve"> </w:t>
      </w:r>
      <w:r>
        <w:t>able-bodied</w:t>
      </w:r>
      <w:r>
        <w:rPr>
          <w:spacing w:val="28"/>
        </w:rPr>
        <w:t xml:space="preserve"> </w:t>
      </w:r>
      <w:r>
        <w:t>co-workers</w:t>
      </w:r>
      <w:r>
        <w:rPr>
          <w:spacing w:val="28"/>
        </w:rPr>
        <w:t xml:space="preserve"> </w:t>
      </w:r>
      <w:r>
        <w:t>may</w:t>
      </w:r>
      <w:r>
        <w:rPr>
          <w:spacing w:val="25"/>
        </w:rPr>
        <w:t xml:space="preserve"> </w:t>
      </w:r>
      <w:r>
        <w:t>think</w:t>
      </w:r>
      <w:r>
        <w:rPr>
          <w:spacing w:val="25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disability</w:t>
      </w:r>
      <w:r>
        <w:rPr>
          <w:spacing w:val="23"/>
        </w:rPr>
        <w:t xml:space="preserve"> </w:t>
      </w:r>
      <w:r>
        <w:t>can</w:t>
      </w:r>
      <w:r>
        <w:rPr>
          <w:spacing w:val="-47"/>
        </w:rPr>
        <w:t xml:space="preserve"> </w:t>
      </w:r>
      <w:r>
        <w:t>be contagious. Some women may also fear that they would</w:t>
      </w:r>
      <w:r>
        <w:rPr>
          <w:spacing w:val="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birth</w:t>
      </w:r>
      <w:r>
        <w:rPr>
          <w:spacing w:val="-1"/>
        </w:rPr>
        <w:t xml:space="preserve"> </w:t>
      </w:r>
      <w:r>
        <w:t>to a child</w:t>
      </w:r>
      <w:r>
        <w:rPr>
          <w:spacing w:val="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similar disability.</w:t>
      </w:r>
    </w:p>
    <w:p>
      <w:pPr>
        <w:pStyle w:val="6"/>
        <w:spacing w:before="1"/>
      </w:pPr>
    </w:p>
    <w:p>
      <w:pPr>
        <w:pStyle w:val="6"/>
        <w:ind w:left="304"/>
        <w:jc w:val="both"/>
      </w:pPr>
      <w:r>
        <w:t>Misconceptions</w:t>
      </w:r>
      <w:r>
        <w:rPr>
          <w:spacing w:val="1"/>
        </w:rPr>
        <w:t xml:space="preserve"> </w:t>
      </w:r>
      <w:r>
        <w:t>harbored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employers, the</w:t>
      </w:r>
      <w:r>
        <w:rPr>
          <w:spacing w:val="50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attitude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regards</w:t>
      </w:r>
      <w:r>
        <w:rPr>
          <w:spacing w:val="1"/>
        </w:rPr>
        <w:t xml:space="preserve"> </w:t>
      </w:r>
      <w:r>
        <w:t>PWDs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second-class</w:t>
      </w:r>
      <w:r>
        <w:rPr>
          <w:spacing w:val="1"/>
        </w:rPr>
        <w:t xml:space="preserve"> </w:t>
      </w:r>
      <w:r>
        <w:t>citizens.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signify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taken as part of the productive community despite having</w:t>
      </w:r>
      <w:r>
        <w:rPr>
          <w:spacing w:val="1"/>
        </w:rPr>
        <w:t xml:space="preserve"> </w:t>
      </w:r>
      <w:r>
        <w:t>gone through tertiary education and acquired the appropriate</w:t>
      </w:r>
      <w:r>
        <w:rPr>
          <w:spacing w:val="1"/>
        </w:rPr>
        <w:t xml:space="preserve"> </w:t>
      </w:r>
      <w:r>
        <w:t>qualifications and the necessary skills for the job, as asserted</w:t>
      </w:r>
      <w:r>
        <w:rPr>
          <w:spacing w:val="1"/>
        </w:rPr>
        <w:t xml:space="preserve"> </w:t>
      </w:r>
      <w:r>
        <w:t>by Barba et al. (2014). Owing to this, potential employers</w:t>
      </w:r>
      <w:r>
        <w:rPr>
          <w:spacing w:val="1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regard them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incapable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accomplishing</w:t>
      </w:r>
      <w:r>
        <w:rPr>
          <w:spacing w:val="-1"/>
        </w:rPr>
        <w:t xml:space="preserve"> </w:t>
      </w:r>
      <w:r>
        <w:t>tasks.</w:t>
      </w:r>
    </w:p>
    <w:p>
      <w:pPr>
        <w:pStyle w:val="6"/>
        <w:spacing w:before="11"/>
        <w:rPr>
          <w:sz w:val="19"/>
        </w:rPr>
      </w:pPr>
    </w:p>
    <w:p>
      <w:pPr>
        <w:pStyle w:val="6"/>
        <w:ind w:left="304"/>
        <w:jc w:val="both"/>
      </w:pPr>
      <w:r>
        <w:t>In some situations, employers may even fear persons with</w:t>
      </w:r>
      <w:r>
        <w:rPr>
          <w:spacing w:val="1"/>
        </w:rPr>
        <w:t xml:space="preserve"> </w:t>
      </w:r>
      <w:r>
        <w:t>disabilities as employees, not knowing</w:t>
      </w:r>
      <w:r>
        <w:rPr>
          <w:spacing w:val="1"/>
        </w:rPr>
        <w:t xml:space="preserve"> </w:t>
      </w:r>
      <w:r>
        <w:t>what to</w:t>
      </w:r>
      <w:r>
        <w:rPr>
          <w:spacing w:val="1"/>
        </w:rPr>
        <w:t xml:space="preserve"> </w:t>
      </w:r>
      <w:r>
        <w:t>say</w:t>
      </w:r>
      <w:r>
        <w:rPr>
          <w:spacing w:val="50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they meet them in the work environment, or they may also</w:t>
      </w:r>
      <w:r>
        <w:rPr>
          <w:spacing w:val="1"/>
        </w:rPr>
        <w:t xml:space="preserve"> </w:t>
      </w:r>
      <w:r>
        <w:t>fear that their customers or clients are not comfortable with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disabilities.</w:t>
      </w:r>
    </w:p>
    <w:p>
      <w:pPr>
        <w:pStyle w:val="6"/>
      </w:pPr>
    </w:p>
    <w:p>
      <w:pPr>
        <w:pStyle w:val="6"/>
        <w:ind w:left="304" w:right="2"/>
        <w:jc w:val="both"/>
      </w:pPr>
      <w:r>
        <w:t>The</w:t>
      </w:r>
      <w:r>
        <w:rPr>
          <w:spacing w:val="1"/>
        </w:rPr>
        <w:t xml:space="preserve"> </w:t>
      </w:r>
      <w:r>
        <w:t>employers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vague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image of the company or may worry that their customers or</w:t>
      </w:r>
      <w:r>
        <w:rPr>
          <w:spacing w:val="1"/>
        </w:rPr>
        <w:t xml:space="preserve"> </w:t>
      </w:r>
      <w:r>
        <w:t>members of the public that deal with the employee may have</w:t>
      </w:r>
      <w:r>
        <w:rPr>
          <w:spacing w:val="-47"/>
        </w:rPr>
        <w:t xml:space="preserve"> </w:t>
      </w:r>
      <w:r>
        <w:t>some reluctance or uneasiness to deal with the employee.</w:t>
      </w:r>
      <w:r>
        <w:rPr>
          <w:spacing w:val="1"/>
        </w:rPr>
        <w:t xml:space="preserve"> </w:t>
      </w:r>
      <w:r>
        <w:t>Barba, M.</w:t>
      </w:r>
      <w:r>
        <w:rPr>
          <w:spacing w:val="-1"/>
        </w:rPr>
        <w:t xml:space="preserve"> </w:t>
      </w:r>
      <w:r>
        <w:t>et al. (2014).</w:t>
      </w:r>
    </w:p>
    <w:p>
      <w:pPr>
        <w:pStyle w:val="6"/>
      </w:pPr>
    </w:p>
    <w:p>
      <w:pPr>
        <w:pStyle w:val="6"/>
        <w:spacing w:before="1"/>
        <w:ind w:left="304" w:right="2"/>
        <w:jc w:val="both"/>
      </w:pPr>
      <w:r>
        <w:t>Work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peoples’</w:t>
      </w:r>
      <w:r>
        <w:rPr>
          <w:spacing w:val="1"/>
        </w:rPr>
        <w:t xml:space="preserve"> </w:t>
      </w:r>
      <w:r>
        <w:t>lives,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disabilities,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hindered</w:t>
      </w:r>
      <w:r>
        <w:rPr>
          <w:spacing w:val="1"/>
        </w:rPr>
        <w:t xml:space="preserve"> </w:t>
      </w:r>
      <w:r>
        <w:t>due</w:t>
      </w:r>
      <w:r>
        <w:rPr>
          <w:spacing w:val="5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stereotypes and attitudes of their coworkers. Our premise 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displayed,</w:t>
      </w:r>
      <w:r>
        <w:rPr>
          <w:spacing w:val="1"/>
        </w:rPr>
        <w:t xml:space="preserve"> </w:t>
      </w:r>
      <w:r>
        <w:t>people</w:t>
      </w:r>
      <w:r>
        <w:rPr>
          <w:spacing w:val="5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 should become better integrated into their work</w:t>
      </w:r>
      <w:r>
        <w:rPr>
          <w:spacing w:val="1"/>
        </w:rPr>
        <w:t xml:space="preserve"> </w:t>
      </w:r>
      <w:r>
        <w:t>team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facilitated.</w:t>
      </w:r>
    </w:p>
    <w:p>
      <w:pPr>
        <w:pStyle w:val="6"/>
      </w:pPr>
    </w:p>
    <w:p>
      <w:pPr>
        <w:pStyle w:val="6"/>
        <w:spacing w:before="1"/>
        <w:ind w:left="304"/>
        <w:jc w:val="both"/>
      </w:pPr>
      <w:r>
        <w:t>Therefore,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examine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stereotype</w:t>
      </w:r>
      <w:r>
        <w:rPr>
          <w:spacing w:val="1"/>
        </w:rPr>
        <w:t xml:space="preserve"> </w:t>
      </w:r>
      <w:r>
        <w:t>warmth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competence</w:t>
      </w:r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relate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behavior.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stereotypes</w:t>
      </w:r>
      <w:r>
        <w:rPr>
          <w:spacing w:val="-47"/>
        </w:rPr>
        <w:t xml:space="preserve"> </w:t>
      </w:r>
      <w:r>
        <w:t>toward people with disabilities need not necessarily lead to</w:t>
      </w:r>
      <w:r>
        <w:rPr>
          <w:spacing w:val="1"/>
        </w:rPr>
        <w:t xml:space="preserve"> </w:t>
      </w:r>
      <w:r>
        <w:t>prejudice and thus have a negative connotation. Better still, it</w:t>
      </w:r>
      <w:r>
        <w:rPr>
          <w:spacing w:val="-47"/>
        </w:rPr>
        <w:t xml:space="preserve"> </w:t>
      </w:r>
      <w:r>
        <w:t>might</w:t>
      </w:r>
      <w:r>
        <w:rPr>
          <w:spacing w:val="-2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array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behavior.</w:t>
      </w:r>
    </w:p>
    <w:p>
      <w:pPr>
        <w:pStyle w:val="6"/>
      </w:pPr>
    </w:p>
    <w:p>
      <w:pPr>
        <w:pStyle w:val="6"/>
        <w:ind w:left="304" w:right="2"/>
        <w:jc w:val="both"/>
      </w:pPr>
      <w:r>
        <w:t>That is, the way stereotypes are interpreted depends on the</w:t>
      </w:r>
      <w:r>
        <w:rPr>
          <w:spacing w:val="1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appraisal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coworkers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check</w:t>
      </w:r>
      <w:r>
        <w:rPr>
          <w:spacing w:val="50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opinion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willingness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display.</w:t>
      </w:r>
      <w:r>
        <w:rPr>
          <w:spacing w:val="1"/>
        </w:rPr>
        <w:t xml:space="preserve"> </w:t>
      </w:r>
      <w:r>
        <w:t>Nelissen,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-47"/>
        </w:rPr>
        <w:t xml:space="preserve"> </w:t>
      </w:r>
      <w:r>
        <w:t>(2015).</w:t>
      </w:r>
    </w:p>
    <w:p>
      <w:pPr>
        <w:pStyle w:val="6"/>
      </w:pPr>
    </w:p>
    <w:p>
      <w:pPr>
        <w:pStyle w:val="6"/>
        <w:ind w:left="304"/>
        <w:jc w:val="both"/>
      </w:pPr>
      <w:r>
        <w:rPr>
          <w:b/>
        </w:rPr>
        <w:t>PCP’s Employment &amp; Workplace Accommodations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Informants recognized that employers could provide better</w:t>
      </w:r>
      <w:r>
        <w:rPr>
          <w:spacing w:val="1"/>
        </w:rPr>
        <w:t xml:space="preserve"> </w:t>
      </w:r>
      <w:r>
        <w:t>access to buildings, information and transportation to help</w:t>
      </w:r>
      <w:r>
        <w:rPr>
          <w:spacing w:val="1"/>
        </w:rPr>
        <w:t xml:space="preserve"> </w:t>
      </w:r>
      <w:r>
        <w:t>PCPs with adaptation to employment. Having PCPs in the</w:t>
      </w:r>
      <w:r>
        <w:rPr>
          <w:spacing w:val="1"/>
        </w:rPr>
        <w:t xml:space="preserve"> </w:t>
      </w:r>
      <w:r>
        <w:t>organization leads to inclusivity in the workplace. Inclusive</w:t>
      </w:r>
      <w:r>
        <w:rPr>
          <w:spacing w:val="1"/>
        </w:rPr>
        <w:t xml:space="preserve"> </w:t>
      </w:r>
      <w:r>
        <w:t>practices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positive</w:t>
      </w:r>
      <w:r>
        <w:rPr>
          <w:spacing w:val="12"/>
        </w:rPr>
        <w:t xml:space="preserve"> </w:t>
      </w:r>
      <w:r>
        <w:t>impact</w:t>
      </w:r>
      <w:r>
        <w:rPr>
          <w:spacing w:val="13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corporate</w:t>
      </w:r>
      <w:r>
        <w:rPr>
          <w:spacing w:val="10"/>
        </w:rPr>
        <w:t xml:space="preserve"> </w:t>
      </w:r>
      <w:r>
        <w:t>reputation</w:t>
      </w:r>
      <w:r>
        <w:rPr>
          <w:spacing w:val="11"/>
        </w:rPr>
        <w:t xml:space="preserve"> </w:t>
      </w:r>
      <w:r>
        <w:t>and</w:t>
      </w:r>
    </w:p>
    <w:p>
      <w:pPr>
        <w:pStyle w:val="6"/>
        <w:spacing w:before="80"/>
        <w:ind w:left="249" w:right="327"/>
        <w:jc w:val="both"/>
      </w:pPr>
      <w:r>
        <w:br w:type="column"/>
      </w:r>
      <w:r>
        <w:t>elevate consumers' conception of an organization that hires</w:t>
      </w:r>
      <w:r>
        <w:rPr>
          <w:spacing w:val="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disabilities.</w:t>
      </w:r>
    </w:p>
    <w:p>
      <w:pPr>
        <w:pStyle w:val="6"/>
      </w:pPr>
    </w:p>
    <w:p>
      <w:pPr>
        <w:pStyle w:val="6"/>
        <w:ind w:left="249" w:right="323"/>
        <w:jc w:val="both"/>
      </w:pPr>
      <w:r>
        <w:t>The</w:t>
      </w:r>
      <w:r>
        <w:rPr>
          <w:spacing w:val="16"/>
        </w:rPr>
        <w:t xml:space="preserve"> </w:t>
      </w:r>
      <w:r>
        <w:t>Republic</w:t>
      </w:r>
      <w:r>
        <w:rPr>
          <w:spacing w:val="18"/>
        </w:rPr>
        <w:t xml:space="preserve"> </w:t>
      </w:r>
      <w:r>
        <w:t>Act</w:t>
      </w:r>
      <w:r>
        <w:rPr>
          <w:spacing w:val="17"/>
        </w:rPr>
        <w:t xml:space="preserve"> </w:t>
      </w:r>
      <w:r>
        <w:t>10524</w:t>
      </w:r>
      <w:r>
        <w:rPr>
          <w:spacing w:val="18"/>
        </w:rPr>
        <w:t xml:space="preserve"> </w:t>
      </w:r>
      <w:r>
        <w:t>(</w:t>
      </w:r>
      <w:r>
        <w:rPr>
          <w:spacing w:val="16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Amended</w:t>
      </w:r>
      <w:r>
        <w:rPr>
          <w:spacing w:val="17"/>
        </w:rPr>
        <w:t xml:space="preserve"> </w:t>
      </w:r>
      <w:r>
        <w:t>Republic</w:t>
      </w:r>
      <w:r>
        <w:rPr>
          <w:spacing w:val="18"/>
        </w:rPr>
        <w:t xml:space="preserve"> </w:t>
      </w:r>
      <w:r>
        <w:t>Act</w:t>
      </w:r>
      <w:r>
        <w:rPr>
          <w:spacing w:val="17"/>
        </w:rPr>
        <w:t xml:space="preserve"> </w:t>
      </w:r>
      <w:r>
        <w:t>7277</w:t>
      </w:r>
      <w:r>
        <w:rPr>
          <w:spacing w:val="-48"/>
        </w:rPr>
        <w:t xml:space="preserve"> </w:t>
      </w:r>
      <w:r>
        <w:t>or Magna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of PWD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it illegal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discriminate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aspect</w:t>
      </w:r>
      <w:r>
        <w:rPr>
          <w:spacing w:val="5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employment. Under Republic Act, employers are required to</w:t>
      </w:r>
      <w:r>
        <w:rPr>
          <w:spacing w:val="1"/>
        </w:rPr>
        <w:t xml:space="preserve"> </w:t>
      </w:r>
      <w:r>
        <w:t>“make</w:t>
      </w:r>
      <w:r>
        <w:rPr>
          <w:spacing w:val="-4"/>
        </w:rPr>
        <w:t xml:space="preserve"> </w:t>
      </w:r>
      <w:r>
        <w:t>reasonable</w:t>
      </w:r>
      <w:r>
        <w:rPr>
          <w:spacing w:val="-3"/>
        </w:rPr>
        <w:t xml:space="preserve"> </w:t>
      </w:r>
      <w:r>
        <w:t>adjustments”</w:t>
      </w:r>
      <w:r>
        <w:rPr>
          <w:spacing w:val="-3"/>
        </w:rPr>
        <w:t xml:space="preserve"> </w:t>
      </w:r>
      <w:r>
        <w:t>for workers</w:t>
      </w:r>
      <w:r>
        <w:rPr>
          <w:spacing w:val="-3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disabilities.</w:t>
      </w:r>
    </w:p>
    <w:p>
      <w:pPr>
        <w:pStyle w:val="6"/>
      </w:pPr>
    </w:p>
    <w:p>
      <w:pPr>
        <w:pStyle w:val="6"/>
        <w:ind w:left="249" w:right="319"/>
        <w:jc w:val="both"/>
      </w:pPr>
      <w:r>
        <w:t>Such</w:t>
      </w:r>
      <w:r>
        <w:rPr>
          <w:spacing w:val="1"/>
        </w:rPr>
        <w:t xml:space="preserve"> </w:t>
      </w:r>
      <w:r>
        <w:t>adjustments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allocating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someone</w:t>
      </w:r>
      <w:r>
        <w:rPr>
          <w:spacing w:val="1"/>
        </w:rPr>
        <w:t xml:space="preserve"> </w:t>
      </w:r>
      <w:r>
        <w:t>else,</w:t>
      </w:r>
      <w:r>
        <w:rPr>
          <w:spacing w:val="1"/>
        </w:rPr>
        <w:t xml:space="preserve"> </w:t>
      </w:r>
      <w:r>
        <w:t>transferring</w:t>
      </w:r>
      <w:r>
        <w:rPr>
          <w:spacing w:val="1"/>
        </w:rPr>
        <w:t xml:space="preserve"> </w:t>
      </w:r>
      <w:r>
        <w:t>employees</w:t>
      </w:r>
      <w:r>
        <w:rPr>
          <w:spacing w:val="20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disabilities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another</w:t>
      </w:r>
      <w:r>
        <w:rPr>
          <w:spacing w:val="20"/>
        </w:rPr>
        <w:t xml:space="preserve"> </w:t>
      </w:r>
      <w:r>
        <w:t>post</w:t>
      </w:r>
      <w:r>
        <w:rPr>
          <w:spacing w:val="18"/>
        </w:rPr>
        <w:t xml:space="preserve"> </w:t>
      </w:r>
      <w:r>
        <w:t>or</w:t>
      </w:r>
      <w:r>
        <w:rPr>
          <w:spacing w:val="19"/>
        </w:rPr>
        <w:t xml:space="preserve"> </w:t>
      </w:r>
      <w:r>
        <w:t>another</w:t>
      </w:r>
      <w:r>
        <w:rPr>
          <w:spacing w:val="20"/>
        </w:rPr>
        <w:t xml:space="preserve"> </w:t>
      </w:r>
      <w:r>
        <w:t>place</w:t>
      </w:r>
      <w:r>
        <w:rPr>
          <w:spacing w:val="-48"/>
        </w:rPr>
        <w:t xml:space="preserve"> </w:t>
      </w:r>
      <w:r>
        <w:t>of work, making adjustments to the working environment,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equipment,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instructions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manuals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reader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interpreter.</w:t>
      </w:r>
    </w:p>
    <w:p>
      <w:pPr>
        <w:pStyle w:val="6"/>
        <w:spacing w:before="1"/>
      </w:pPr>
    </w:p>
    <w:p>
      <w:pPr>
        <w:pStyle w:val="6"/>
        <w:ind w:left="249" w:right="325"/>
        <w:jc w:val="both"/>
      </w:pPr>
      <w:r>
        <w:t>That this</w:t>
      </w:r>
      <w:r>
        <w:rPr>
          <w:spacing w:val="1"/>
        </w:rPr>
        <w:t xml:space="preserve"> </w:t>
      </w:r>
      <w:r>
        <w:t>type of approach to</w:t>
      </w:r>
      <w:r>
        <w:rPr>
          <w:spacing w:val="50"/>
        </w:rPr>
        <w:t xml:space="preserve"> </w:t>
      </w:r>
      <w:r>
        <w:t>the employment of 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but</w:t>
      </w:r>
      <w:r>
        <w:rPr>
          <w:spacing w:val="50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mandates</w:t>
      </w:r>
      <w:r>
        <w:rPr>
          <w:spacing w:val="1"/>
        </w:rPr>
        <w:t xml:space="preserve"> </w:t>
      </w:r>
      <w:r>
        <w:t>employers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ecological</w:t>
      </w:r>
      <w:r>
        <w:rPr>
          <w:spacing w:val="1"/>
        </w:rPr>
        <w:t xml:space="preserve"> </w:t>
      </w:r>
      <w:r>
        <w:t>adjustments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functionality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employees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disability.</w:t>
      </w:r>
    </w:p>
    <w:p>
      <w:pPr>
        <w:pStyle w:val="6"/>
      </w:pPr>
    </w:p>
    <w:p>
      <w:pPr>
        <w:pStyle w:val="6"/>
        <w:ind w:left="249" w:right="328"/>
        <w:jc w:val="both"/>
      </w:pPr>
      <w:r>
        <w:t>PWDs are therefore recruited for employment by virtue of</w:t>
      </w:r>
      <w:r>
        <w:rPr>
          <w:spacing w:val="1"/>
        </w:rPr>
        <w:t xml:space="preserve"> </w:t>
      </w:r>
      <w:r>
        <w:t>their abilities and on equal opportunity criteria with persons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disabilities.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IRR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conditions of hiring and employment of PWDs should be</w:t>
      </w:r>
      <w:r>
        <w:rPr>
          <w:spacing w:val="1"/>
        </w:rPr>
        <w:t xml:space="preserve"> </w:t>
      </w:r>
      <w:r>
        <w:t>made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welfare of</w:t>
      </w:r>
      <w:r>
        <w:rPr>
          <w:spacing w:val="-2"/>
        </w:rPr>
        <w:t xml:space="preserve"> </w:t>
      </w:r>
      <w:r>
        <w:t>PWDs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mind.</w:t>
      </w:r>
    </w:p>
    <w:p>
      <w:pPr>
        <w:pStyle w:val="6"/>
      </w:pPr>
    </w:p>
    <w:p>
      <w:pPr>
        <w:pStyle w:val="6"/>
        <w:ind w:left="249" w:right="325"/>
        <w:jc w:val="both"/>
      </w:pPr>
      <w:r>
        <w:t>This means that the accommodation of PWDs should not</w:t>
      </w:r>
      <w:r>
        <w:rPr>
          <w:spacing w:val="1"/>
        </w:rPr>
        <w:t xml:space="preserve"> </w:t>
      </w:r>
      <w:r>
        <w:t>impose undue or disproportionate burden but must ensure the</w:t>
      </w:r>
      <w:r>
        <w:rPr>
          <w:spacing w:val="-47"/>
        </w:rPr>
        <w:t xml:space="preserve"> </w:t>
      </w:r>
      <w:r>
        <w:t>exercise of equal opportunity for PWDs in all fundamental</w:t>
      </w:r>
      <w:r>
        <w:rPr>
          <w:spacing w:val="1"/>
        </w:rPr>
        <w:t xml:space="preserve"> </w:t>
      </w:r>
      <w:r>
        <w:t>rights. As may be practicable, a work schedule given to a</w:t>
      </w:r>
      <w:r>
        <w:rPr>
          <w:spacing w:val="1"/>
        </w:rPr>
        <w:t xml:space="preserve"> </w:t>
      </w:r>
      <w:r>
        <w:t>PWD</w:t>
      </w:r>
      <w:r>
        <w:rPr>
          <w:spacing w:val="-1"/>
        </w:rPr>
        <w:t xml:space="preserve"> </w:t>
      </w:r>
      <w:r>
        <w:t>should be modified to</w:t>
      </w:r>
      <w:r>
        <w:rPr>
          <w:spacing w:val="1"/>
        </w:rPr>
        <w:t xml:space="preserve"> </w:t>
      </w:r>
      <w:r>
        <w:t>favor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employee.</w:t>
      </w:r>
    </w:p>
    <w:p>
      <w:pPr>
        <w:pStyle w:val="6"/>
        <w:spacing w:before="1"/>
      </w:pPr>
    </w:p>
    <w:p>
      <w:pPr>
        <w:pStyle w:val="6"/>
        <w:ind w:left="249" w:right="324"/>
        <w:jc w:val="both"/>
      </w:pPr>
      <w:r>
        <w:t>RA</w:t>
      </w:r>
      <w:r>
        <w:rPr>
          <w:spacing w:val="1"/>
        </w:rPr>
        <w:t xml:space="preserve"> </w:t>
      </w:r>
      <w:r>
        <w:t>10524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IRR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opportunities to PWDs and, at the same time, incentivize the</w:t>
      </w:r>
      <w:r>
        <w:rPr>
          <w:spacing w:val="1"/>
        </w:rPr>
        <w:t xml:space="preserve"> </w:t>
      </w:r>
      <w:r>
        <w:t>private sector for its participation. More than the incentive,</w:t>
      </w:r>
      <w:r>
        <w:rPr>
          <w:spacing w:val="1"/>
        </w:rPr>
        <w:t xml:space="preserve"> </w:t>
      </w:r>
      <w:r>
        <w:t>integrating PWDs into the workforce means rehabilitation,</w:t>
      </w:r>
      <w:r>
        <w:rPr>
          <w:spacing w:val="1"/>
        </w:rPr>
        <w:t xml:space="preserve"> </w:t>
      </w:r>
      <w:r>
        <w:t>self-development, self-reliance and affirmation of PWDs as</w:t>
      </w:r>
      <w:r>
        <w:rPr>
          <w:spacing w:val="1"/>
        </w:rPr>
        <w:t xml:space="preserve"> </w:t>
      </w:r>
      <w:r>
        <w:t>productive</w:t>
      </w:r>
      <w:r>
        <w:rPr>
          <w:spacing w:val="2"/>
        </w:rPr>
        <w:t xml:space="preserve"> </w:t>
      </w:r>
      <w:r>
        <w:t>members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society.</w:t>
      </w:r>
    </w:p>
    <w:p>
      <w:pPr>
        <w:pStyle w:val="6"/>
        <w:spacing w:before="5"/>
      </w:pPr>
    </w:p>
    <w:p>
      <w:pPr>
        <w:pStyle w:val="9"/>
        <w:numPr>
          <w:ilvl w:val="0"/>
          <w:numId w:val="8"/>
        </w:numPr>
        <w:tabs>
          <w:tab w:val="left" w:pos="451"/>
        </w:tabs>
        <w:spacing w:before="0" w:after="0" w:line="240" w:lineRule="auto"/>
        <w:ind w:left="249" w:right="320" w:firstLine="0"/>
        <w:jc w:val="left"/>
        <w:rPr>
          <w:sz w:val="20"/>
        </w:rPr>
      </w:pPr>
      <w:r>
        <w:rPr>
          <w:b/>
          <w:sz w:val="20"/>
        </w:rPr>
        <w:t>Qualifications in Hiring Physically Challenged People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5"/>
          <w:sz w:val="20"/>
        </w:rPr>
        <w:t xml:space="preserve"> </w:t>
      </w:r>
      <w:r>
        <w:rPr>
          <w:sz w:val="20"/>
        </w:rPr>
        <w:t>researcher</w:t>
      </w:r>
      <w:r>
        <w:rPr>
          <w:spacing w:val="27"/>
          <w:sz w:val="20"/>
        </w:rPr>
        <w:t xml:space="preserve"> </w:t>
      </w:r>
      <w:r>
        <w:rPr>
          <w:sz w:val="20"/>
        </w:rPr>
        <w:t>determined</w:t>
      </w:r>
      <w:r>
        <w:rPr>
          <w:spacing w:val="27"/>
          <w:sz w:val="20"/>
        </w:rPr>
        <w:t xml:space="preserve"> </w:t>
      </w:r>
      <w:r>
        <w:rPr>
          <w:sz w:val="20"/>
        </w:rPr>
        <w:t>that</w:t>
      </w:r>
      <w:r>
        <w:rPr>
          <w:spacing w:val="26"/>
          <w:sz w:val="20"/>
        </w:rPr>
        <w:t xml:space="preserve"> </w:t>
      </w:r>
      <w:r>
        <w:rPr>
          <w:sz w:val="20"/>
        </w:rPr>
        <w:t>other</w:t>
      </w:r>
      <w:r>
        <w:rPr>
          <w:spacing w:val="27"/>
          <w:sz w:val="20"/>
        </w:rPr>
        <w:t xml:space="preserve"> </w:t>
      </w:r>
      <w:r>
        <w:rPr>
          <w:sz w:val="20"/>
        </w:rPr>
        <w:t>BPO</w:t>
      </w:r>
      <w:r>
        <w:rPr>
          <w:spacing w:val="23"/>
          <w:sz w:val="20"/>
        </w:rPr>
        <w:t xml:space="preserve"> </w:t>
      </w:r>
      <w:r>
        <w:rPr>
          <w:sz w:val="20"/>
        </w:rPr>
        <w:t>companies</w:t>
      </w:r>
      <w:r>
        <w:rPr>
          <w:spacing w:val="27"/>
          <w:sz w:val="20"/>
        </w:rPr>
        <w:t xml:space="preserve"> </w:t>
      </w:r>
      <w:r>
        <w:rPr>
          <w:sz w:val="20"/>
        </w:rPr>
        <w:t>were</w:t>
      </w:r>
      <w:r>
        <w:rPr>
          <w:spacing w:val="-47"/>
          <w:sz w:val="20"/>
        </w:rPr>
        <w:t xml:space="preserve"> </w:t>
      </w:r>
      <w:r>
        <w:rPr>
          <w:sz w:val="20"/>
        </w:rPr>
        <w:t>acquainted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different</w:t>
      </w:r>
      <w:r>
        <w:rPr>
          <w:spacing w:val="1"/>
          <w:sz w:val="20"/>
        </w:rPr>
        <w:t xml:space="preserve"> </w:t>
      </w:r>
      <w:r>
        <w:rPr>
          <w:sz w:val="20"/>
        </w:rPr>
        <w:t>phases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hiring</w:t>
      </w:r>
      <w:r>
        <w:rPr>
          <w:spacing w:val="1"/>
          <w:sz w:val="20"/>
        </w:rPr>
        <w:t xml:space="preserve"> </w:t>
      </w:r>
      <w:r>
        <w:rPr>
          <w:sz w:val="20"/>
        </w:rPr>
        <w:t>activities.</w:t>
      </w:r>
      <w:r>
        <w:rPr>
          <w:spacing w:val="-47"/>
          <w:sz w:val="20"/>
        </w:rPr>
        <w:t xml:space="preserve"> </w:t>
      </w:r>
      <w:r>
        <w:rPr>
          <w:sz w:val="20"/>
        </w:rPr>
        <w:t>These are all specific</w:t>
      </w:r>
      <w:r>
        <w:rPr>
          <w:spacing w:val="1"/>
          <w:sz w:val="20"/>
        </w:rPr>
        <w:t xml:space="preserve"> </w:t>
      </w:r>
      <w:r>
        <w:rPr>
          <w:sz w:val="20"/>
        </w:rPr>
        <w:t>in the</w:t>
      </w:r>
      <w:r>
        <w:rPr>
          <w:spacing w:val="1"/>
          <w:sz w:val="20"/>
        </w:rPr>
        <w:t xml:space="preserve"> </w:t>
      </w:r>
      <w:r>
        <w:rPr>
          <w:sz w:val="20"/>
        </w:rPr>
        <w:t>stages of strategic</w:t>
      </w:r>
      <w:r>
        <w:rPr>
          <w:spacing w:val="1"/>
          <w:sz w:val="20"/>
        </w:rPr>
        <w:t xml:space="preserve"> </w:t>
      </w:r>
      <w:r>
        <w:rPr>
          <w:sz w:val="20"/>
        </w:rPr>
        <w:t>hiring.</w:t>
      </w:r>
      <w:r>
        <w:rPr>
          <w:spacing w:val="1"/>
          <w:sz w:val="20"/>
        </w:rPr>
        <w:t xml:space="preserve"> </w:t>
      </w:r>
      <w:r>
        <w:rPr>
          <w:sz w:val="20"/>
        </w:rPr>
        <w:t>After</w:t>
      </w:r>
      <w:r>
        <w:rPr>
          <w:spacing w:val="-47"/>
          <w:sz w:val="20"/>
        </w:rPr>
        <w:t xml:space="preserve"> </w:t>
      </w:r>
      <w:r>
        <w:rPr>
          <w:sz w:val="20"/>
        </w:rPr>
        <w:t>that,</w:t>
      </w:r>
      <w:r>
        <w:rPr>
          <w:spacing w:val="12"/>
          <w:sz w:val="20"/>
        </w:rPr>
        <w:t xml:space="preserve"> </w:t>
      </w:r>
      <w:r>
        <w:rPr>
          <w:sz w:val="20"/>
        </w:rPr>
        <w:t>another</w:t>
      </w:r>
      <w:r>
        <w:rPr>
          <w:spacing w:val="12"/>
          <w:sz w:val="20"/>
        </w:rPr>
        <w:t xml:space="preserve"> </w:t>
      </w:r>
      <w:r>
        <w:rPr>
          <w:sz w:val="20"/>
        </w:rPr>
        <w:t>stage</w:t>
      </w:r>
      <w:r>
        <w:rPr>
          <w:spacing w:val="14"/>
          <w:sz w:val="20"/>
        </w:rPr>
        <w:t xml:space="preserve"> </w:t>
      </w:r>
      <w:r>
        <w:rPr>
          <w:sz w:val="20"/>
        </w:rPr>
        <w:t>highlighted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position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organizational</w:t>
      </w:r>
      <w:r>
        <w:rPr>
          <w:spacing w:val="-47"/>
          <w:sz w:val="20"/>
        </w:rPr>
        <w:t xml:space="preserve"> </w:t>
      </w:r>
      <w:r>
        <w:rPr>
          <w:sz w:val="20"/>
        </w:rPr>
        <w:t>obligations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1"/>
          <w:sz w:val="20"/>
        </w:rPr>
        <w:t xml:space="preserve"> </w:t>
      </w:r>
      <w:r>
        <w:rPr>
          <w:sz w:val="20"/>
        </w:rPr>
        <w:t>the respondents.</w:t>
      </w:r>
    </w:p>
    <w:p>
      <w:pPr>
        <w:pStyle w:val="6"/>
        <w:spacing w:before="8"/>
        <w:rPr>
          <w:sz w:val="19"/>
        </w:rPr>
      </w:pPr>
    </w:p>
    <w:p>
      <w:pPr>
        <w:pStyle w:val="6"/>
        <w:ind w:left="249" w:right="323"/>
        <w:jc w:val="both"/>
      </w:pPr>
      <w:r>
        <w:t>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level,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respondents stressed</w:t>
      </w:r>
      <w:r>
        <w:rPr>
          <w:spacing w:val="50"/>
        </w:rPr>
        <w:t xml:space="preserve"> </w:t>
      </w:r>
      <w:r>
        <w:t>the availability of a</w:t>
      </w:r>
      <w:r>
        <w:rPr>
          <w:spacing w:val="1"/>
        </w:rPr>
        <w:t xml:space="preserve"> </w:t>
      </w:r>
      <w:r>
        <w:t>job, administrative responsibilities and the possible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qualifications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have.</w:t>
      </w:r>
      <w:r>
        <w:rPr>
          <w:spacing w:val="1"/>
        </w:rPr>
        <w:t xml:space="preserve"> </w:t>
      </w:r>
      <w:r>
        <w:t>Specifically,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abilities</w:t>
      </w:r>
      <w:r>
        <w:rPr>
          <w:spacing w:val="-2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HR</w:t>
      </w:r>
      <w:r>
        <w:rPr>
          <w:spacing w:val="-1"/>
        </w:rPr>
        <w:t xml:space="preserve"> </w:t>
      </w:r>
      <w:r>
        <w:t>look for.</w:t>
      </w:r>
    </w:p>
    <w:p>
      <w:pPr>
        <w:pStyle w:val="6"/>
      </w:pPr>
    </w:p>
    <w:p>
      <w:pPr>
        <w:pStyle w:val="6"/>
        <w:ind w:left="249" w:right="320"/>
        <w:jc w:val="both"/>
      </w:pPr>
      <w:r>
        <w:t>The data from the open-ended questionnaires and the follow-</w:t>
      </w:r>
      <w:r>
        <w:rPr>
          <w:spacing w:val="-47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 in hiring physically challenged people. After a</w:t>
      </w:r>
      <w:r>
        <w:rPr>
          <w:spacing w:val="1"/>
        </w:rPr>
        <w:t xml:space="preserve"> </w:t>
      </w:r>
      <w:r>
        <w:t>thorough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notions,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themes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emerged: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creativity,</w:t>
      </w:r>
      <w:r>
        <w:rPr>
          <w:spacing w:val="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and understanding,</w:t>
      </w:r>
      <w:r>
        <w:rPr>
          <w:spacing w:val="2"/>
        </w:rPr>
        <w:t xml:space="preserve"> </w:t>
      </w:r>
      <w:r>
        <w:t>and dedication</w:t>
      </w:r>
    </w:p>
    <w:p>
      <w:pPr>
        <w:pStyle w:val="6"/>
        <w:spacing w:before="10"/>
        <w:rPr>
          <w:sz w:val="19"/>
        </w:rPr>
      </w:pPr>
    </w:p>
    <w:p>
      <w:pPr>
        <w:spacing w:before="0"/>
        <w:ind w:left="249" w:right="323" w:firstLine="0"/>
        <w:jc w:val="both"/>
        <w:rPr>
          <w:sz w:val="20"/>
        </w:rPr>
      </w:pPr>
      <w:r>
        <w:rPr>
          <w:b/>
          <w:sz w:val="20"/>
        </w:rPr>
        <w:t>Industry Skills and Abilities</w:t>
      </w:r>
      <w:r>
        <w:rPr>
          <w:sz w:val="20"/>
        </w:rPr>
        <w:t>.</w:t>
      </w:r>
      <w:r>
        <w:rPr>
          <w:spacing w:val="50"/>
          <w:sz w:val="20"/>
        </w:rPr>
        <w:t xml:space="preserve"> </w:t>
      </w:r>
      <w:r>
        <w:rPr>
          <w:sz w:val="20"/>
        </w:rPr>
        <w:t>Skills and Ability define as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capacity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person</w:t>
      </w:r>
      <w:r>
        <w:rPr>
          <w:spacing w:val="8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learn</w:t>
      </w:r>
      <w:r>
        <w:rPr>
          <w:spacing w:val="7"/>
          <w:sz w:val="20"/>
        </w:rPr>
        <w:t xml:space="preserve"> </w:t>
      </w:r>
      <w:r>
        <w:rPr>
          <w:sz w:val="20"/>
        </w:rPr>
        <w:t>or</w:t>
      </w:r>
      <w:r>
        <w:rPr>
          <w:spacing w:val="9"/>
          <w:sz w:val="20"/>
        </w:rPr>
        <w:t xml:space="preserve"> </w:t>
      </w:r>
      <w:r>
        <w:rPr>
          <w:sz w:val="20"/>
        </w:rPr>
        <w:t>acquire</w:t>
      </w:r>
      <w:r>
        <w:rPr>
          <w:spacing w:val="9"/>
          <w:sz w:val="20"/>
        </w:rPr>
        <w:t xml:space="preserve"> </w:t>
      </w:r>
      <w:r>
        <w:rPr>
          <w:sz w:val="20"/>
        </w:rPr>
        <w:t>skills,</w:t>
      </w:r>
      <w:r>
        <w:rPr>
          <w:spacing w:val="9"/>
          <w:sz w:val="20"/>
        </w:rPr>
        <w:t xml:space="preserve"> </w:t>
      </w:r>
      <w:r>
        <w:rPr>
          <w:sz w:val="20"/>
        </w:rPr>
        <w:t>it</w:t>
      </w:r>
      <w:r>
        <w:rPr>
          <w:spacing w:val="9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also</w:t>
      </w:r>
    </w:p>
    <w:p>
      <w:pPr>
        <w:spacing w:after="0"/>
        <w:jc w:val="both"/>
        <w:rPr>
          <w:sz w:val="20"/>
        </w:rPr>
        <w:sectPr>
          <w:pgSz w:w="11910" w:h="16840"/>
          <w:pgMar w:top="920" w:right="480" w:bottom="820" w:left="660" w:header="136" w:footer="627" w:gutter="0"/>
          <w:cols w:equalWidth="0" w:num="2">
            <w:col w:w="5230" w:space="40"/>
            <w:col w:w="5500"/>
          </w:cols>
        </w:sectPr>
      </w:pPr>
    </w:p>
    <w:p>
      <w:pPr>
        <w:pStyle w:val="6"/>
        <w:spacing w:before="80"/>
        <w:ind w:left="304" w:right="4"/>
        <w:jc w:val="both"/>
      </w:pPr>
      <w:r>
        <w:t>the</w:t>
      </w:r>
      <w:r>
        <w:rPr>
          <w:spacing w:val="1"/>
        </w:rPr>
        <w:t xml:space="preserve"> </w:t>
      </w:r>
      <w:r>
        <w:t>individual’s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tasks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work.</w:t>
      </w:r>
    </w:p>
    <w:p>
      <w:pPr>
        <w:pStyle w:val="6"/>
      </w:pPr>
    </w:p>
    <w:p>
      <w:pPr>
        <w:pStyle w:val="6"/>
        <w:ind w:left="304" w:right="7"/>
        <w:jc w:val="both"/>
      </w:pPr>
      <w:r>
        <w:t>Determination and creativity. Determination is spurred by a</w:t>
      </w:r>
      <w:r>
        <w:rPr>
          <w:spacing w:val="1"/>
        </w:rPr>
        <w:t xml:space="preserve"> </w:t>
      </w:r>
      <w:r>
        <w:t>growing</w:t>
      </w:r>
      <w:r>
        <w:rPr>
          <w:spacing w:val="-2"/>
        </w:rPr>
        <w:t xml:space="preserve"> </w:t>
      </w:r>
      <w:r>
        <w:t>philosophical base.</w:t>
      </w:r>
    </w:p>
    <w:p>
      <w:pPr>
        <w:pStyle w:val="6"/>
        <w:spacing w:before="1"/>
      </w:pPr>
    </w:p>
    <w:p>
      <w:pPr>
        <w:pStyle w:val="6"/>
        <w:ind w:left="304" w:right="4"/>
        <w:jc w:val="both"/>
      </w:pPr>
      <w:r>
        <w:t>The Informants recognized that they need to emphasize the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freedom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physically</w:t>
      </w:r>
      <w:r>
        <w:rPr>
          <w:spacing w:val="-47"/>
        </w:rPr>
        <w:t xml:space="preserve"> </w:t>
      </w:r>
      <w:r>
        <w:t>challenged</w:t>
      </w:r>
      <w:r>
        <w:rPr>
          <w:spacing w:val="-1"/>
        </w:rPr>
        <w:t xml:space="preserve"> </w:t>
      </w:r>
      <w:r>
        <w:t>people with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individuals.</w:t>
      </w:r>
    </w:p>
    <w:p>
      <w:pPr>
        <w:pStyle w:val="6"/>
        <w:spacing w:before="11"/>
        <w:rPr>
          <w:sz w:val="19"/>
        </w:rPr>
      </w:pPr>
    </w:p>
    <w:p>
      <w:pPr>
        <w:pStyle w:val="6"/>
        <w:ind w:left="304" w:right="2"/>
        <w:jc w:val="both"/>
      </w:pPr>
      <w:r>
        <w:t>They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determination, creativity, skills and willingness to join the</w:t>
      </w:r>
      <w:r>
        <w:rPr>
          <w:spacing w:val="1"/>
        </w:rPr>
        <w:t xml:space="preserve"> </w:t>
      </w:r>
      <w:r>
        <w:t>workforce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recognized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judgment between normal people and physically challenged</w:t>
      </w:r>
      <w:r>
        <w:rPr>
          <w:spacing w:val="1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 career</w:t>
      </w:r>
      <w:r>
        <w:rPr>
          <w:spacing w:val="-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and transition.</w:t>
      </w:r>
    </w:p>
    <w:p>
      <w:pPr>
        <w:pStyle w:val="6"/>
      </w:pPr>
    </w:p>
    <w:p>
      <w:pPr>
        <w:pStyle w:val="6"/>
        <w:spacing w:before="1"/>
        <w:ind w:left="304"/>
        <w:jc w:val="both"/>
      </w:pPr>
      <w:r>
        <w:t>There is still a focus on interests and values when assessing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disability.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assessing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skills,</w:t>
      </w:r>
      <w:r>
        <w:rPr>
          <w:spacing w:val="5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academic,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(e.g.,</w:t>
      </w:r>
      <w:r>
        <w:rPr>
          <w:spacing w:val="1"/>
        </w:rPr>
        <w:t xml:space="preserve"> </w:t>
      </w:r>
      <w:r>
        <w:t>expressive,</w:t>
      </w:r>
      <w:r>
        <w:rPr>
          <w:spacing w:val="1"/>
        </w:rPr>
        <w:t xml:space="preserve"> </w:t>
      </w:r>
      <w:r>
        <w:t>receptive,</w:t>
      </w:r>
      <w:r>
        <w:rPr>
          <w:spacing w:val="1"/>
        </w:rPr>
        <w:t xml:space="preserve"> </w:t>
      </w:r>
      <w:r>
        <w:t>symbolic), learning styles, self-management skills, problem-</w:t>
      </w:r>
      <w:r>
        <w:rPr>
          <w:spacing w:val="1"/>
        </w:rPr>
        <w:t xml:space="preserve"> </w:t>
      </w:r>
      <w:r>
        <w:t>solving skills, and planning and organization skills. The main</w:t>
      </w:r>
      <w:r>
        <w:rPr>
          <w:spacing w:val="-47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strengths,</w:t>
      </w:r>
      <w:r>
        <w:rPr>
          <w:spacing w:val="1"/>
        </w:rPr>
        <w:t xml:space="preserve"> </w:t>
      </w:r>
      <w:r>
        <w:t>assets,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transferable</w:t>
      </w:r>
      <w:r>
        <w:rPr>
          <w:spacing w:val="1"/>
        </w:rPr>
        <w:t xml:space="preserve"> </w:t>
      </w:r>
      <w:r>
        <w:t>skills.</w:t>
      </w:r>
    </w:p>
    <w:p>
      <w:pPr>
        <w:pStyle w:val="6"/>
        <w:spacing w:before="1"/>
      </w:pPr>
    </w:p>
    <w:p>
      <w:pPr>
        <w:pStyle w:val="6"/>
        <w:ind w:left="304"/>
        <w:jc w:val="both"/>
      </w:pPr>
      <w:r>
        <w:t>A</w:t>
      </w:r>
      <w:r>
        <w:rPr>
          <w:spacing w:val="1"/>
        </w:rPr>
        <w:t xml:space="preserve"> </w:t>
      </w:r>
      <w:r>
        <w:t>transferable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in-depth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procedure of one’s education and work history in order to</w:t>
      </w:r>
      <w:r>
        <w:rPr>
          <w:spacing w:val="1"/>
        </w:rPr>
        <w:t xml:space="preserve"> </w:t>
      </w:r>
      <w:r>
        <w:t>identify</w:t>
      </w:r>
      <w:r>
        <w:rPr>
          <w:spacing w:val="1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full</w:t>
      </w:r>
      <w:r>
        <w:rPr>
          <w:spacing w:val="18"/>
        </w:rPr>
        <w:t xml:space="preserve"> </w:t>
      </w:r>
      <w:r>
        <w:t>range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capabilities</w:t>
      </w:r>
      <w:r>
        <w:rPr>
          <w:spacing w:val="19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later</w:t>
      </w:r>
      <w:r>
        <w:rPr>
          <w:spacing w:val="19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applied</w:t>
      </w:r>
      <w:r>
        <w:rPr>
          <w:spacing w:val="-48"/>
        </w:rPr>
        <w:t xml:space="preserve"> </w:t>
      </w:r>
      <w:r>
        <w:t>to a new and different work environment. This process of</w:t>
      </w:r>
      <w:r>
        <w:rPr>
          <w:spacing w:val="1"/>
        </w:rPr>
        <w:t xml:space="preserve"> </w:t>
      </w:r>
      <w:r>
        <w:t>identification should also be done in a manner that empowers</w:t>
      </w:r>
      <w:r>
        <w:rPr>
          <w:spacing w:val="-47"/>
        </w:rPr>
        <w:t xml:space="preserve"> </w:t>
      </w:r>
      <w:r>
        <w:t>a PWD to feel efficacious about their capabilities and skill</w:t>
      </w:r>
      <w:r>
        <w:rPr>
          <w:spacing w:val="1"/>
        </w:rPr>
        <w:t xml:space="preserve"> </w:t>
      </w:r>
      <w:r>
        <w:t>sets.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recall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earlier</w:t>
      </w:r>
      <w:r>
        <w:rPr>
          <w:spacing w:val="1"/>
        </w:rPr>
        <w:t xml:space="preserve"> </w:t>
      </w:r>
      <w:r>
        <w:t>sections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transferable skills were identified as positive facilitators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career development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PWD</w:t>
      </w:r>
      <w:r>
        <w:rPr>
          <w:spacing w:val="-1"/>
        </w:rPr>
        <w:t xml:space="preserve"> </w:t>
      </w:r>
      <w:r>
        <w:t>(Jans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 2012).</w:t>
      </w:r>
    </w:p>
    <w:p>
      <w:pPr>
        <w:pStyle w:val="6"/>
        <w:spacing w:before="11"/>
        <w:rPr>
          <w:sz w:val="19"/>
        </w:rPr>
      </w:pPr>
    </w:p>
    <w:p>
      <w:pPr>
        <w:pStyle w:val="6"/>
        <w:ind w:left="304" w:right="1"/>
        <w:jc w:val="both"/>
      </w:pPr>
      <w:r>
        <w:t>Moreover, according to Alson J. et al. (2019), Employers</w:t>
      </w:r>
      <w:r>
        <w:rPr>
          <w:spacing w:val="1"/>
        </w:rPr>
        <w:t xml:space="preserve"> </w:t>
      </w:r>
      <w:r>
        <w:t>generally prefer PWD’s with a variety of soft or human skills</w:t>
      </w:r>
      <w:r>
        <w:rPr>
          <w:spacing w:val="-47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teamwork,</w:t>
      </w:r>
      <w:r>
        <w:rPr>
          <w:spacing w:val="1"/>
        </w:rPr>
        <w:t xml:space="preserve"> </w:t>
      </w:r>
      <w:r>
        <w:t>problem-solving,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decision-making. Hard skills, especially the ability to draft</w:t>
      </w:r>
      <w:r>
        <w:rPr>
          <w:spacing w:val="1"/>
        </w:rPr>
        <w:t xml:space="preserve"> </w:t>
      </w:r>
      <w:r>
        <w:t>plans,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applications,</w:t>
      </w:r>
      <w:r>
        <w:rPr>
          <w:spacing w:val="5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priority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PWD’s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 officers, managers and supervisors. Mathematical</w:t>
      </w:r>
      <w:r>
        <w:rPr>
          <w:spacing w:val="1"/>
        </w:rPr>
        <w:t xml:space="preserve"> </w:t>
      </w:r>
      <w:r>
        <w:t>abilities</w:t>
      </w:r>
      <w:r>
        <w:rPr>
          <w:spacing w:val="1"/>
        </w:rPr>
        <w:t xml:space="preserve"> </w:t>
      </w:r>
      <w:r>
        <w:t>would surely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 competitive</w:t>
      </w:r>
      <w:r>
        <w:rPr>
          <w:spacing w:val="-1"/>
        </w:rPr>
        <w:t xml:space="preserve"> </w:t>
      </w:r>
      <w:r>
        <w:t>advantage.</w:t>
      </w:r>
    </w:p>
    <w:p>
      <w:pPr>
        <w:pStyle w:val="6"/>
      </w:pPr>
    </w:p>
    <w:p>
      <w:pPr>
        <w:pStyle w:val="6"/>
        <w:ind w:left="304" w:right="1"/>
        <w:jc w:val="both"/>
      </w:pPr>
      <w:r>
        <w:rPr>
          <w:b/>
        </w:rPr>
        <w:t>Knowledge and Understanding</w:t>
      </w:r>
      <w:r>
        <w:t>. The Informants recognized</w:t>
      </w:r>
      <w:r>
        <w:rPr>
          <w:spacing w:val="-4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assess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qualifications that can be specified job abilities or knowledge</w:t>
      </w:r>
      <w:r>
        <w:rPr>
          <w:spacing w:val="-47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hands-on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training.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practice, hard skills are either the technical skills needed to</w:t>
      </w:r>
      <w:r>
        <w:rPr>
          <w:spacing w:val="1"/>
        </w:rPr>
        <w:t xml:space="preserve"> </w:t>
      </w:r>
      <w:r>
        <w:t>perform</w:t>
      </w:r>
      <w:r>
        <w:rPr>
          <w:spacing w:val="-5"/>
        </w:rPr>
        <w:t xml:space="preserve"> </w:t>
      </w:r>
      <w:r>
        <w:t>a certain</w:t>
      </w:r>
      <w:r>
        <w:rPr>
          <w:spacing w:val="-2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 general</w:t>
      </w:r>
      <w:r>
        <w:rPr>
          <w:spacing w:val="-1"/>
        </w:rPr>
        <w:t xml:space="preserve"> </w:t>
      </w:r>
      <w:r>
        <w:t>set of</w:t>
      </w:r>
      <w:r>
        <w:rPr>
          <w:spacing w:val="-2"/>
        </w:rPr>
        <w:t xml:space="preserve"> </w:t>
      </w:r>
      <w:r>
        <w:t>expertise.</w:t>
      </w:r>
    </w:p>
    <w:p>
      <w:pPr>
        <w:pStyle w:val="6"/>
      </w:pPr>
    </w:p>
    <w:p>
      <w:pPr>
        <w:pStyle w:val="6"/>
        <w:ind w:left="304" w:right="1"/>
        <w:jc w:val="both"/>
      </w:pPr>
      <w:r>
        <w:t>Having said that, gender and disability influence the ways in</w:t>
      </w:r>
      <w:r>
        <w:rPr>
          <w:spacing w:val="1"/>
        </w:rPr>
        <w:t xml:space="preserve"> </w:t>
      </w:r>
      <w:r>
        <w:t>which supply and demand-side factors contribute to labour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inequalities</w:t>
      </w:r>
      <w:r>
        <w:rPr>
          <w:spacing w:val="1"/>
        </w:rPr>
        <w:t xml:space="preserve"> </w:t>
      </w:r>
      <w:r>
        <w:t>(Pettinicchio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Maroto,</w:t>
      </w:r>
      <w:r>
        <w:rPr>
          <w:spacing w:val="1"/>
        </w:rPr>
        <w:t xml:space="preserve"> </w:t>
      </w:r>
      <w:r>
        <w:t>2017),</w:t>
      </w:r>
      <w:r>
        <w:rPr>
          <w:spacing w:val="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general, PWDs have to face many obstacles and</w:t>
      </w:r>
      <w:r>
        <w:rPr>
          <w:spacing w:val="50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in gaining required skills by the industrial player in order to</w:t>
      </w:r>
      <w:r>
        <w:rPr>
          <w:spacing w:val="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workforce.</w:t>
      </w:r>
    </w:p>
    <w:p>
      <w:pPr>
        <w:pStyle w:val="6"/>
        <w:spacing w:before="6"/>
      </w:pPr>
    </w:p>
    <w:p>
      <w:pPr>
        <w:pStyle w:val="3"/>
        <w:jc w:val="left"/>
      </w:pPr>
      <w:r>
        <w:t>Factor</w:t>
      </w:r>
      <w:r>
        <w:rPr>
          <w:spacing w:val="-2"/>
        </w:rPr>
        <w:t xml:space="preserve"> </w:t>
      </w:r>
      <w:r>
        <w:t>includes:</w:t>
      </w:r>
    </w:p>
    <w:p>
      <w:pPr>
        <w:pStyle w:val="9"/>
        <w:numPr>
          <w:ilvl w:val="1"/>
          <w:numId w:val="8"/>
        </w:numPr>
        <w:tabs>
          <w:tab w:val="left" w:pos="845"/>
          <w:tab w:val="left" w:pos="846"/>
          <w:tab w:val="left" w:pos="3759"/>
          <w:tab w:val="left" w:pos="4421"/>
          <w:tab w:val="left" w:pos="5056"/>
        </w:tabs>
        <w:spacing w:before="0" w:after="0" w:line="240" w:lineRule="auto"/>
        <w:ind w:left="845" w:right="2" w:hanging="481"/>
        <w:jc w:val="left"/>
        <w:rPr>
          <w:sz w:val="20"/>
        </w:rPr>
      </w:pPr>
      <w:r>
        <w:rPr>
          <w:sz w:val="20"/>
        </w:rPr>
        <w:t>unsuitable</w:t>
      </w:r>
      <w:r>
        <w:rPr>
          <w:spacing w:val="54"/>
          <w:sz w:val="20"/>
        </w:rPr>
        <w:t xml:space="preserve"> </w:t>
      </w:r>
      <w:r>
        <w:rPr>
          <w:sz w:val="20"/>
        </w:rPr>
        <w:t>vacancies</w:t>
      </w:r>
      <w:r>
        <w:rPr>
          <w:spacing w:val="53"/>
          <w:sz w:val="20"/>
        </w:rPr>
        <w:t xml:space="preserve"> </w:t>
      </w:r>
      <w:r>
        <w:rPr>
          <w:sz w:val="20"/>
        </w:rPr>
        <w:t>concerning</w:t>
      </w:r>
      <w:r>
        <w:rPr>
          <w:sz w:val="20"/>
        </w:rPr>
        <w:tab/>
      </w:r>
      <w:r>
        <w:rPr>
          <w:sz w:val="20"/>
        </w:rPr>
        <w:t>PWD</w:t>
      </w:r>
      <w:r>
        <w:rPr>
          <w:sz w:val="20"/>
        </w:rPr>
        <w:tab/>
      </w:r>
      <w:r>
        <w:rPr>
          <w:sz w:val="20"/>
        </w:rPr>
        <w:t>types</w:t>
      </w:r>
      <w:r>
        <w:rPr>
          <w:sz w:val="20"/>
        </w:rPr>
        <w:tab/>
      </w:r>
      <w:r>
        <w:rPr>
          <w:spacing w:val="-1"/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disabilities,</w:t>
      </w:r>
    </w:p>
    <w:p>
      <w:pPr>
        <w:pStyle w:val="9"/>
        <w:numPr>
          <w:ilvl w:val="1"/>
          <w:numId w:val="8"/>
        </w:numPr>
        <w:tabs>
          <w:tab w:val="left" w:pos="845"/>
          <w:tab w:val="left" w:pos="846"/>
        </w:tabs>
        <w:spacing w:before="0" w:after="0" w:line="228" w:lineRule="exact"/>
        <w:ind w:left="845" w:right="0" w:hanging="482"/>
        <w:jc w:val="left"/>
        <w:rPr>
          <w:sz w:val="20"/>
        </w:rPr>
      </w:pPr>
      <w:r>
        <w:rPr>
          <w:sz w:val="20"/>
        </w:rPr>
        <w:t>lack</w:t>
      </w:r>
      <w:r>
        <w:rPr>
          <w:spacing w:val="45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incentives</w:t>
      </w:r>
      <w:r>
        <w:rPr>
          <w:spacing w:val="-3"/>
          <w:sz w:val="20"/>
        </w:rPr>
        <w:t xml:space="preserve"> </w:t>
      </w:r>
      <w:r>
        <w:rPr>
          <w:sz w:val="20"/>
        </w:rPr>
        <w:t>provided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employer,</w:t>
      </w:r>
    </w:p>
    <w:p>
      <w:pPr>
        <w:pStyle w:val="9"/>
        <w:numPr>
          <w:ilvl w:val="1"/>
          <w:numId w:val="8"/>
        </w:numPr>
        <w:tabs>
          <w:tab w:val="left" w:pos="846"/>
        </w:tabs>
        <w:spacing w:before="0" w:after="0" w:line="240" w:lineRule="auto"/>
        <w:ind w:left="845" w:right="0" w:hanging="482"/>
        <w:jc w:val="left"/>
        <w:rPr>
          <w:sz w:val="20"/>
        </w:rPr>
      </w:pPr>
      <w:r>
        <w:rPr>
          <w:sz w:val="20"/>
        </w:rPr>
        <w:t>unequal</w:t>
      </w:r>
      <w:r>
        <w:rPr>
          <w:spacing w:val="-4"/>
          <w:sz w:val="20"/>
        </w:rPr>
        <w:t xml:space="preserve"> </w:t>
      </w:r>
      <w:r>
        <w:rPr>
          <w:sz w:val="20"/>
        </w:rPr>
        <w:t>access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on-job</w:t>
      </w:r>
      <w:r>
        <w:rPr>
          <w:spacing w:val="-2"/>
          <w:sz w:val="20"/>
        </w:rPr>
        <w:t xml:space="preserve"> </w:t>
      </w:r>
      <w:r>
        <w:rPr>
          <w:sz w:val="20"/>
        </w:rPr>
        <w:t>training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mentoring,</w:t>
      </w:r>
    </w:p>
    <w:p>
      <w:pPr>
        <w:pStyle w:val="9"/>
        <w:numPr>
          <w:ilvl w:val="1"/>
          <w:numId w:val="8"/>
        </w:numPr>
        <w:tabs>
          <w:tab w:val="left" w:pos="846"/>
        </w:tabs>
        <w:spacing w:before="0" w:after="0" w:line="240" w:lineRule="auto"/>
        <w:ind w:left="845" w:right="0" w:hanging="482"/>
        <w:jc w:val="left"/>
        <w:rPr>
          <w:sz w:val="20"/>
        </w:rPr>
      </w:pPr>
      <w:r>
        <w:rPr>
          <w:sz w:val="20"/>
        </w:rPr>
        <w:t>lack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skills,</w:t>
      </w:r>
    </w:p>
    <w:p>
      <w:pPr>
        <w:pStyle w:val="9"/>
        <w:numPr>
          <w:ilvl w:val="1"/>
          <w:numId w:val="8"/>
        </w:numPr>
        <w:tabs>
          <w:tab w:val="left" w:pos="789"/>
          <w:tab w:val="left" w:pos="790"/>
        </w:tabs>
        <w:spacing w:before="80" w:after="0" w:line="240" w:lineRule="auto"/>
        <w:ind w:left="789" w:right="0" w:hanging="481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lack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PWD</w:t>
      </w:r>
      <w:r>
        <w:rPr>
          <w:spacing w:val="47"/>
          <w:sz w:val="20"/>
        </w:rPr>
        <w:t xml:space="preserve"> </w:t>
      </w:r>
      <w:r>
        <w:rPr>
          <w:sz w:val="20"/>
        </w:rPr>
        <w:t>facilities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building,</w:t>
      </w:r>
    </w:p>
    <w:p>
      <w:pPr>
        <w:pStyle w:val="9"/>
        <w:numPr>
          <w:ilvl w:val="1"/>
          <w:numId w:val="8"/>
        </w:numPr>
        <w:tabs>
          <w:tab w:val="left" w:pos="790"/>
        </w:tabs>
        <w:spacing w:before="1" w:after="0" w:line="240" w:lineRule="auto"/>
        <w:ind w:left="789" w:right="0" w:hanging="481"/>
        <w:jc w:val="left"/>
        <w:rPr>
          <w:sz w:val="20"/>
        </w:rPr>
      </w:pPr>
      <w:r>
        <w:rPr>
          <w:sz w:val="20"/>
        </w:rPr>
        <w:t>lack</w:t>
      </w:r>
      <w:r>
        <w:rPr>
          <w:spacing w:val="46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accessible</w:t>
      </w:r>
      <w:r>
        <w:rPr>
          <w:spacing w:val="-1"/>
          <w:sz w:val="20"/>
        </w:rPr>
        <w:t xml:space="preserve"> </w:t>
      </w:r>
      <w:r>
        <w:rPr>
          <w:sz w:val="20"/>
        </w:rPr>
        <w:t>information,</w:t>
      </w:r>
    </w:p>
    <w:p>
      <w:pPr>
        <w:pStyle w:val="9"/>
        <w:numPr>
          <w:ilvl w:val="1"/>
          <w:numId w:val="8"/>
        </w:numPr>
        <w:tabs>
          <w:tab w:val="left" w:pos="790"/>
        </w:tabs>
        <w:spacing w:before="1" w:after="0" w:line="229" w:lineRule="exact"/>
        <w:ind w:left="789" w:right="0" w:hanging="481"/>
        <w:jc w:val="left"/>
        <w:rPr>
          <w:sz w:val="20"/>
        </w:rPr>
      </w:pPr>
      <w:r>
        <w:rPr>
          <w:sz w:val="20"/>
        </w:rPr>
        <w:t>poor</w:t>
      </w:r>
      <w:r>
        <w:rPr>
          <w:spacing w:val="-3"/>
          <w:sz w:val="20"/>
        </w:rPr>
        <w:t xml:space="preserve"> </w:t>
      </w:r>
      <w:r>
        <w:rPr>
          <w:sz w:val="20"/>
        </w:rPr>
        <w:t>transportation</w:t>
      </w:r>
      <w:r>
        <w:rPr>
          <w:spacing w:val="-3"/>
          <w:sz w:val="20"/>
        </w:rPr>
        <w:t xml:space="preserve"> </w:t>
      </w:r>
      <w:r>
        <w:rPr>
          <w:sz w:val="20"/>
        </w:rPr>
        <w:t>services,</w:t>
      </w:r>
    </w:p>
    <w:p>
      <w:pPr>
        <w:pStyle w:val="9"/>
        <w:numPr>
          <w:ilvl w:val="1"/>
          <w:numId w:val="8"/>
        </w:numPr>
        <w:tabs>
          <w:tab w:val="left" w:pos="790"/>
        </w:tabs>
        <w:spacing w:before="0" w:after="0" w:line="229" w:lineRule="exact"/>
        <w:ind w:left="789" w:right="0" w:hanging="481"/>
        <w:jc w:val="left"/>
        <w:rPr>
          <w:sz w:val="20"/>
        </w:rPr>
      </w:pPr>
      <w:r>
        <w:rPr>
          <w:sz w:val="20"/>
        </w:rPr>
        <w:t>lack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assistive</w:t>
      </w:r>
      <w:r>
        <w:rPr>
          <w:spacing w:val="-2"/>
          <w:sz w:val="20"/>
        </w:rPr>
        <w:t xml:space="preserve"> </w:t>
      </w:r>
      <w:r>
        <w:rPr>
          <w:sz w:val="20"/>
        </w:rPr>
        <w:t>devices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support</w:t>
      </w:r>
      <w:r>
        <w:rPr>
          <w:spacing w:val="-3"/>
          <w:sz w:val="20"/>
        </w:rPr>
        <w:t xml:space="preserve"> </w:t>
      </w:r>
      <w:r>
        <w:rPr>
          <w:sz w:val="20"/>
        </w:rPr>
        <w:t>services,</w:t>
      </w:r>
    </w:p>
    <w:p>
      <w:pPr>
        <w:pStyle w:val="9"/>
        <w:numPr>
          <w:ilvl w:val="1"/>
          <w:numId w:val="8"/>
        </w:numPr>
        <w:tabs>
          <w:tab w:val="left" w:pos="790"/>
        </w:tabs>
        <w:spacing w:before="0" w:after="0" w:line="240" w:lineRule="auto"/>
        <w:ind w:left="789" w:right="0" w:hanging="481"/>
        <w:jc w:val="left"/>
        <w:rPr>
          <w:sz w:val="20"/>
        </w:rPr>
      </w:pPr>
      <w:r>
        <w:rPr>
          <w:sz w:val="20"/>
        </w:rPr>
        <w:t>complicated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employment</w:t>
      </w:r>
      <w:r>
        <w:rPr>
          <w:spacing w:val="-2"/>
          <w:sz w:val="20"/>
        </w:rPr>
        <w:t xml:space="preserve"> </w:t>
      </w:r>
      <w:r>
        <w:rPr>
          <w:sz w:val="20"/>
        </w:rPr>
        <w:t>processes,</w:t>
      </w:r>
      <w:r>
        <w:rPr>
          <w:spacing w:val="46"/>
          <w:sz w:val="20"/>
        </w:rPr>
        <w:t xml:space="preserve"> </w:t>
      </w:r>
      <w:r>
        <w:rPr>
          <w:sz w:val="20"/>
        </w:rPr>
        <w:t>and</w:t>
      </w:r>
    </w:p>
    <w:p>
      <w:pPr>
        <w:pStyle w:val="9"/>
        <w:numPr>
          <w:ilvl w:val="1"/>
          <w:numId w:val="8"/>
        </w:numPr>
        <w:tabs>
          <w:tab w:val="left" w:pos="789"/>
          <w:tab w:val="left" w:pos="790"/>
        </w:tabs>
        <w:spacing w:before="1" w:after="0" w:line="240" w:lineRule="auto"/>
        <w:ind w:left="789" w:right="0" w:hanging="481"/>
        <w:jc w:val="left"/>
        <w:rPr>
          <w:sz w:val="20"/>
        </w:rPr>
      </w:pPr>
      <w:r>
        <w:rPr>
          <w:sz w:val="20"/>
        </w:rPr>
        <w:t>lack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supportive</w:t>
      </w:r>
      <w:r>
        <w:rPr>
          <w:spacing w:val="-2"/>
          <w:sz w:val="20"/>
        </w:rPr>
        <w:t xml:space="preserve"> </w:t>
      </w: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environment</w:t>
      </w:r>
    </w:p>
    <w:p>
      <w:pPr>
        <w:pStyle w:val="6"/>
      </w:pPr>
    </w:p>
    <w:p>
      <w:pPr>
        <w:pStyle w:val="6"/>
        <w:ind w:left="249" w:right="321"/>
        <w:jc w:val="both"/>
      </w:pPr>
      <w:r>
        <w:t>Verulava &amp; Bedianashvili, (2021). Therefore, it is essential</w:t>
      </w:r>
      <w:r>
        <w:rPr>
          <w:spacing w:val="1"/>
        </w:rPr>
        <w:t xml:space="preserve"> </w:t>
      </w:r>
      <w:r>
        <w:t>for PWD's to have a variety of skills that possibly help them</w:t>
      </w:r>
      <w:r>
        <w:rPr>
          <w:spacing w:val="1"/>
        </w:rPr>
        <w:t xml:space="preserve"> </w:t>
      </w:r>
      <w:r>
        <w:t>to be 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Malaysia's</w:t>
      </w:r>
      <w:r>
        <w:rPr>
          <w:spacing w:val="-1"/>
        </w:rPr>
        <w:t xml:space="preserve"> </w:t>
      </w:r>
      <w:r>
        <w:t>economic growth.</w:t>
      </w:r>
    </w:p>
    <w:p>
      <w:pPr>
        <w:pStyle w:val="6"/>
        <w:spacing w:before="11"/>
        <w:rPr>
          <w:sz w:val="19"/>
        </w:rPr>
      </w:pPr>
    </w:p>
    <w:p>
      <w:pPr>
        <w:pStyle w:val="6"/>
        <w:ind w:left="249" w:right="324"/>
        <w:jc w:val="both"/>
      </w:pPr>
      <w:r>
        <w:rPr>
          <w:b/>
        </w:rPr>
        <w:t xml:space="preserve">Dedication. </w:t>
      </w:r>
      <w:r>
        <w:t>Work engagement is a positive and fulfilling</w:t>
      </w:r>
      <w:r>
        <w:rPr>
          <w:spacing w:val="1"/>
        </w:rPr>
        <w:t xml:space="preserve"> </w:t>
      </w:r>
      <w:r>
        <w:t>work-related state of mind characterized by vigor, dedication</w:t>
      </w:r>
      <w:r>
        <w:rPr>
          <w:spacing w:val="-47"/>
        </w:rPr>
        <w:t xml:space="preserve"> </w:t>
      </w:r>
      <w:r>
        <w:t>and absorption that fluctuates from day to day within the</w:t>
      </w:r>
      <w:r>
        <w:rPr>
          <w:spacing w:val="1"/>
        </w:rPr>
        <w:t xml:space="preserve"> </w:t>
      </w:r>
      <w:r>
        <w:t>same person. The Informants recognized that the 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experiences,</w:t>
      </w:r>
      <w:r>
        <w:rPr>
          <w:spacing w:val="1"/>
        </w:rPr>
        <w:t xml:space="preserve"> </w:t>
      </w:r>
      <w:r>
        <w:t>dedication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playfulness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5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engaged and</w:t>
      </w:r>
      <w:r>
        <w:rPr>
          <w:spacing w:val="1"/>
        </w:rPr>
        <w:t xml:space="preserve"> </w:t>
      </w:r>
      <w:r>
        <w:t>creative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workplaces.</w:t>
      </w:r>
    </w:p>
    <w:p>
      <w:pPr>
        <w:pStyle w:val="6"/>
        <w:spacing w:before="2"/>
      </w:pPr>
    </w:p>
    <w:p>
      <w:pPr>
        <w:pStyle w:val="6"/>
        <w:ind w:left="249" w:right="321"/>
        <w:jc w:val="both"/>
      </w:pPr>
      <w:r>
        <w:t>In addition, It shows that physically challenged people using</w:t>
      </w:r>
      <w:r>
        <w:rPr>
          <w:spacing w:val="1"/>
        </w:rPr>
        <w:t xml:space="preserve"> </w:t>
      </w:r>
      <w:r>
        <w:t>proactive work strategies such as self-management and job</w:t>
      </w:r>
      <w:r>
        <w:rPr>
          <w:spacing w:val="1"/>
        </w:rPr>
        <w:t xml:space="preserve"> </w:t>
      </w:r>
      <w:r>
        <w:t>crafting would explain the well-being and work behavior of</w:t>
      </w:r>
      <w:r>
        <w:rPr>
          <w:spacing w:val="1"/>
        </w:rPr>
        <w:t xml:space="preserve"> </w:t>
      </w:r>
      <w:r>
        <w:t>physically</w:t>
      </w:r>
      <w:r>
        <w:rPr>
          <w:spacing w:val="-5"/>
        </w:rPr>
        <w:t xml:space="preserve"> </w:t>
      </w:r>
      <w:r>
        <w:t>challenged people in</w:t>
      </w:r>
      <w:r>
        <w:rPr>
          <w:spacing w:val="-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workplaces.</w:t>
      </w:r>
    </w:p>
    <w:p>
      <w:pPr>
        <w:pStyle w:val="6"/>
        <w:spacing w:before="11"/>
        <w:rPr>
          <w:sz w:val="19"/>
        </w:rPr>
      </w:pPr>
    </w:p>
    <w:p>
      <w:pPr>
        <w:pStyle w:val="6"/>
        <w:ind w:left="249" w:right="324"/>
        <w:jc w:val="both"/>
      </w:pPr>
      <w:r>
        <w:t>Dedications</w:t>
      </w:r>
      <w:r>
        <w:rPr>
          <w:spacing w:val="1"/>
        </w:rPr>
        <w:t xml:space="preserve"> </w:t>
      </w:r>
      <w:r>
        <w:t>reflect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meaningfulness</w:t>
      </w:r>
      <w:r>
        <w:rPr>
          <w:spacing w:val="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enthusiasm</w:t>
      </w:r>
      <w:r>
        <w:rPr>
          <w:spacing w:val="-47"/>
        </w:rPr>
        <w:t xml:space="preserve"> </w:t>
      </w:r>
      <w:r>
        <w:t>derive from their work. According to Scharp Y. et al. (2019),</w:t>
      </w:r>
      <w:r>
        <w:rPr>
          <w:spacing w:val="-47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personalities</w:t>
      </w:r>
      <w:r>
        <w:rPr>
          <w:spacing w:val="1"/>
        </w:rPr>
        <w:t xml:space="preserve"> </w:t>
      </w:r>
      <w:r>
        <w:t>matched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proactively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engaged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creative</w:t>
      </w:r>
      <w:r>
        <w:rPr>
          <w:spacing w:val="-1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work.</w:t>
      </w:r>
    </w:p>
    <w:p>
      <w:pPr>
        <w:pStyle w:val="6"/>
      </w:pPr>
    </w:p>
    <w:p>
      <w:pPr>
        <w:pStyle w:val="6"/>
        <w:ind w:left="249" w:right="322"/>
        <w:jc w:val="both"/>
      </w:pPr>
      <w:r>
        <w:t>The physically challenged people as a new daily proactive,</w:t>
      </w:r>
      <w:r>
        <w:rPr>
          <w:spacing w:val="1"/>
        </w:rPr>
        <w:t xml:space="preserve"> </w:t>
      </w:r>
      <w:r>
        <w:t>dedicated,</w:t>
      </w:r>
      <w:r>
        <w:rPr>
          <w:spacing w:val="1"/>
        </w:rPr>
        <w:t xml:space="preserve"> </w:t>
      </w:r>
      <w:r>
        <w:t>behavioral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orientation,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employees to</w:t>
      </w:r>
      <w:r>
        <w:rPr>
          <w:spacing w:val="50"/>
        </w:rPr>
        <w:t xml:space="preserve"> </w:t>
      </w:r>
      <w:r>
        <w:t>proactively boost their</w:t>
      </w:r>
      <w:r>
        <w:rPr>
          <w:spacing w:val="50"/>
        </w:rPr>
        <w:t xml:space="preserve"> </w:t>
      </w:r>
      <w:r>
        <w:t>well-being. The 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Scharp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(2019)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PWD</w:t>
      </w:r>
      <w:r>
        <w:rPr>
          <w:spacing w:val="1"/>
        </w:rPr>
        <w:t xml:space="preserve"> </w:t>
      </w:r>
      <w:r>
        <w:t>promotes</w:t>
      </w:r>
      <w:r>
        <w:rPr>
          <w:spacing w:val="1"/>
        </w:rPr>
        <w:t xml:space="preserve"> </w:t>
      </w:r>
      <w:r>
        <w:t>creativity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engagement,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whose</w:t>
      </w:r>
      <w:r>
        <w:rPr>
          <w:spacing w:val="1"/>
        </w:rPr>
        <w:t xml:space="preserve"> </w:t>
      </w:r>
      <w:r>
        <w:t>personalities</w:t>
      </w:r>
      <w:r>
        <w:rPr>
          <w:spacing w:val="1"/>
        </w:rPr>
        <w:t xml:space="preserve"> </w:t>
      </w:r>
      <w:r>
        <w:t>reflect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bottom-up job</w:t>
      </w:r>
      <w:r>
        <w:rPr>
          <w:spacing w:val="-1"/>
        </w:rPr>
        <w:t xml:space="preserve"> </w:t>
      </w:r>
      <w:r>
        <w:t>design.</w:t>
      </w:r>
    </w:p>
    <w:p>
      <w:pPr>
        <w:pStyle w:val="6"/>
        <w:spacing w:before="2"/>
      </w:pPr>
    </w:p>
    <w:p>
      <w:pPr>
        <w:pStyle w:val="2"/>
        <w:numPr>
          <w:ilvl w:val="0"/>
          <w:numId w:val="9"/>
        </w:numPr>
        <w:tabs>
          <w:tab w:val="left" w:pos="610"/>
        </w:tabs>
        <w:spacing w:before="0" w:after="0" w:line="240" w:lineRule="auto"/>
        <w:ind w:left="609" w:right="321" w:hanging="360"/>
        <w:jc w:val="left"/>
      </w:pPr>
      <w:r>
        <w:t>Acceptable</w:t>
      </w:r>
      <w:r>
        <w:rPr>
          <w:spacing w:val="33"/>
        </w:rPr>
        <w:t xml:space="preserve"> </w:t>
      </w:r>
      <w:r>
        <w:t>Age</w:t>
      </w:r>
      <w:r>
        <w:rPr>
          <w:spacing w:val="33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Disability</w:t>
      </w:r>
      <w:r>
        <w:rPr>
          <w:spacing w:val="34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Hiring</w:t>
      </w:r>
      <w:r>
        <w:rPr>
          <w:spacing w:val="-57"/>
        </w:rPr>
        <w:t xml:space="preserve"> </w:t>
      </w:r>
      <w:r>
        <w:t>Physically</w:t>
      </w:r>
      <w:r>
        <w:rPr>
          <w:spacing w:val="-1"/>
        </w:rPr>
        <w:t xml:space="preserve"> </w:t>
      </w:r>
      <w:r>
        <w:t>Challenged People</w:t>
      </w:r>
    </w:p>
    <w:p>
      <w:pPr>
        <w:pStyle w:val="6"/>
        <w:ind w:left="249" w:right="326"/>
        <w:jc w:val="both"/>
      </w:pPr>
      <w:r>
        <w:t>In the present age of an incredibly unpredictable business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manufacturers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hiring</w:t>
      </w:r>
      <w:r>
        <w:rPr>
          <w:spacing w:val="-47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obtaining</w:t>
      </w:r>
      <w:r>
        <w:rPr>
          <w:spacing w:val="1"/>
        </w:rPr>
        <w:t xml:space="preserve"> </w:t>
      </w:r>
      <w:r>
        <w:t>prospective</w:t>
      </w:r>
      <w:r>
        <w:rPr>
          <w:spacing w:val="1"/>
        </w:rPr>
        <w:t xml:space="preserve"> </w:t>
      </w:r>
      <w:r>
        <w:t>employees</w:t>
      </w:r>
      <w:r>
        <w:rPr>
          <w:spacing w:val="50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laid</w:t>
      </w:r>
      <w:r>
        <w:rPr>
          <w:spacing w:val="-47"/>
        </w:rPr>
        <w:t xml:space="preserve"> </w:t>
      </w:r>
      <w:r>
        <w:t>down in their frameworks and regulations, commonly called</w:t>
      </w:r>
      <w:r>
        <w:rPr>
          <w:spacing w:val="1"/>
        </w:rPr>
        <w:t xml:space="preserve"> </w:t>
      </w:r>
      <w:r>
        <w:t>organizational</w:t>
      </w:r>
      <w:r>
        <w:rPr>
          <w:spacing w:val="-1"/>
        </w:rPr>
        <w:t xml:space="preserve"> </w:t>
      </w:r>
      <w:r>
        <w:t>policy.</w:t>
      </w:r>
    </w:p>
    <w:p>
      <w:pPr>
        <w:pStyle w:val="6"/>
        <w:spacing w:before="10"/>
        <w:rPr>
          <w:sz w:val="19"/>
        </w:rPr>
      </w:pPr>
    </w:p>
    <w:p>
      <w:pPr>
        <w:pStyle w:val="6"/>
        <w:ind w:left="249" w:right="320"/>
        <w:jc w:val="both"/>
      </w:pPr>
      <w:r>
        <w:t>The data from the open-ended questionnaires and the follow-</w:t>
      </w:r>
      <w:r>
        <w:rPr>
          <w:spacing w:val="-47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 in hiring physically challenged people. After a</w:t>
      </w:r>
      <w:r>
        <w:rPr>
          <w:spacing w:val="1"/>
        </w:rPr>
        <w:t xml:space="preserve"> </w:t>
      </w:r>
      <w:r>
        <w:t>thorough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notions,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themes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categories</w:t>
      </w:r>
      <w:r>
        <w:rPr>
          <w:spacing w:val="-2"/>
        </w:rPr>
        <w:t xml:space="preserve"> </w:t>
      </w:r>
      <w:r>
        <w:t>emerged:</w:t>
      </w:r>
      <w:r>
        <w:rPr>
          <w:spacing w:val="-1"/>
        </w:rPr>
        <w:t xml:space="preserve"> </w:t>
      </w:r>
      <w:r>
        <w:t>Working-Age,</w:t>
      </w:r>
      <w:r>
        <w:rPr>
          <w:spacing w:val="1"/>
        </w:rPr>
        <w:t xml:space="preserve"> </w:t>
      </w:r>
      <w:r>
        <w:t>Disability</w:t>
      </w:r>
    </w:p>
    <w:p>
      <w:pPr>
        <w:pStyle w:val="6"/>
      </w:pPr>
    </w:p>
    <w:p>
      <w:pPr>
        <w:pStyle w:val="6"/>
        <w:ind w:left="249" w:right="325"/>
        <w:jc w:val="both"/>
      </w:pPr>
      <w:r>
        <w:t>Working Age. Statistics also</w:t>
      </w:r>
      <w:r>
        <w:rPr>
          <w:spacing w:val="1"/>
        </w:rPr>
        <w:t xml:space="preserve"> </w:t>
      </w:r>
      <w:r>
        <w:t>showed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 of</w:t>
      </w:r>
      <w:r>
        <w:rPr>
          <w:spacing w:val="1"/>
        </w:rPr>
        <w:t xml:space="preserve"> </w:t>
      </w:r>
      <w:r>
        <w:t>PWDs</w:t>
      </w:r>
      <w:r>
        <w:rPr>
          <w:spacing w:val="-3"/>
        </w:rPr>
        <w:t xml:space="preserve"> </w:t>
      </w:r>
      <w:r>
        <w:t>belong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working-age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(15-64 years</w:t>
      </w:r>
      <w:r>
        <w:rPr>
          <w:spacing w:val="-3"/>
        </w:rPr>
        <w:t xml:space="preserve"> </w:t>
      </w:r>
      <w:r>
        <w:t>old).</w:t>
      </w:r>
    </w:p>
    <w:p>
      <w:pPr>
        <w:pStyle w:val="6"/>
        <w:spacing w:before="11"/>
        <w:rPr>
          <w:sz w:val="19"/>
        </w:rPr>
      </w:pPr>
    </w:p>
    <w:p>
      <w:pPr>
        <w:pStyle w:val="6"/>
        <w:ind w:left="249" w:right="322"/>
        <w:jc w:val="both"/>
      </w:pPr>
      <w:r>
        <w:t>Ages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old.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Informants</w:t>
      </w:r>
      <w:r>
        <w:rPr>
          <w:spacing w:val="1"/>
        </w:rPr>
        <w:t xml:space="preserve"> </w:t>
      </w:r>
      <w:r>
        <w:t>gauged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recognized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people</w:t>
      </w:r>
      <w:r>
        <w:rPr>
          <w:spacing w:val="5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suffering restrictions of different abilities because of the type</w:t>
      </w:r>
      <w:r>
        <w:rPr>
          <w:spacing w:val="-47"/>
        </w:rPr>
        <w:t xml:space="preserve"> </w:t>
      </w:r>
      <w:r>
        <w:t>of disabilities that they have, which results in hindrance to</w:t>
      </w:r>
      <w:r>
        <w:rPr>
          <w:spacing w:val="1"/>
        </w:rPr>
        <w:t xml:space="preserve"> </w:t>
      </w:r>
      <w:r>
        <w:t>being hired in the organization, including the acceptable age</w:t>
      </w:r>
      <w:r>
        <w:rPr>
          <w:spacing w:val="1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requirements.</w:t>
      </w:r>
    </w:p>
    <w:p>
      <w:pPr>
        <w:spacing w:after="0"/>
        <w:jc w:val="both"/>
        <w:sectPr>
          <w:pgSz w:w="11910" w:h="16840"/>
          <w:pgMar w:top="920" w:right="480" w:bottom="820" w:left="660" w:header="136" w:footer="627" w:gutter="0"/>
          <w:cols w:equalWidth="0" w:num="2">
            <w:col w:w="5230" w:space="40"/>
            <w:col w:w="5500"/>
          </w:cols>
        </w:sectPr>
      </w:pPr>
    </w:p>
    <w:p>
      <w:pPr>
        <w:pStyle w:val="6"/>
        <w:spacing w:before="80"/>
        <w:ind w:left="304" w:right="1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Alson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</w:t>
      </w:r>
      <w:r>
        <w:rPr>
          <w:spacing w:val="-47"/>
        </w:rPr>
        <w:t xml:space="preserve"> </w:t>
      </w:r>
      <w:r>
        <w:t>officer showed that they preferred a younger workforce of</w:t>
      </w:r>
      <w:r>
        <w:rPr>
          <w:spacing w:val="1"/>
        </w:rPr>
        <w:t xml:space="preserve"> </w:t>
      </w:r>
      <w:r>
        <w:t>physically</w:t>
      </w:r>
      <w:r>
        <w:rPr>
          <w:spacing w:val="-5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people.</w:t>
      </w:r>
    </w:p>
    <w:p>
      <w:pPr>
        <w:pStyle w:val="6"/>
      </w:pPr>
    </w:p>
    <w:p>
      <w:pPr>
        <w:pStyle w:val="6"/>
        <w:ind w:left="304"/>
        <w:jc w:val="both"/>
      </w:pPr>
      <w:r>
        <w:t>Republic Act No. 10911 or the Anti-Age Discrimination in</w:t>
      </w:r>
      <w:r>
        <w:rPr>
          <w:spacing w:val="1"/>
        </w:rPr>
        <w:t xml:space="preserve"> </w:t>
      </w:r>
      <w:r>
        <w:t>Employment Act states that employers are prohibited from</w:t>
      </w:r>
      <w:r>
        <w:rPr>
          <w:spacing w:val="1"/>
        </w:rPr>
        <w:t xml:space="preserve"> </w:t>
      </w:r>
      <w:r>
        <w:t>discriminating the employment of an applicant and a worker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advertisement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declining</w:t>
      </w:r>
      <w:r>
        <w:rPr>
          <w:spacing w:val="1"/>
        </w:rPr>
        <w:t xml:space="preserve"> </w:t>
      </w:r>
      <w:r>
        <w:t>employment application, promotion, or training opportunities</w:t>
      </w:r>
      <w:r>
        <w:rPr>
          <w:spacing w:val="-47"/>
        </w:rPr>
        <w:t xml:space="preserve"> </w:t>
      </w:r>
      <w:r>
        <w:t>due to the individual’s age. The DOLE issued the IRR on</w:t>
      </w:r>
      <w:r>
        <w:rPr>
          <w:spacing w:val="1"/>
        </w:rPr>
        <w:t xml:space="preserve"> </w:t>
      </w:r>
      <w:r>
        <w:t>February</w:t>
      </w:r>
      <w:r>
        <w:rPr>
          <w:spacing w:val="-5"/>
        </w:rPr>
        <w:t xml:space="preserve"> </w:t>
      </w:r>
      <w:r>
        <w:t>2, 2017.</w:t>
      </w:r>
      <w:r>
        <w:rPr>
          <w:spacing w:val="-2"/>
        </w:rPr>
        <w:t xml:space="preserve"> </w:t>
      </w:r>
      <w:r>
        <w:t>( DOLE,2019)</w:t>
      </w:r>
    </w:p>
    <w:p>
      <w:pPr>
        <w:pStyle w:val="6"/>
        <w:spacing w:before="1"/>
      </w:pPr>
    </w:p>
    <w:p>
      <w:pPr>
        <w:pStyle w:val="6"/>
        <w:spacing w:before="1"/>
        <w:ind w:left="304"/>
        <w:jc w:val="both"/>
      </w:pPr>
      <w:r>
        <w:t>Physical</w:t>
      </w:r>
      <w:r>
        <w:rPr>
          <w:spacing w:val="1"/>
        </w:rPr>
        <w:t xml:space="preserve"> </w:t>
      </w:r>
      <w:r>
        <w:t>Condition. is a challenge to companies. Inherent</w:t>
      </w:r>
      <w:r>
        <w:rPr>
          <w:spacing w:val="1"/>
        </w:rPr>
        <w:t xml:space="preserve"> </w:t>
      </w:r>
      <w:r>
        <w:t>limitations among PCP’s, tempted management to think of it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burden,</w:t>
      </w:r>
      <w:r>
        <w:rPr>
          <w:spacing w:val="-2"/>
        </w:rPr>
        <w:t xml:space="preserve"> </w:t>
      </w:r>
      <w:r>
        <w:t>and some</w:t>
      </w:r>
      <w:r>
        <w:rPr>
          <w:spacing w:val="2"/>
        </w:rPr>
        <w:t xml:space="preserve"> </w:t>
      </w:r>
      <w:r>
        <w:t>hired them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reservations.</w:t>
      </w:r>
    </w:p>
    <w:p>
      <w:pPr>
        <w:pStyle w:val="6"/>
        <w:spacing w:before="11"/>
        <w:rPr>
          <w:sz w:val="19"/>
        </w:rPr>
      </w:pPr>
    </w:p>
    <w:p>
      <w:pPr>
        <w:pStyle w:val="6"/>
        <w:ind w:left="304"/>
        <w:jc w:val="both"/>
      </w:pPr>
      <w:r>
        <w:t>Hiring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conveys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inclusive work environment. This encourages empathy in the</w:t>
      </w:r>
      <w:r>
        <w:rPr>
          <w:spacing w:val="-47"/>
        </w:rPr>
        <w:t xml:space="preserve"> </w:t>
      </w:r>
      <w:r>
        <w:t>workplace (a trait that is important to have when working</w:t>
      </w:r>
      <w:r>
        <w:rPr>
          <w:spacing w:val="1"/>
        </w:rPr>
        <w:t xml:space="preserve"> </w:t>
      </w:r>
      <w:r>
        <w:t>with customers and clients) and can improve the perception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 consumer's</w:t>
      </w:r>
      <w:r>
        <w:rPr>
          <w:spacing w:val="-2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of view.</w:t>
      </w:r>
    </w:p>
    <w:p>
      <w:pPr>
        <w:pStyle w:val="6"/>
      </w:pPr>
    </w:p>
    <w:p>
      <w:pPr>
        <w:pStyle w:val="6"/>
        <w:ind w:left="304"/>
        <w:jc w:val="both"/>
      </w:pPr>
      <w:r>
        <w:t>Inclusion can also have a big impact on how employees feel</w:t>
      </w:r>
      <w:r>
        <w:rPr>
          <w:spacing w:val="1"/>
        </w:rPr>
        <w:t xml:space="preserve"> </w:t>
      </w:r>
      <w:r>
        <w:t>about</w:t>
      </w:r>
      <w:r>
        <w:rPr>
          <w:spacing w:val="4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workplace.</w:t>
      </w:r>
      <w:r>
        <w:rPr>
          <w:spacing w:val="5"/>
        </w:rPr>
        <w:t xml:space="preserve"> </w:t>
      </w:r>
      <w:r>
        <w:t>Employees</w:t>
      </w:r>
      <w:r>
        <w:rPr>
          <w:spacing w:val="6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felt</w:t>
      </w:r>
      <w:r>
        <w:rPr>
          <w:spacing w:val="4"/>
        </w:rPr>
        <w:t xml:space="preserve"> </w:t>
      </w:r>
      <w:r>
        <w:t>included</w:t>
      </w:r>
      <w:r>
        <w:rPr>
          <w:spacing w:val="6"/>
        </w:rPr>
        <w:t xml:space="preserve"> </w:t>
      </w:r>
      <w:r>
        <w:t>and</w:t>
      </w:r>
    </w:p>
    <w:p>
      <w:pPr>
        <w:pStyle w:val="6"/>
        <w:spacing w:before="80"/>
        <w:ind w:left="251" w:right="327"/>
        <w:jc w:val="both"/>
      </w:pPr>
      <w:r>
        <w:br w:type="column"/>
      </w:r>
      <w:r>
        <w:t>thought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valued</w:t>
      </w:r>
      <w:r>
        <w:rPr>
          <w:spacing w:val="1"/>
        </w:rPr>
        <w:t xml:space="preserve"> </w:t>
      </w:r>
      <w:r>
        <w:t>diversity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80%</w:t>
      </w:r>
      <w:r>
        <w:rPr>
          <w:spacing w:val="50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worked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high-performing</w:t>
      </w:r>
      <w:r>
        <w:rPr>
          <w:spacing w:val="-3"/>
        </w:rPr>
        <w:t xml:space="preserve"> </w:t>
      </w:r>
      <w:r>
        <w:t>organization.</w:t>
      </w:r>
    </w:p>
    <w:p>
      <w:pPr>
        <w:pStyle w:val="6"/>
      </w:pPr>
    </w:p>
    <w:p>
      <w:pPr>
        <w:pStyle w:val="6"/>
        <w:ind w:left="251" w:right="320"/>
        <w:jc w:val="both"/>
      </w:pP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communicates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responsibility,</w:t>
      </w:r>
      <w:r>
        <w:rPr>
          <w:spacing w:val="1"/>
        </w:rPr>
        <w:t xml:space="preserve"> </w:t>
      </w:r>
      <w:r>
        <w:t>demonstrating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interested in broader social issues impacting the community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environment doesn’t stop at hiring. Ensuring employees with</w:t>
      </w:r>
      <w:r>
        <w:rPr>
          <w:spacing w:val="-47"/>
        </w:rPr>
        <w:t xml:space="preserve"> </w:t>
      </w:r>
      <w:r>
        <w:t>disabilities have avenues to leadership can improve company</w:t>
      </w:r>
      <w:r>
        <w:rPr>
          <w:spacing w:val="-47"/>
        </w:rPr>
        <w:t xml:space="preserve"> </w:t>
      </w:r>
      <w:r>
        <w:t>culture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 top down. Herson</w:t>
      </w:r>
      <w:r>
        <w:rPr>
          <w:spacing w:val="-1"/>
        </w:rPr>
        <w:t xml:space="preserve"> </w:t>
      </w:r>
      <w:r>
        <w:t>K.(2021)</w:t>
      </w:r>
    </w:p>
    <w:p>
      <w:pPr>
        <w:pStyle w:val="6"/>
        <w:spacing w:before="5"/>
      </w:pPr>
    </w:p>
    <w:p>
      <w:pPr>
        <w:pStyle w:val="3"/>
        <w:spacing w:before="1"/>
        <w:ind w:left="251"/>
        <w:jc w:val="both"/>
      </w:pPr>
      <w:r>
        <w:t>Human</w:t>
      </w:r>
      <w:r>
        <w:rPr>
          <w:spacing w:val="-5"/>
        </w:rPr>
        <w:t xml:space="preserve"> </w:t>
      </w:r>
      <w:r>
        <w:t>Resource</w:t>
      </w:r>
      <w:r>
        <w:rPr>
          <w:spacing w:val="-4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Intervention</w:t>
      </w:r>
      <w:r>
        <w:rPr>
          <w:spacing w:val="-4"/>
        </w:rPr>
        <w:t xml:space="preserve"> </w:t>
      </w:r>
      <w:r>
        <w:t>Programs</w:t>
      </w:r>
    </w:p>
    <w:p>
      <w:pPr>
        <w:pStyle w:val="6"/>
        <w:ind w:left="251" w:right="326"/>
        <w:jc w:val="both"/>
      </w:pP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intervention programs that can be used in the current human</w:t>
      </w:r>
      <w:r>
        <w:rPr>
          <w:spacing w:val="1"/>
        </w:rPr>
        <w:t xml:space="preserve"> </w:t>
      </w:r>
      <w:r>
        <w:t>resource hiring practices where physically challenged people</w:t>
      </w:r>
      <w:r>
        <w:rPr>
          <w:spacing w:val="-47"/>
        </w:rPr>
        <w:t xml:space="preserve"> </w:t>
      </w:r>
      <w:r>
        <w:t>are taken</w:t>
      </w:r>
      <w:r>
        <w:rPr>
          <w:spacing w:val="-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consideration.</w:t>
      </w:r>
    </w:p>
    <w:p>
      <w:pPr>
        <w:pStyle w:val="6"/>
        <w:spacing w:before="9"/>
        <w:rPr>
          <w:sz w:val="19"/>
        </w:rPr>
      </w:pPr>
    </w:p>
    <w:p>
      <w:pPr>
        <w:pStyle w:val="6"/>
        <w:ind w:left="251" w:right="319"/>
        <w:jc w:val="both"/>
      </w:pPr>
      <w:r>
        <w:t>The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intervention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streamline HR practices and foster inclusivity, diversity, and</w:t>
      </w:r>
      <w:r>
        <w:rPr>
          <w:spacing w:val="1"/>
        </w:rPr>
        <w:t xml:space="preserve"> </w:t>
      </w:r>
      <w:r>
        <w:t>innovation.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organizational</w:t>
      </w:r>
      <w:r>
        <w:rPr>
          <w:spacing w:val="50"/>
        </w:rPr>
        <w:t xml:space="preserve"> </w:t>
      </w:r>
      <w:r>
        <w:t>administrators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instructional</w:t>
      </w:r>
      <w:r>
        <w:rPr>
          <w:spacing w:val="1"/>
        </w:rPr>
        <w:t xml:space="preserve"> </w:t>
      </w:r>
      <w:r>
        <w:t>feedback and</w:t>
      </w:r>
      <w:r>
        <w:rPr>
          <w:spacing w:val="1"/>
        </w:rPr>
        <w:t xml:space="preserve"> </w:t>
      </w:r>
      <w:r>
        <w:t>incentives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operational</w:t>
      </w:r>
      <w:r>
        <w:rPr>
          <w:spacing w:val="1"/>
        </w:rPr>
        <w:t xml:space="preserve"> </w:t>
      </w:r>
      <w:r>
        <w:t>expectations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human</w:t>
      </w:r>
      <w:r>
        <w:rPr>
          <w:spacing w:val="-47"/>
        </w:rPr>
        <w:t xml:space="preserve"> </w:t>
      </w:r>
      <w:r>
        <w:t>resources.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intervention</w:t>
      </w:r>
      <w:r>
        <w:rPr>
          <w:spacing w:val="1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for human</w:t>
      </w:r>
      <w:r>
        <w:rPr>
          <w:spacing w:val="-1"/>
        </w:rPr>
        <w:t xml:space="preserve"> </w:t>
      </w:r>
      <w:r>
        <w:t>resources.</w:t>
      </w:r>
    </w:p>
    <w:p>
      <w:pPr>
        <w:spacing w:after="0"/>
        <w:jc w:val="both"/>
        <w:sectPr>
          <w:pgSz w:w="11910" w:h="16840"/>
          <w:pgMar w:top="920" w:right="480" w:bottom="820" w:left="660" w:header="136" w:footer="627" w:gutter="0"/>
          <w:cols w:equalWidth="0" w:num="2">
            <w:col w:w="5228" w:space="40"/>
            <w:col w:w="5502"/>
          </w:cols>
        </w:sectPr>
      </w:pPr>
    </w:p>
    <w:p>
      <w:pPr>
        <w:pStyle w:val="6"/>
        <w:spacing w:before="5" w:after="1"/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6"/>
        <w:gridCol w:w="3262"/>
        <w:gridCol w:w="2062"/>
        <w:gridCol w:w="2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736" w:type="dxa"/>
          </w:tcPr>
          <w:p>
            <w:pPr>
              <w:pStyle w:val="10"/>
              <w:spacing w:line="210" w:lineRule="exact"/>
              <w:ind w:left="17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Program/Policies/Guidelines</w:t>
            </w:r>
          </w:p>
        </w:tc>
        <w:tc>
          <w:tcPr>
            <w:tcW w:w="3262" w:type="dxa"/>
          </w:tcPr>
          <w:p>
            <w:pPr>
              <w:pStyle w:val="10"/>
              <w:spacing w:line="210" w:lineRule="exact"/>
              <w:ind w:left="1186" w:right="118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Objectives</w:t>
            </w:r>
          </w:p>
        </w:tc>
        <w:tc>
          <w:tcPr>
            <w:tcW w:w="2062" w:type="dxa"/>
          </w:tcPr>
          <w:p>
            <w:pPr>
              <w:pStyle w:val="10"/>
              <w:spacing w:line="210" w:lineRule="exact"/>
              <w:ind w:left="56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Informants</w:t>
            </w:r>
          </w:p>
        </w:tc>
        <w:tc>
          <w:tcPr>
            <w:tcW w:w="2477" w:type="dxa"/>
          </w:tcPr>
          <w:p>
            <w:pPr>
              <w:pStyle w:val="10"/>
              <w:spacing w:line="210" w:lineRule="exact"/>
              <w:ind w:left="58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Implementation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2736" w:type="dxa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6"/>
              <w:rPr>
                <w:sz w:val="23"/>
              </w:rPr>
            </w:pPr>
          </w:p>
          <w:p>
            <w:pPr>
              <w:pStyle w:val="10"/>
              <w:tabs>
                <w:tab w:val="left" w:pos="1207"/>
                <w:tab w:val="left" w:pos="1701"/>
              </w:tabs>
              <w:spacing w:before="1"/>
              <w:ind w:left="422" w:right="260" w:hanging="361"/>
              <w:rPr>
                <w:sz w:val="20"/>
              </w:rPr>
            </w:pPr>
            <w:r>
              <w:rPr>
                <w:sz w:val="20"/>
              </w:rPr>
              <w:t xml:space="preserve">A.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Revisit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HR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practices,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programs,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 policy</w:t>
            </w:r>
          </w:p>
        </w:tc>
        <w:tc>
          <w:tcPr>
            <w:tcW w:w="3262" w:type="dxa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156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To improve and revisit the programs,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policies,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personnel.</w:t>
            </w:r>
          </w:p>
        </w:tc>
        <w:tc>
          <w:tcPr>
            <w:tcW w:w="2062" w:type="dxa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6"/>
              <w:rPr>
                <w:sz w:val="25"/>
              </w:rPr>
            </w:pPr>
          </w:p>
          <w:p>
            <w:pPr>
              <w:pStyle w:val="10"/>
              <w:tabs>
                <w:tab w:val="left" w:pos="1674"/>
              </w:tabs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VP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HR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specialist</w:t>
            </w:r>
          </w:p>
        </w:tc>
        <w:tc>
          <w:tcPr>
            <w:tcW w:w="2477" w:type="dxa"/>
          </w:tcPr>
          <w:p>
            <w:pPr>
              <w:pStyle w:val="10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The concerned stakeholders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shall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revisit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existing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company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personnel.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workshop,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 and a meeting shall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need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considered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the presentation for review,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finalization and acceptance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</w:p>
          <w:p>
            <w:pPr>
              <w:pStyle w:val="10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Committee.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2736" w:type="dxa"/>
          </w:tcPr>
          <w:p>
            <w:pPr>
              <w:pStyle w:val="10"/>
              <w:spacing w:before="5"/>
              <w:rPr>
                <w:sz w:val="29"/>
              </w:rPr>
            </w:pPr>
          </w:p>
          <w:p>
            <w:pPr>
              <w:pStyle w:val="10"/>
              <w:tabs>
                <w:tab w:val="left" w:pos="1553"/>
              </w:tabs>
              <w:ind w:left="107" w:right="257"/>
              <w:jc w:val="both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Physically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Challenged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People.</w:t>
            </w:r>
          </w:p>
        </w:tc>
        <w:tc>
          <w:tcPr>
            <w:tcW w:w="3262" w:type="dxa"/>
          </w:tcPr>
          <w:p>
            <w:pPr>
              <w:pStyle w:val="10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guidelines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inclusivity,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diversity,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anti-discrimination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persons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needs,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particularly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applicants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</w:p>
          <w:p>
            <w:pPr>
              <w:pStyle w:val="10"/>
              <w:spacing w:line="217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physically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challenged.</w:t>
            </w:r>
          </w:p>
        </w:tc>
        <w:tc>
          <w:tcPr>
            <w:tcW w:w="2062" w:type="dxa"/>
          </w:tcPr>
          <w:p>
            <w:pPr>
              <w:pStyle w:val="10"/>
              <w:spacing w:before="5"/>
              <w:rPr>
                <w:sz w:val="19"/>
              </w:rPr>
            </w:pPr>
          </w:p>
          <w:p>
            <w:pPr>
              <w:pStyle w:val="10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VP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Department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HR Manager and HR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Practitioners</w:t>
            </w:r>
          </w:p>
        </w:tc>
        <w:tc>
          <w:tcPr>
            <w:tcW w:w="2477" w:type="dxa"/>
          </w:tcPr>
          <w:p>
            <w:pPr>
              <w:pStyle w:val="10"/>
              <w:spacing w:before="5"/>
              <w:rPr>
                <w:sz w:val="19"/>
              </w:rPr>
            </w:pPr>
          </w:p>
          <w:p>
            <w:pPr>
              <w:pStyle w:val="10"/>
              <w:ind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Comprehensive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 the recruitment process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challenged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employees.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736" w:type="dxa"/>
          </w:tcPr>
          <w:p>
            <w:pPr>
              <w:pStyle w:val="10"/>
              <w:spacing w:before="5"/>
              <w:rPr>
                <w:sz w:val="29"/>
              </w:rPr>
            </w:pPr>
          </w:p>
          <w:p>
            <w:pPr>
              <w:pStyle w:val="10"/>
              <w:ind w:left="107" w:right="117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(DE)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</w:tc>
        <w:tc>
          <w:tcPr>
            <w:tcW w:w="3262" w:type="dxa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5"/>
              <w:rPr>
                <w:sz w:val="17"/>
              </w:rPr>
            </w:pPr>
          </w:p>
          <w:p>
            <w:pPr>
              <w:pStyle w:val="10"/>
              <w:ind w:left="108" w:right="91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incorporate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company.</w:t>
            </w:r>
          </w:p>
        </w:tc>
        <w:tc>
          <w:tcPr>
            <w:tcW w:w="2062" w:type="dxa"/>
          </w:tcPr>
          <w:p>
            <w:pPr>
              <w:pStyle w:val="10"/>
              <w:spacing w:before="5"/>
              <w:rPr>
                <w:sz w:val="19"/>
              </w:rPr>
            </w:pPr>
          </w:p>
          <w:p>
            <w:pPr>
              <w:pStyle w:val="10"/>
              <w:tabs>
                <w:tab w:val="left" w:pos="1197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HR, Regional, District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territorial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Managers</w:t>
            </w:r>
          </w:p>
        </w:tc>
        <w:tc>
          <w:tcPr>
            <w:tcW w:w="2477" w:type="dxa"/>
          </w:tcPr>
          <w:p>
            <w:pPr>
              <w:pStyle w:val="10"/>
              <w:tabs>
                <w:tab w:val="left" w:pos="1543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Establish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partnerships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institutional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linkages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physically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challenged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promoting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equality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>
            <w:pPr>
              <w:pStyle w:val="10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institution.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2736" w:type="dxa"/>
          </w:tcPr>
          <w:p>
            <w:pPr>
              <w:pStyle w:val="10"/>
              <w:spacing w:before="168"/>
              <w:ind w:left="107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NCDA-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NHE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Physically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Challenged People</w:t>
            </w:r>
          </w:p>
        </w:tc>
        <w:tc>
          <w:tcPr>
            <w:tcW w:w="3262" w:type="dxa"/>
          </w:tcPr>
          <w:p>
            <w:pPr>
              <w:pStyle w:val="10"/>
              <w:spacing w:before="53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To identify human rights, growth 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equal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opportunity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employment,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specifically for physically challenged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people.</w:t>
            </w:r>
          </w:p>
        </w:tc>
        <w:tc>
          <w:tcPr>
            <w:tcW w:w="2062" w:type="dxa"/>
          </w:tcPr>
          <w:p>
            <w:pPr>
              <w:pStyle w:val="10"/>
              <w:spacing w:before="7"/>
              <w:rPr>
                <w:sz w:val="24"/>
              </w:rPr>
            </w:pPr>
          </w:p>
          <w:p>
            <w:pPr>
              <w:pStyle w:val="10"/>
              <w:ind w:left="108"/>
              <w:rPr>
                <w:sz w:val="20"/>
              </w:rPr>
            </w:pP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employees</w:t>
            </w:r>
          </w:p>
        </w:tc>
        <w:tc>
          <w:tcPr>
            <w:tcW w:w="2477" w:type="dxa"/>
          </w:tcPr>
          <w:p>
            <w:pPr>
              <w:pStyle w:val="10"/>
              <w:spacing w:before="53"/>
              <w:ind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Three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seminars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participated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DOLE,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NGO’s ,DSWD, and other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concerned sectors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2736" w:type="dxa"/>
          </w:tcPr>
          <w:p>
            <w:pPr>
              <w:pStyle w:val="10"/>
              <w:tabs>
                <w:tab w:val="left" w:pos="1573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E.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Handicapped</w:t>
            </w:r>
          </w:p>
          <w:p>
            <w:pPr>
              <w:pStyle w:val="10"/>
              <w:ind w:left="107" w:right="87"/>
              <w:rPr>
                <w:sz w:val="20"/>
              </w:rPr>
            </w:pPr>
            <w:r>
              <w:rPr>
                <w:sz w:val="20"/>
              </w:rPr>
              <w:t>Mainstreaming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(HM)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Processes</w:t>
            </w:r>
          </w:p>
          <w:p>
            <w:pPr>
              <w:pStyle w:val="10"/>
              <w:tabs>
                <w:tab w:val="left" w:pos="661"/>
                <w:tab w:val="left" w:pos="1592"/>
                <w:tab w:val="left" w:pos="2148"/>
              </w:tabs>
              <w:spacing w:line="230" w:lineRule="atLeast"/>
              <w:ind w:left="107" w:right="96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Systems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Labor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Relations</w:t>
            </w:r>
          </w:p>
        </w:tc>
        <w:tc>
          <w:tcPr>
            <w:tcW w:w="3262" w:type="dxa"/>
          </w:tcPr>
          <w:p>
            <w:pPr>
              <w:pStyle w:val="10"/>
              <w:spacing w:before="110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Streamlining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(HR)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PWD’s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Challenged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activities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Incorporating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 promoting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equality.</w:t>
            </w:r>
          </w:p>
        </w:tc>
        <w:tc>
          <w:tcPr>
            <w:tcW w:w="2062" w:type="dxa"/>
          </w:tcPr>
          <w:p>
            <w:pPr>
              <w:pStyle w:val="10"/>
              <w:spacing w:before="5"/>
              <w:rPr>
                <w:sz w:val="19"/>
              </w:rPr>
            </w:pPr>
          </w:p>
          <w:p>
            <w:pPr>
              <w:pStyle w:val="10"/>
              <w:tabs>
                <w:tab w:val="left" w:pos="1197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HR, Regional, District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territorial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Managers</w:t>
            </w:r>
          </w:p>
        </w:tc>
        <w:tc>
          <w:tcPr>
            <w:tcW w:w="2477" w:type="dxa"/>
          </w:tcPr>
          <w:p>
            <w:pPr>
              <w:pStyle w:val="10"/>
              <w:spacing w:before="5"/>
              <w:rPr>
                <w:sz w:val="19"/>
              </w:rPr>
            </w:pPr>
          </w:p>
          <w:p>
            <w:pPr>
              <w:pStyle w:val="10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Include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human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practitioners in an eight-day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program.</w:t>
            </w:r>
          </w:p>
        </w:tc>
      </w:tr>
    </w:tbl>
    <w:p>
      <w:pPr>
        <w:spacing w:after="0"/>
        <w:jc w:val="both"/>
        <w:rPr>
          <w:sz w:val="20"/>
        </w:rPr>
        <w:sectPr>
          <w:type w:val="continuous"/>
          <w:pgSz w:w="11910" w:h="16840"/>
          <w:pgMar w:top="920" w:right="480" w:bottom="820" w:left="660" w:header="720" w:footer="720" w:gutter="0"/>
          <w:cols w:space="720" w:num="1"/>
        </w:sectPr>
      </w:pPr>
    </w:p>
    <w:p>
      <w:pPr>
        <w:pStyle w:val="6"/>
        <w:spacing w:before="7"/>
        <w:rPr>
          <w:sz w:val="7"/>
        </w:rPr>
      </w:pPr>
    </w:p>
    <w:tbl>
      <w:tblPr>
        <w:tblStyle w:val="5"/>
        <w:tblW w:w="0" w:type="auto"/>
        <w:tblInd w:w="1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6"/>
        <w:gridCol w:w="3262"/>
        <w:gridCol w:w="2062"/>
        <w:gridCol w:w="24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1" w:hRule="atLeast"/>
        </w:trPr>
        <w:tc>
          <w:tcPr>
            <w:tcW w:w="2736" w:type="dxa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178"/>
              <w:ind w:left="107" w:right="94"/>
              <w:jc w:val="both"/>
              <w:rPr>
                <w:sz w:val="20"/>
              </w:rPr>
            </w:pPr>
            <w:r>
              <w:rPr>
                <w:sz w:val="20"/>
              </w:rPr>
              <w:t>F.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Physically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People.</w:t>
            </w:r>
          </w:p>
        </w:tc>
        <w:tc>
          <w:tcPr>
            <w:tcW w:w="3262" w:type="dxa"/>
          </w:tcPr>
          <w:p>
            <w:pPr>
              <w:pStyle w:val="10"/>
              <w:spacing w:before="5"/>
              <w:rPr>
                <w:sz w:val="29"/>
              </w:rPr>
            </w:pPr>
          </w:p>
          <w:p>
            <w:pPr>
              <w:pStyle w:val="10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Quota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private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sector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laborers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certain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percentage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employees are designated individuals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disabilities..</w:t>
            </w:r>
          </w:p>
        </w:tc>
        <w:tc>
          <w:tcPr>
            <w:tcW w:w="2062" w:type="dxa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6"/>
              <w:rPr>
                <w:sz w:val="25"/>
              </w:rPr>
            </w:pPr>
          </w:p>
          <w:p>
            <w:pPr>
              <w:pStyle w:val="10"/>
              <w:ind w:left="108" w:right="95"/>
              <w:rPr>
                <w:sz w:val="20"/>
              </w:rPr>
            </w:pPr>
            <w:r>
              <w:rPr>
                <w:sz w:val="20"/>
              </w:rPr>
              <w:t>Top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Practitioners</w:t>
            </w:r>
          </w:p>
        </w:tc>
        <w:tc>
          <w:tcPr>
            <w:tcW w:w="2477" w:type="dxa"/>
          </w:tcPr>
          <w:p>
            <w:pPr>
              <w:pStyle w:val="10"/>
              <w:tabs>
                <w:tab w:val="left" w:pos="1531"/>
              </w:tabs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Depth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Consultation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concerned pertaining to HR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Practices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Towards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Physically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Challenged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Employee.</w:t>
            </w:r>
          </w:p>
          <w:p>
            <w:pPr>
              <w:pStyle w:val="10"/>
              <w:spacing w:before="4"/>
              <w:rPr>
                <w:sz w:val="18"/>
              </w:rPr>
            </w:pPr>
          </w:p>
          <w:p>
            <w:pPr>
              <w:pStyle w:val="10"/>
              <w:spacing w:line="230" w:lineRule="atLeast"/>
              <w:ind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Create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PWDs.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5" w:hRule="atLeast"/>
        </w:trPr>
        <w:tc>
          <w:tcPr>
            <w:tcW w:w="2736" w:type="dxa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127"/>
              <w:ind w:left="107" w:right="88"/>
              <w:rPr>
                <w:sz w:val="20"/>
              </w:rPr>
            </w:pPr>
            <w:r>
              <w:rPr>
                <w:sz w:val="20"/>
              </w:rPr>
              <w:t>G.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Levy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Grant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Physically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Challenged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People.</w:t>
            </w:r>
          </w:p>
        </w:tc>
        <w:tc>
          <w:tcPr>
            <w:tcW w:w="3262" w:type="dxa"/>
          </w:tcPr>
          <w:p>
            <w:pPr>
              <w:pStyle w:val="10"/>
              <w:ind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This system requires to give special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treatment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Physically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Challenged People</w:t>
            </w:r>
          </w:p>
          <w:p>
            <w:pPr>
              <w:pStyle w:val="10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Specifically:</w:t>
            </w: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829"/>
              </w:tabs>
              <w:spacing w:before="0" w:after="0" w:line="240" w:lineRule="auto"/>
              <w:ind w:left="828" w:right="98" w:hanging="360"/>
              <w:jc w:val="both"/>
              <w:rPr>
                <w:sz w:val="20"/>
              </w:rPr>
            </w:pPr>
            <w:r>
              <w:rPr>
                <w:sz w:val="20"/>
              </w:rPr>
              <w:t>Reporting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Payment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Levies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Employer</w:t>
            </w: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829"/>
                <w:tab w:val="left" w:pos="2241"/>
              </w:tabs>
              <w:spacing w:before="0" w:after="0" w:line="240" w:lineRule="auto"/>
              <w:ind w:left="828" w:right="98" w:hanging="360"/>
              <w:jc w:val="both"/>
              <w:rPr>
                <w:sz w:val="20"/>
              </w:rPr>
            </w:pPr>
            <w:r>
              <w:rPr>
                <w:sz w:val="20"/>
              </w:rPr>
              <w:t>Adjustment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Allowance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Physically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Challenged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People</w:t>
            </w: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829"/>
              </w:tabs>
              <w:spacing w:before="0" w:after="0" w:line="244" w:lineRule="exact"/>
              <w:ind w:left="828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Rewards</w:t>
            </w: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829"/>
                <w:tab w:val="left" w:pos="2222"/>
              </w:tabs>
              <w:spacing w:before="0" w:after="0" w:line="240" w:lineRule="auto"/>
              <w:ind w:left="828" w:right="99" w:hanging="360"/>
              <w:jc w:val="bot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Adjustment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Allowance</w:t>
            </w: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829"/>
                <w:tab w:val="left" w:pos="2317"/>
              </w:tabs>
              <w:spacing w:before="0" w:after="0" w:line="240" w:lineRule="auto"/>
              <w:ind w:left="828" w:right="96" w:hanging="360"/>
              <w:jc w:val="bot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Rewards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Supporting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Physically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Challenged People</w:t>
            </w:r>
          </w:p>
          <w:p>
            <w:pPr>
              <w:pStyle w:val="10"/>
              <w:numPr>
                <w:ilvl w:val="0"/>
                <w:numId w:val="10"/>
              </w:numPr>
              <w:tabs>
                <w:tab w:val="left" w:pos="829"/>
              </w:tabs>
              <w:spacing w:before="0" w:after="0" w:line="229" w:lineRule="exact"/>
              <w:ind w:left="828" w:right="0" w:hanging="361"/>
              <w:jc w:val="both"/>
              <w:rPr>
                <w:sz w:val="20"/>
              </w:rPr>
            </w:pPr>
            <w:r>
              <w:rPr>
                <w:sz w:val="20"/>
              </w:rPr>
              <w:t>Special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</w:p>
        </w:tc>
        <w:tc>
          <w:tcPr>
            <w:tcW w:w="2062" w:type="dxa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127"/>
              <w:ind w:left="108" w:right="95"/>
              <w:rPr>
                <w:sz w:val="20"/>
              </w:rPr>
            </w:pPr>
            <w:r>
              <w:rPr>
                <w:sz w:val="20"/>
              </w:rPr>
              <w:t>Top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HR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Practitioners</w:t>
            </w:r>
          </w:p>
        </w:tc>
        <w:tc>
          <w:tcPr>
            <w:tcW w:w="2477" w:type="dxa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174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A week of preparation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workshops,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review,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finalization, and acceptance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Executive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</w:p>
        </w:tc>
      </w:tr>
    </w:tbl>
    <w:p>
      <w:pPr>
        <w:pStyle w:val="6"/>
        <w:spacing w:before="6"/>
        <w:rPr>
          <w:sz w:val="11"/>
        </w:rPr>
      </w:pPr>
    </w:p>
    <w:p>
      <w:pPr>
        <w:pStyle w:val="6"/>
        <w:spacing w:before="91"/>
        <w:ind w:left="304" w:right="332"/>
        <w:jc w:val="both"/>
      </w:pPr>
      <w:r>
        <w:rPr>
          <w:b/>
        </w:rPr>
        <w:t>Program A Revisit HR practices, program, and Policy</w:t>
      </w:r>
      <w:r>
        <w:t>. Review programs and policies on human resources to integrate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embrace</w:t>
      </w:r>
      <w:r>
        <w:rPr>
          <w:spacing w:val="1"/>
        </w:rPr>
        <w:t xml:space="preserve"> </w:t>
      </w:r>
      <w:r>
        <w:t>diversity.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resources,</w:t>
      </w:r>
      <w:r>
        <w:rPr>
          <w:spacing w:val="-47"/>
        </w:rPr>
        <w:t xml:space="preserve"> </w:t>
      </w:r>
      <w:r>
        <w:t>specifically the incorporation of policies and guidelines as methods of human resources. Throughout recruiting and selection,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found that</w:t>
      </w:r>
      <w:r>
        <w:rPr>
          <w:spacing w:val="-1"/>
        </w:rPr>
        <w:t xml:space="preserve"> </w:t>
      </w:r>
      <w:r>
        <w:t>there is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lack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programs,</w:t>
      </w:r>
      <w:r>
        <w:rPr>
          <w:spacing w:val="-1"/>
        </w:rPr>
        <w:t xml:space="preserve"> </w:t>
      </w:r>
      <w:r>
        <w:t>policies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program</w:t>
      </w:r>
      <w:r>
        <w:rPr>
          <w:spacing w:val="-5"/>
        </w:rPr>
        <w:t xml:space="preserve"> </w:t>
      </w:r>
      <w:r>
        <w:t>dimension.</w:t>
      </w:r>
    </w:p>
    <w:p>
      <w:pPr>
        <w:pStyle w:val="6"/>
      </w:pPr>
    </w:p>
    <w:p>
      <w:pPr>
        <w:spacing w:before="0"/>
        <w:ind w:left="304" w:right="324" w:firstLine="0"/>
        <w:jc w:val="both"/>
        <w:rPr>
          <w:sz w:val="20"/>
        </w:rPr>
      </w:pPr>
      <w:r>
        <w:rPr>
          <w:b/>
          <w:sz w:val="20"/>
        </w:rPr>
        <w:t>Program B. Proposed Hiring Process of Physically Challenged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Employee and Etiquette.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This Process shows the</w:t>
      </w:r>
      <w:r>
        <w:rPr>
          <w:spacing w:val="1"/>
          <w:sz w:val="20"/>
        </w:rPr>
        <w:t xml:space="preserve"> </w:t>
      </w:r>
      <w:r>
        <w:rPr>
          <w:sz w:val="20"/>
        </w:rPr>
        <w:t>specialized</w:t>
      </w:r>
      <w:r>
        <w:rPr>
          <w:spacing w:val="1"/>
          <w:sz w:val="20"/>
        </w:rPr>
        <w:t xml:space="preserve"> </w:t>
      </w:r>
      <w:r>
        <w:rPr>
          <w:sz w:val="20"/>
        </w:rPr>
        <w:t>hiring</w:t>
      </w:r>
      <w:r>
        <w:rPr>
          <w:spacing w:val="1"/>
          <w:sz w:val="20"/>
        </w:rPr>
        <w:t xml:space="preserve"> </w:t>
      </w:r>
      <w:r>
        <w:rPr>
          <w:sz w:val="20"/>
        </w:rPr>
        <w:t>process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physically</w:t>
      </w:r>
      <w:r>
        <w:rPr>
          <w:spacing w:val="1"/>
          <w:sz w:val="20"/>
        </w:rPr>
        <w:t xml:space="preserve"> </w:t>
      </w:r>
      <w:r>
        <w:rPr>
          <w:sz w:val="20"/>
        </w:rPr>
        <w:t>challenged</w:t>
      </w:r>
      <w:r>
        <w:rPr>
          <w:spacing w:val="1"/>
          <w:sz w:val="20"/>
        </w:rPr>
        <w:t xml:space="preserve"> </w:t>
      </w:r>
      <w:r>
        <w:rPr>
          <w:sz w:val="20"/>
        </w:rPr>
        <w:t>employees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other</w:t>
      </w:r>
      <w:r>
        <w:rPr>
          <w:spacing w:val="1"/>
          <w:sz w:val="20"/>
        </w:rPr>
        <w:t xml:space="preserve"> </w:t>
      </w:r>
      <w:r>
        <w:rPr>
          <w:sz w:val="20"/>
        </w:rPr>
        <w:t>methods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techniques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considered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recruitment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selection.</w:t>
      </w:r>
    </w:p>
    <w:p>
      <w:pPr>
        <w:pStyle w:val="6"/>
        <w:spacing w:before="9"/>
        <w:rPr>
          <w:sz w:val="12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877570</wp:posOffset>
            </wp:positionH>
            <wp:positionV relativeFrom="paragraph">
              <wp:posOffset>118110</wp:posOffset>
            </wp:positionV>
            <wp:extent cx="5870575" cy="3080385"/>
            <wp:effectExtent l="0" t="0" r="0" b="0"/>
            <wp:wrapTopAndBottom/>
            <wp:docPr id="17" name="image11.jpe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1.jpeg" descr="Diagram  Description automatically generated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0628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line="227" w:lineRule="exact"/>
        <w:jc w:val="both"/>
      </w:pPr>
      <w:r>
        <w:t>Workflow</w:t>
      </w:r>
      <w:r>
        <w:rPr>
          <w:spacing w:val="-1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Hiring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Physically</w:t>
      </w:r>
      <w:r>
        <w:rPr>
          <w:spacing w:val="3"/>
        </w:rPr>
        <w:t xml:space="preserve"> </w:t>
      </w:r>
      <w:r>
        <w:t>Challenged</w:t>
      </w:r>
      <w:r>
        <w:rPr>
          <w:spacing w:val="-3"/>
        </w:rPr>
        <w:t xml:space="preserve"> </w:t>
      </w:r>
      <w:r>
        <w:t>Employee</w:t>
      </w:r>
    </w:p>
    <w:p>
      <w:pPr>
        <w:pStyle w:val="6"/>
        <w:ind w:left="304" w:right="319"/>
        <w:jc w:val="both"/>
      </w:pPr>
      <w:r>
        <w:rPr>
          <w:b/>
        </w:rPr>
        <w:t>Program B Diversity and Equality (DE) Program</w:t>
      </w:r>
      <w:r>
        <w:t>. Handicapped equality design and inclusion design. The initiative will</w:t>
      </w:r>
      <w:r>
        <w:rPr>
          <w:spacing w:val="1"/>
        </w:rPr>
        <w:t xml:space="preserve"> </w:t>
      </w:r>
      <w:r>
        <w:t>focus on managing diversity and supporting equal opportunities for employment. Executives of human resources must create</w:t>
      </w:r>
      <w:r>
        <w:rPr>
          <w:spacing w:val="1"/>
        </w:rPr>
        <w:t xml:space="preserve"> </w:t>
      </w:r>
      <w:r>
        <w:t>guidance</w:t>
      </w:r>
      <w:r>
        <w:rPr>
          <w:spacing w:val="-1"/>
        </w:rPr>
        <w:t xml:space="preserve"> </w:t>
      </w:r>
      <w:r>
        <w:t>to help understand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organization, regulatory</w:t>
      </w:r>
      <w:r>
        <w:rPr>
          <w:spacing w:val="-2"/>
        </w:rPr>
        <w:t xml:space="preserve"> </w:t>
      </w:r>
      <w:r>
        <w:t>framework,</w:t>
      </w:r>
      <w:r>
        <w:rPr>
          <w:spacing w:val="-1"/>
        </w:rPr>
        <w:t xml:space="preserve"> </w:t>
      </w:r>
      <w:r>
        <w:t>and duty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discrimination.</w:t>
      </w:r>
    </w:p>
    <w:p>
      <w:pPr>
        <w:spacing w:after="0"/>
        <w:jc w:val="both"/>
        <w:sectPr>
          <w:pgSz w:w="11910" w:h="16840"/>
          <w:pgMar w:top="920" w:right="480" w:bottom="820" w:left="660" w:header="136" w:footer="627" w:gutter="0"/>
          <w:cols w:space="720" w:num="1"/>
        </w:sectPr>
      </w:pPr>
    </w:p>
    <w:p>
      <w:pPr>
        <w:pStyle w:val="6"/>
        <w:spacing w:before="6"/>
        <w:rPr>
          <w:sz w:val="13"/>
        </w:rPr>
      </w:pPr>
    </w:p>
    <w:tbl>
      <w:tblPr>
        <w:tblStyle w:val="5"/>
        <w:tblW w:w="0" w:type="auto"/>
        <w:tblInd w:w="4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5"/>
        <w:gridCol w:w="261"/>
        <w:gridCol w:w="1815"/>
        <w:gridCol w:w="251"/>
        <w:gridCol w:w="1815"/>
        <w:gridCol w:w="246"/>
        <w:gridCol w:w="18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" w:hRule="atLeast"/>
        </w:trPr>
        <w:tc>
          <w:tcPr>
            <w:tcW w:w="1815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134" w:line="244" w:lineRule="auto"/>
              <w:ind w:left="167" w:right="137" w:firstLine="280"/>
              <w:rPr>
                <w:sz w:val="20"/>
              </w:rPr>
            </w:pPr>
            <w:r>
              <w:rPr>
                <w:sz w:val="20"/>
              </w:rPr>
              <w:t>Established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Diversity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</w:p>
        </w:tc>
        <w:tc>
          <w:tcPr>
            <w:tcW w:w="261" w:type="dxa"/>
            <w:tcBorders>
              <w:top w:val="nil"/>
              <w:bottom w:val="single" w:color="000000" w:sz="4" w:space="0"/>
            </w:tcBorders>
          </w:tcPr>
          <w:p>
            <w:pPr>
              <w:pStyle w:val="10"/>
              <w:rPr>
                <w:sz w:val="12"/>
              </w:rPr>
            </w:pPr>
          </w:p>
        </w:tc>
        <w:tc>
          <w:tcPr>
            <w:tcW w:w="1815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172" w:line="242" w:lineRule="auto"/>
              <w:ind w:left="487" w:right="181" w:hanging="260"/>
              <w:rPr>
                <w:sz w:val="20"/>
              </w:rPr>
            </w:pPr>
            <w:r>
              <w:rPr>
                <w:sz w:val="20"/>
              </w:rPr>
              <w:t>Form a Diversity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committee</w:t>
            </w:r>
          </w:p>
        </w:tc>
        <w:tc>
          <w:tcPr>
            <w:tcW w:w="251" w:type="dxa"/>
            <w:tcBorders>
              <w:top w:val="nil"/>
              <w:bottom w:val="single" w:color="000000" w:sz="4" w:space="0"/>
            </w:tcBorders>
          </w:tcPr>
          <w:p>
            <w:pPr>
              <w:pStyle w:val="10"/>
              <w:rPr>
                <w:sz w:val="12"/>
              </w:rPr>
            </w:pPr>
          </w:p>
        </w:tc>
        <w:tc>
          <w:tcPr>
            <w:tcW w:w="1815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170" w:line="244" w:lineRule="auto"/>
              <w:ind w:left="221" w:right="199" w:firstLine="278"/>
              <w:rPr>
                <w:sz w:val="20"/>
              </w:rPr>
            </w:pPr>
            <w:r>
              <w:rPr>
                <w:sz w:val="20"/>
              </w:rPr>
              <w:t>Conduct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diversity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training</w:t>
            </w:r>
          </w:p>
        </w:tc>
        <w:tc>
          <w:tcPr>
            <w:tcW w:w="246" w:type="dxa"/>
            <w:tcBorders>
              <w:top w:val="nil"/>
              <w:bottom w:val="single" w:color="000000" w:sz="4" w:space="0"/>
            </w:tcBorders>
          </w:tcPr>
          <w:p>
            <w:pPr>
              <w:pStyle w:val="10"/>
              <w:rPr>
                <w:sz w:val="12"/>
              </w:rPr>
            </w:pPr>
          </w:p>
        </w:tc>
        <w:tc>
          <w:tcPr>
            <w:tcW w:w="1815" w:type="dxa"/>
            <w:vMerge w:val="restart"/>
          </w:tcPr>
          <w:p>
            <w:pPr>
              <w:pStyle w:val="10"/>
              <w:rPr>
                <w:sz w:val="22"/>
              </w:rPr>
            </w:pPr>
          </w:p>
          <w:p>
            <w:pPr>
              <w:pStyle w:val="10"/>
              <w:spacing w:before="191" w:line="244" w:lineRule="auto"/>
              <w:ind w:left="234" w:right="207" w:firstLine="230"/>
              <w:rPr>
                <w:sz w:val="20"/>
              </w:rPr>
            </w:pPr>
            <w:r>
              <w:rPr>
                <w:sz w:val="20"/>
              </w:rPr>
              <w:t>Succession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planning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8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tcBorders>
              <w:top w:val="single" w:color="000000" w:sz="4" w:space="0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" w:type="dxa"/>
            <w:tcBorders>
              <w:top w:val="single" w:color="000000" w:sz="4" w:space="0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6" w:type="dxa"/>
            <w:tcBorders>
              <w:top w:val="single" w:color="000000" w:sz="4" w:space="0"/>
              <w:bottom w:val="nil"/>
            </w:tcBorders>
          </w:tcPr>
          <w:p>
            <w:pPr>
              <w:pStyle w:val="10"/>
              <w:rPr>
                <w:sz w:val="20"/>
              </w:rPr>
            </w:pPr>
          </w:p>
        </w:tc>
        <w:tc>
          <w:tcPr>
            <w:tcW w:w="181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6"/>
        <w:spacing w:before="2"/>
        <w:rPr>
          <w:sz w:val="6"/>
        </w:rPr>
      </w:pPr>
      <w:r>
        <w:pict>
          <v:group id="_x0000_s1027" o:spid="_x0000_s1027" o:spt="203" style="position:absolute;left:0pt;margin-left:370.6pt;margin-top:5.5pt;height:75.2pt;width:80.3pt;mso-position-horizontal-relative:page;mso-wrap-distance-bottom:0pt;mso-wrap-distance-top:0pt;z-index:-251649024;mso-width-relative:page;mso-height-relative:page;" coordorigin="7413,111" coordsize="1606,1504">
            <o:lock v:ext="edit"/>
            <v:shape id="_x0000_s1028" o:spid="_x0000_s1028" style="position:absolute;left:7987;top:120;height:417;width:417;" fillcolor="#000000" filled="t" stroked="f" coordorigin="7987,121" coordsize="417,417" path="m8300,121l8091,121,8091,329,7987,329,8196,538,8404,329,8300,329,8300,121xe">
              <v:path arrowok="t"/>
              <v:fill on="t" focussize="0,0"/>
              <v:stroke on="f"/>
              <v:imagedata o:title=""/>
              <o:lock v:ext="edit"/>
            </v:shape>
            <v:shape id="_x0000_s1029" o:spid="_x0000_s1029" style="position:absolute;left:7423;top:120;height:1484;width:1586;" filled="f" stroked="t" coordorigin="7423,121" coordsize="1586,1484" path="m7987,329l8091,329,8091,121,8300,121,8300,329,8404,329,8196,538,7987,329xm7423,770l7436,705,7472,652,7525,616,7590,603,8842,603,8907,616,8960,652,8996,705,9009,770,9009,1438,8996,1503,8960,1556,8907,1592,8842,1605,7590,1605,7525,1592,7472,1556,7436,1503,7423,1438,7423,770xe">
              <v:path arrowok="t"/>
              <v:fill on="f" focussize="0,0"/>
              <v:stroke weight="1pt" color="#000000"/>
              <v:imagedata o:title=""/>
              <o:lock v:ext="edit"/>
            </v:shape>
            <v:shape id="_x0000_s1030" o:spid="_x0000_s1030" o:spt="202" type="#_x0000_t202" style="position:absolute;left:7413;top:110;height:1504;width:160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240" w:lineRule="auto"/>
                      <w:rPr>
                        <w:sz w:val="22"/>
                      </w:rPr>
                    </w:pPr>
                  </w:p>
                  <w:p>
                    <w:pPr>
                      <w:spacing w:before="0" w:line="240" w:lineRule="auto"/>
                      <w:rPr>
                        <w:sz w:val="22"/>
                      </w:rPr>
                    </w:pPr>
                  </w:p>
                  <w:p>
                    <w:pPr>
                      <w:spacing w:before="1" w:line="240" w:lineRule="auto"/>
                      <w:rPr>
                        <w:sz w:val="32"/>
                      </w:rPr>
                    </w:pPr>
                  </w:p>
                  <w:p>
                    <w:pPr>
                      <w:spacing w:before="0"/>
                      <w:ind w:left="371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Evaluation</w:t>
                    </w:r>
                  </w:p>
                </w:txbxContent>
              </v:textbox>
            </v:shape>
            <w10:wrap type="topAndBottom"/>
          </v:group>
        </w:pict>
      </w:r>
    </w:p>
    <w:p>
      <w:pPr>
        <w:pStyle w:val="3"/>
        <w:spacing w:before="115" w:line="240" w:lineRule="auto"/>
        <w:jc w:val="both"/>
      </w:pPr>
      <w:r>
        <w:t>Workflow</w:t>
      </w:r>
      <w:r>
        <w:rPr>
          <w:spacing w:val="-1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Process</w:t>
      </w:r>
    </w:p>
    <w:p>
      <w:pPr>
        <w:pStyle w:val="6"/>
        <w:spacing w:before="6"/>
        <w:rPr>
          <w:b/>
          <w:sz w:val="19"/>
        </w:rPr>
      </w:pPr>
    </w:p>
    <w:p>
      <w:pPr>
        <w:spacing w:before="0"/>
        <w:ind w:left="304" w:right="329" w:firstLine="0"/>
        <w:jc w:val="both"/>
        <w:rPr>
          <w:sz w:val="20"/>
        </w:rPr>
      </w:pPr>
      <w:r>
        <w:rPr>
          <w:b/>
          <w:color w:val="0D0F1A"/>
          <w:sz w:val="20"/>
        </w:rPr>
        <w:t xml:space="preserve">Program C Non-Handicapped Environment for Physically Challenged Training. </w:t>
      </w:r>
      <w:r>
        <w:rPr>
          <w:color w:val="0D0F1A"/>
          <w:sz w:val="20"/>
        </w:rPr>
        <w:t>A three (3) day or more curriculum and</w:t>
      </w:r>
      <w:r>
        <w:rPr>
          <w:color w:val="0D0F1A"/>
          <w:spacing w:val="1"/>
          <w:sz w:val="20"/>
        </w:rPr>
        <w:t xml:space="preserve"> </w:t>
      </w:r>
      <w:r>
        <w:rPr>
          <w:color w:val="0D0F1A"/>
          <w:sz w:val="20"/>
        </w:rPr>
        <w:t>conference will recognize the problem area of human resources and workers within the company, set goals, and learn how to</w:t>
      </w:r>
      <w:r>
        <w:rPr>
          <w:color w:val="0D0F1A"/>
          <w:spacing w:val="1"/>
          <w:sz w:val="20"/>
        </w:rPr>
        <w:t xml:space="preserve"> </w:t>
      </w:r>
      <w:r>
        <w:rPr>
          <w:color w:val="0D0F1A"/>
          <w:sz w:val="20"/>
        </w:rPr>
        <w:t>improve</w:t>
      </w:r>
      <w:r>
        <w:rPr>
          <w:color w:val="0D0F1A"/>
          <w:spacing w:val="-2"/>
          <w:sz w:val="20"/>
        </w:rPr>
        <w:t xml:space="preserve"> </w:t>
      </w:r>
      <w:r>
        <w:rPr>
          <w:color w:val="0D0F1A"/>
          <w:sz w:val="20"/>
        </w:rPr>
        <w:t>opportunities for</w:t>
      </w:r>
      <w:r>
        <w:rPr>
          <w:color w:val="0D0F1A"/>
          <w:spacing w:val="-1"/>
          <w:sz w:val="20"/>
        </w:rPr>
        <w:t xml:space="preserve"> </w:t>
      </w:r>
      <w:r>
        <w:rPr>
          <w:color w:val="0D0F1A"/>
          <w:sz w:val="20"/>
        </w:rPr>
        <w:t>protected minority members</w:t>
      </w:r>
      <w:r>
        <w:rPr>
          <w:color w:val="0D0F1A"/>
          <w:spacing w:val="-2"/>
          <w:sz w:val="20"/>
        </w:rPr>
        <w:t xml:space="preserve"> </w:t>
      </w:r>
      <w:r>
        <w:rPr>
          <w:color w:val="0D0F1A"/>
          <w:sz w:val="20"/>
        </w:rPr>
        <w:t>and eradicate</w:t>
      </w:r>
      <w:r>
        <w:rPr>
          <w:color w:val="0D0F1A"/>
          <w:spacing w:val="-1"/>
          <w:sz w:val="20"/>
        </w:rPr>
        <w:t xml:space="preserve"> </w:t>
      </w:r>
      <w:r>
        <w:rPr>
          <w:color w:val="0D0F1A"/>
          <w:sz w:val="20"/>
        </w:rPr>
        <w:t>the</w:t>
      </w:r>
      <w:r>
        <w:rPr>
          <w:color w:val="0D0F1A"/>
          <w:spacing w:val="-1"/>
          <w:sz w:val="20"/>
        </w:rPr>
        <w:t xml:space="preserve"> </w:t>
      </w:r>
      <w:r>
        <w:rPr>
          <w:color w:val="0D0F1A"/>
          <w:sz w:val="20"/>
        </w:rPr>
        <w:t>consequences</w:t>
      </w:r>
      <w:r>
        <w:rPr>
          <w:color w:val="0D0F1A"/>
          <w:spacing w:val="-2"/>
          <w:sz w:val="20"/>
        </w:rPr>
        <w:t xml:space="preserve"> </w:t>
      </w:r>
      <w:r>
        <w:rPr>
          <w:color w:val="0D0F1A"/>
          <w:sz w:val="20"/>
        </w:rPr>
        <w:t>of</w:t>
      </w:r>
      <w:r>
        <w:rPr>
          <w:color w:val="0D0F1A"/>
          <w:spacing w:val="-4"/>
          <w:sz w:val="20"/>
        </w:rPr>
        <w:t xml:space="preserve"> </w:t>
      </w:r>
      <w:r>
        <w:rPr>
          <w:color w:val="0D0F1A"/>
          <w:sz w:val="20"/>
        </w:rPr>
        <w:t>racial</w:t>
      </w:r>
      <w:r>
        <w:rPr>
          <w:color w:val="0D0F1A"/>
          <w:spacing w:val="10"/>
          <w:sz w:val="20"/>
        </w:rPr>
        <w:t xml:space="preserve"> </w:t>
      </w:r>
      <w:r>
        <w:rPr>
          <w:color w:val="0D0F1A"/>
          <w:sz w:val="20"/>
        </w:rPr>
        <w:t>discrimination.</w:t>
      </w:r>
    </w:p>
    <w:p>
      <w:pPr>
        <w:pStyle w:val="6"/>
        <w:spacing w:before="8"/>
      </w:pPr>
    </w:p>
    <w:p>
      <w:pPr>
        <w:spacing w:before="0" w:line="237" w:lineRule="auto"/>
        <w:ind w:left="304" w:right="335" w:firstLine="0"/>
        <w:jc w:val="both"/>
        <w:rPr>
          <w:sz w:val="20"/>
        </w:rPr>
      </w:pPr>
      <w:r>
        <w:rPr>
          <w:b/>
          <w:color w:val="0D0F1A"/>
          <w:sz w:val="20"/>
        </w:rPr>
        <w:t>Program</w:t>
      </w:r>
      <w:r>
        <w:rPr>
          <w:b/>
          <w:color w:val="0D0F1A"/>
          <w:spacing w:val="1"/>
          <w:sz w:val="20"/>
        </w:rPr>
        <w:t xml:space="preserve"> </w:t>
      </w:r>
      <w:r>
        <w:rPr>
          <w:b/>
          <w:color w:val="0D0F1A"/>
          <w:sz w:val="20"/>
        </w:rPr>
        <w:t>D</w:t>
      </w:r>
      <w:r>
        <w:rPr>
          <w:b/>
          <w:color w:val="0D0F1A"/>
          <w:spacing w:val="1"/>
          <w:sz w:val="20"/>
        </w:rPr>
        <w:t xml:space="preserve"> </w:t>
      </w:r>
      <w:r>
        <w:rPr>
          <w:b/>
          <w:color w:val="0D0F1A"/>
          <w:sz w:val="20"/>
        </w:rPr>
        <w:t>Training</w:t>
      </w:r>
      <w:r>
        <w:rPr>
          <w:b/>
          <w:color w:val="0D0F1A"/>
          <w:spacing w:val="1"/>
          <w:sz w:val="20"/>
        </w:rPr>
        <w:t xml:space="preserve"> </w:t>
      </w:r>
      <w:r>
        <w:rPr>
          <w:b/>
          <w:color w:val="0D0F1A"/>
          <w:sz w:val="20"/>
        </w:rPr>
        <w:t>on</w:t>
      </w:r>
      <w:r>
        <w:rPr>
          <w:b/>
          <w:color w:val="0D0F1A"/>
          <w:spacing w:val="1"/>
          <w:sz w:val="20"/>
        </w:rPr>
        <w:t xml:space="preserve"> </w:t>
      </w:r>
      <w:r>
        <w:rPr>
          <w:b/>
          <w:color w:val="0D0F1A"/>
          <w:sz w:val="20"/>
        </w:rPr>
        <w:t>Handicapped</w:t>
      </w:r>
      <w:r>
        <w:rPr>
          <w:b/>
          <w:color w:val="0D0F1A"/>
          <w:spacing w:val="1"/>
          <w:sz w:val="20"/>
        </w:rPr>
        <w:t xml:space="preserve"> </w:t>
      </w:r>
      <w:r>
        <w:rPr>
          <w:b/>
          <w:color w:val="0D0F1A"/>
          <w:sz w:val="20"/>
        </w:rPr>
        <w:t>Mainstreaming</w:t>
      </w:r>
      <w:r>
        <w:rPr>
          <w:b/>
          <w:color w:val="0D0F1A"/>
          <w:spacing w:val="1"/>
          <w:sz w:val="20"/>
        </w:rPr>
        <w:t xml:space="preserve"> </w:t>
      </w:r>
      <w:r>
        <w:rPr>
          <w:b/>
          <w:color w:val="0D0F1A"/>
          <w:sz w:val="20"/>
        </w:rPr>
        <w:t>(GM)</w:t>
      </w:r>
      <w:r>
        <w:rPr>
          <w:b/>
          <w:color w:val="0D0F1A"/>
          <w:spacing w:val="1"/>
          <w:sz w:val="20"/>
        </w:rPr>
        <w:t xml:space="preserve"> </w:t>
      </w:r>
      <w:r>
        <w:rPr>
          <w:b/>
          <w:color w:val="0D0F1A"/>
          <w:sz w:val="20"/>
        </w:rPr>
        <w:t>in</w:t>
      </w:r>
      <w:r>
        <w:rPr>
          <w:b/>
          <w:color w:val="0D0F1A"/>
          <w:spacing w:val="1"/>
          <w:sz w:val="20"/>
        </w:rPr>
        <w:t xml:space="preserve"> </w:t>
      </w:r>
      <w:r>
        <w:rPr>
          <w:b/>
          <w:color w:val="0D0F1A"/>
          <w:sz w:val="20"/>
        </w:rPr>
        <w:t>Human</w:t>
      </w:r>
      <w:r>
        <w:rPr>
          <w:b/>
          <w:color w:val="0D0F1A"/>
          <w:spacing w:val="1"/>
          <w:sz w:val="20"/>
        </w:rPr>
        <w:t xml:space="preserve"> </w:t>
      </w:r>
      <w:r>
        <w:rPr>
          <w:b/>
          <w:color w:val="0D0F1A"/>
          <w:sz w:val="20"/>
        </w:rPr>
        <w:t>Resource</w:t>
      </w:r>
      <w:r>
        <w:rPr>
          <w:b/>
          <w:color w:val="0D0F1A"/>
          <w:spacing w:val="1"/>
          <w:sz w:val="20"/>
        </w:rPr>
        <w:t xml:space="preserve"> </w:t>
      </w:r>
      <w:r>
        <w:rPr>
          <w:b/>
          <w:color w:val="0D0F1A"/>
          <w:sz w:val="20"/>
        </w:rPr>
        <w:t>Processes</w:t>
      </w:r>
      <w:r>
        <w:rPr>
          <w:b/>
          <w:color w:val="0D0F1A"/>
          <w:spacing w:val="1"/>
          <w:sz w:val="20"/>
        </w:rPr>
        <w:t xml:space="preserve"> </w:t>
      </w:r>
      <w:r>
        <w:rPr>
          <w:b/>
          <w:color w:val="0D0F1A"/>
          <w:sz w:val="20"/>
        </w:rPr>
        <w:t>System</w:t>
      </w:r>
      <w:r>
        <w:rPr>
          <w:b/>
          <w:color w:val="0D0F1A"/>
          <w:spacing w:val="1"/>
          <w:sz w:val="20"/>
        </w:rPr>
        <w:t xml:space="preserve"> </w:t>
      </w:r>
      <w:r>
        <w:rPr>
          <w:b/>
          <w:color w:val="0D0F1A"/>
          <w:sz w:val="20"/>
        </w:rPr>
        <w:t>and</w:t>
      </w:r>
      <w:r>
        <w:rPr>
          <w:b/>
          <w:color w:val="0D0F1A"/>
          <w:spacing w:val="50"/>
          <w:sz w:val="20"/>
        </w:rPr>
        <w:t xml:space="preserve"> </w:t>
      </w:r>
      <w:r>
        <w:rPr>
          <w:b/>
          <w:color w:val="0D0F1A"/>
          <w:sz w:val="20"/>
        </w:rPr>
        <w:t>Labor</w:t>
      </w:r>
      <w:r>
        <w:rPr>
          <w:b/>
          <w:color w:val="0D0F1A"/>
          <w:spacing w:val="1"/>
          <w:sz w:val="20"/>
        </w:rPr>
        <w:t xml:space="preserve"> </w:t>
      </w:r>
      <w:r>
        <w:rPr>
          <w:b/>
          <w:color w:val="0D0F1A"/>
          <w:sz w:val="20"/>
        </w:rPr>
        <w:t>Relation</w:t>
      </w:r>
      <w:r>
        <w:rPr>
          <w:color w:val="0D0F1A"/>
          <w:sz w:val="20"/>
        </w:rPr>
        <w:t>. A unique way to improve PWD’s or PCPs’ awareness and understanding as a form of training. Both employees</w:t>
      </w:r>
      <w:r>
        <w:rPr>
          <w:color w:val="0D0F1A"/>
          <w:spacing w:val="1"/>
          <w:sz w:val="20"/>
        </w:rPr>
        <w:t xml:space="preserve"> </w:t>
      </w:r>
      <w:r>
        <w:rPr>
          <w:color w:val="0D0F1A"/>
          <w:sz w:val="20"/>
        </w:rPr>
        <w:t>should comply</w:t>
      </w:r>
      <w:r>
        <w:rPr>
          <w:color w:val="0D0F1A"/>
          <w:spacing w:val="-2"/>
          <w:sz w:val="20"/>
        </w:rPr>
        <w:t xml:space="preserve"> </w:t>
      </w:r>
      <w:r>
        <w:rPr>
          <w:color w:val="0D0F1A"/>
          <w:sz w:val="20"/>
        </w:rPr>
        <w:t>with</w:t>
      </w:r>
      <w:r>
        <w:rPr>
          <w:color w:val="0D0F1A"/>
          <w:spacing w:val="-2"/>
          <w:sz w:val="20"/>
        </w:rPr>
        <w:t xml:space="preserve"> </w:t>
      </w:r>
      <w:r>
        <w:rPr>
          <w:color w:val="0D0F1A"/>
          <w:sz w:val="20"/>
        </w:rPr>
        <w:t>the</w:t>
      </w:r>
      <w:r>
        <w:rPr>
          <w:color w:val="0D0F1A"/>
          <w:spacing w:val="-1"/>
          <w:sz w:val="20"/>
        </w:rPr>
        <w:t xml:space="preserve"> </w:t>
      </w:r>
      <w:r>
        <w:rPr>
          <w:color w:val="0D0F1A"/>
          <w:sz w:val="20"/>
        </w:rPr>
        <w:t>Philippine</w:t>
      </w:r>
      <w:r>
        <w:rPr>
          <w:color w:val="0D0F1A"/>
          <w:spacing w:val="-1"/>
          <w:sz w:val="20"/>
        </w:rPr>
        <w:t xml:space="preserve"> </w:t>
      </w:r>
      <w:r>
        <w:rPr>
          <w:color w:val="0D0F1A"/>
          <w:sz w:val="20"/>
        </w:rPr>
        <w:t>company</w:t>
      </w:r>
      <w:r>
        <w:rPr>
          <w:color w:val="0D0F1A"/>
          <w:spacing w:val="-2"/>
          <w:sz w:val="20"/>
        </w:rPr>
        <w:t xml:space="preserve"> </w:t>
      </w:r>
      <w:r>
        <w:rPr>
          <w:color w:val="0D0F1A"/>
          <w:sz w:val="20"/>
        </w:rPr>
        <w:t>programs</w:t>
      </w:r>
      <w:r>
        <w:rPr>
          <w:color w:val="0D0F1A"/>
          <w:spacing w:val="-2"/>
          <w:sz w:val="20"/>
        </w:rPr>
        <w:t xml:space="preserve"> </w:t>
      </w:r>
      <w:r>
        <w:rPr>
          <w:color w:val="0D0F1A"/>
          <w:sz w:val="20"/>
        </w:rPr>
        <w:t>and</w:t>
      </w:r>
      <w:r>
        <w:rPr>
          <w:color w:val="0D0F1A"/>
          <w:spacing w:val="1"/>
          <w:sz w:val="20"/>
        </w:rPr>
        <w:t xml:space="preserve"> </w:t>
      </w:r>
      <w:r>
        <w:rPr>
          <w:color w:val="0D0F1A"/>
          <w:sz w:val="20"/>
        </w:rPr>
        <w:t>the</w:t>
      </w:r>
      <w:r>
        <w:rPr>
          <w:color w:val="0D0F1A"/>
          <w:spacing w:val="-1"/>
          <w:sz w:val="20"/>
        </w:rPr>
        <w:t xml:space="preserve"> </w:t>
      </w:r>
      <w:r>
        <w:rPr>
          <w:color w:val="0D0F1A"/>
          <w:sz w:val="20"/>
        </w:rPr>
        <w:t>Human</w:t>
      </w:r>
      <w:r>
        <w:rPr>
          <w:color w:val="0D0F1A"/>
          <w:spacing w:val="-2"/>
          <w:sz w:val="20"/>
        </w:rPr>
        <w:t xml:space="preserve"> </w:t>
      </w:r>
      <w:r>
        <w:rPr>
          <w:color w:val="0D0F1A"/>
          <w:sz w:val="20"/>
        </w:rPr>
        <w:t>Rights Council's</w:t>
      </w:r>
      <w:r>
        <w:rPr>
          <w:color w:val="0D0F1A"/>
          <w:spacing w:val="-2"/>
          <w:sz w:val="20"/>
        </w:rPr>
        <w:t xml:space="preserve"> </w:t>
      </w:r>
      <w:r>
        <w:rPr>
          <w:color w:val="0D0F1A"/>
          <w:sz w:val="20"/>
        </w:rPr>
        <w:t>rights</w:t>
      </w:r>
      <w:r>
        <w:rPr>
          <w:color w:val="0D0F1A"/>
          <w:spacing w:val="-2"/>
          <w:sz w:val="20"/>
        </w:rPr>
        <w:t xml:space="preserve"> </w:t>
      </w:r>
      <w:r>
        <w:rPr>
          <w:color w:val="0D0F1A"/>
          <w:sz w:val="20"/>
        </w:rPr>
        <w:t>and</w:t>
      </w:r>
      <w:r>
        <w:rPr>
          <w:color w:val="0D0F1A"/>
          <w:spacing w:val="2"/>
          <w:sz w:val="20"/>
        </w:rPr>
        <w:t xml:space="preserve"> </w:t>
      </w:r>
      <w:r>
        <w:rPr>
          <w:color w:val="0D0F1A"/>
          <w:sz w:val="20"/>
        </w:rPr>
        <w:t>fair practices.</w:t>
      </w:r>
    </w:p>
    <w:p>
      <w:pPr>
        <w:pStyle w:val="6"/>
      </w:pPr>
    </w:p>
    <w:p>
      <w:pPr>
        <w:spacing w:before="0"/>
        <w:ind w:left="304" w:right="324" w:firstLine="0"/>
        <w:jc w:val="both"/>
        <w:rPr>
          <w:sz w:val="20"/>
        </w:rPr>
      </w:pPr>
      <w:r>
        <w:rPr>
          <w:b/>
          <w:color w:val="0D0F1A"/>
          <w:sz w:val="20"/>
        </w:rPr>
        <w:t>Program</w:t>
      </w:r>
      <w:r>
        <w:rPr>
          <w:b/>
          <w:color w:val="0D0F1A"/>
          <w:spacing w:val="29"/>
          <w:sz w:val="20"/>
        </w:rPr>
        <w:t xml:space="preserve"> </w:t>
      </w:r>
      <w:r>
        <w:rPr>
          <w:b/>
          <w:color w:val="0D0F1A"/>
          <w:sz w:val="20"/>
        </w:rPr>
        <w:t>E</w:t>
      </w:r>
      <w:r>
        <w:rPr>
          <w:b/>
          <w:color w:val="0D0F1A"/>
          <w:spacing w:val="31"/>
          <w:sz w:val="20"/>
        </w:rPr>
        <w:t xml:space="preserve"> </w:t>
      </w:r>
      <w:r>
        <w:rPr>
          <w:b/>
          <w:color w:val="0D0F1A"/>
          <w:sz w:val="20"/>
        </w:rPr>
        <w:t>Quota</w:t>
      </w:r>
      <w:r>
        <w:rPr>
          <w:b/>
          <w:color w:val="0D0F1A"/>
          <w:spacing w:val="33"/>
          <w:sz w:val="20"/>
        </w:rPr>
        <w:t xml:space="preserve"> </w:t>
      </w:r>
      <w:r>
        <w:rPr>
          <w:b/>
          <w:color w:val="0D0F1A"/>
          <w:sz w:val="20"/>
        </w:rPr>
        <w:t>System</w:t>
      </w:r>
      <w:r>
        <w:rPr>
          <w:b/>
          <w:color w:val="0D0F1A"/>
          <w:spacing w:val="26"/>
          <w:sz w:val="20"/>
        </w:rPr>
        <w:t xml:space="preserve"> </w:t>
      </w:r>
      <w:r>
        <w:rPr>
          <w:b/>
          <w:color w:val="0D0F1A"/>
          <w:sz w:val="20"/>
        </w:rPr>
        <w:t>for</w:t>
      </w:r>
      <w:r>
        <w:rPr>
          <w:b/>
          <w:color w:val="0D0F1A"/>
          <w:spacing w:val="33"/>
          <w:sz w:val="20"/>
        </w:rPr>
        <w:t xml:space="preserve"> </w:t>
      </w:r>
      <w:r>
        <w:rPr>
          <w:b/>
          <w:color w:val="0D0F1A"/>
          <w:sz w:val="20"/>
        </w:rPr>
        <w:t>the</w:t>
      </w:r>
      <w:r>
        <w:rPr>
          <w:b/>
          <w:color w:val="0D0F1A"/>
          <w:spacing w:val="31"/>
          <w:sz w:val="20"/>
        </w:rPr>
        <w:t xml:space="preserve"> </w:t>
      </w:r>
      <w:r>
        <w:rPr>
          <w:b/>
          <w:color w:val="0D0F1A"/>
          <w:sz w:val="20"/>
        </w:rPr>
        <w:t>private</w:t>
      </w:r>
      <w:r>
        <w:rPr>
          <w:b/>
          <w:color w:val="0D0F1A"/>
          <w:spacing w:val="33"/>
          <w:sz w:val="20"/>
        </w:rPr>
        <w:t xml:space="preserve"> </w:t>
      </w:r>
      <w:r>
        <w:rPr>
          <w:b/>
          <w:color w:val="0D0F1A"/>
          <w:sz w:val="20"/>
        </w:rPr>
        <w:t>Sector</w:t>
      </w:r>
      <w:r>
        <w:rPr>
          <w:b/>
          <w:color w:val="0D0F1A"/>
          <w:spacing w:val="29"/>
          <w:sz w:val="20"/>
        </w:rPr>
        <w:t xml:space="preserve"> </w:t>
      </w:r>
      <w:r>
        <w:rPr>
          <w:b/>
          <w:color w:val="0D0F1A"/>
          <w:sz w:val="20"/>
        </w:rPr>
        <w:t>in</w:t>
      </w:r>
      <w:r>
        <w:rPr>
          <w:b/>
          <w:color w:val="0D0F1A"/>
          <w:spacing w:val="32"/>
          <w:sz w:val="20"/>
        </w:rPr>
        <w:t xml:space="preserve"> </w:t>
      </w:r>
      <w:r>
        <w:rPr>
          <w:b/>
          <w:color w:val="0D0F1A"/>
          <w:sz w:val="20"/>
        </w:rPr>
        <w:t>Hiring</w:t>
      </w:r>
      <w:r>
        <w:rPr>
          <w:b/>
          <w:color w:val="0D0F1A"/>
          <w:spacing w:val="32"/>
          <w:sz w:val="20"/>
        </w:rPr>
        <w:t xml:space="preserve"> </w:t>
      </w:r>
      <w:r>
        <w:rPr>
          <w:b/>
          <w:color w:val="0D0F1A"/>
          <w:sz w:val="20"/>
        </w:rPr>
        <w:t>Physically</w:t>
      </w:r>
      <w:r>
        <w:rPr>
          <w:b/>
          <w:color w:val="0D0F1A"/>
          <w:spacing w:val="33"/>
          <w:sz w:val="20"/>
        </w:rPr>
        <w:t xml:space="preserve"> </w:t>
      </w:r>
      <w:r>
        <w:rPr>
          <w:b/>
          <w:color w:val="0D0F1A"/>
          <w:sz w:val="20"/>
        </w:rPr>
        <w:t>challenged</w:t>
      </w:r>
      <w:r>
        <w:rPr>
          <w:b/>
          <w:color w:val="0D0F1A"/>
          <w:spacing w:val="31"/>
          <w:sz w:val="20"/>
        </w:rPr>
        <w:t xml:space="preserve"> </w:t>
      </w:r>
      <w:r>
        <w:rPr>
          <w:b/>
          <w:color w:val="0D0F1A"/>
          <w:sz w:val="20"/>
        </w:rPr>
        <w:t>People.</w:t>
      </w:r>
      <w:r>
        <w:rPr>
          <w:b/>
          <w:color w:val="0D0F1A"/>
          <w:spacing w:val="10"/>
          <w:sz w:val="20"/>
        </w:rPr>
        <w:t xml:space="preserve"> </w:t>
      </w:r>
      <w:r>
        <w:rPr>
          <w:color w:val="0D0F1A"/>
          <w:sz w:val="20"/>
        </w:rPr>
        <w:t>is</w:t>
      </w:r>
      <w:r>
        <w:rPr>
          <w:color w:val="0D0F1A"/>
          <w:spacing w:val="31"/>
          <w:sz w:val="20"/>
        </w:rPr>
        <w:t xml:space="preserve"> </w:t>
      </w:r>
      <w:r>
        <w:rPr>
          <w:color w:val="0D0F1A"/>
          <w:sz w:val="20"/>
        </w:rPr>
        <w:t>a</w:t>
      </w:r>
      <w:r>
        <w:rPr>
          <w:color w:val="0D0F1A"/>
          <w:spacing w:val="33"/>
          <w:sz w:val="20"/>
        </w:rPr>
        <w:t xml:space="preserve"> </w:t>
      </w:r>
      <w:r>
        <w:rPr>
          <w:color w:val="0D0F1A"/>
          <w:sz w:val="20"/>
        </w:rPr>
        <w:t>recruiting</w:t>
      </w:r>
      <w:r>
        <w:rPr>
          <w:color w:val="0D0F1A"/>
          <w:spacing w:val="30"/>
          <w:sz w:val="20"/>
        </w:rPr>
        <w:t xml:space="preserve"> </w:t>
      </w:r>
      <w:r>
        <w:rPr>
          <w:color w:val="0D0F1A"/>
          <w:sz w:val="20"/>
        </w:rPr>
        <w:t>process</w:t>
      </w:r>
      <w:r>
        <w:rPr>
          <w:color w:val="0D0F1A"/>
          <w:spacing w:val="32"/>
          <w:sz w:val="20"/>
        </w:rPr>
        <w:t xml:space="preserve"> </w:t>
      </w:r>
      <w:r>
        <w:rPr>
          <w:color w:val="0D0F1A"/>
          <w:sz w:val="20"/>
        </w:rPr>
        <w:t>that</w:t>
      </w:r>
      <w:r>
        <w:rPr>
          <w:color w:val="0D0F1A"/>
          <w:spacing w:val="-48"/>
          <w:sz w:val="20"/>
        </w:rPr>
        <w:t xml:space="preserve"> </w:t>
      </w:r>
      <w:r>
        <w:rPr>
          <w:color w:val="0D0F1A"/>
          <w:sz w:val="20"/>
        </w:rPr>
        <w:t>favors members of a protected group. Quota systems are intended to mitigate the negative effects of neutral-appearing</w:t>
      </w:r>
      <w:r>
        <w:rPr>
          <w:color w:val="0D0F1A"/>
          <w:spacing w:val="1"/>
          <w:sz w:val="20"/>
        </w:rPr>
        <w:t xml:space="preserve"> </w:t>
      </w:r>
      <w:r>
        <w:rPr>
          <w:color w:val="0D0F1A"/>
          <w:sz w:val="20"/>
        </w:rPr>
        <w:t>employment</w:t>
      </w:r>
      <w:r>
        <w:rPr>
          <w:color w:val="0D0F1A"/>
          <w:spacing w:val="-2"/>
          <w:sz w:val="20"/>
        </w:rPr>
        <w:t xml:space="preserve"> </w:t>
      </w:r>
      <w:r>
        <w:rPr>
          <w:color w:val="0D0F1A"/>
          <w:sz w:val="20"/>
        </w:rPr>
        <w:t>practices</w:t>
      </w:r>
      <w:r>
        <w:rPr>
          <w:color w:val="0D0F1A"/>
          <w:spacing w:val="-1"/>
          <w:sz w:val="20"/>
        </w:rPr>
        <w:t xml:space="preserve"> </w:t>
      </w:r>
      <w:r>
        <w:rPr>
          <w:color w:val="0D0F1A"/>
          <w:sz w:val="20"/>
        </w:rPr>
        <w:t>that</w:t>
      </w:r>
      <w:r>
        <w:rPr>
          <w:color w:val="0D0F1A"/>
          <w:spacing w:val="2"/>
          <w:sz w:val="20"/>
        </w:rPr>
        <w:t xml:space="preserve"> </w:t>
      </w:r>
      <w:r>
        <w:rPr>
          <w:color w:val="0D0F1A"/>
          <w:sz w:val="20"/>
        </w:rPr>
        <w:t>have a</w:t>
      </w:r>
      <w:r>
        <w:rPr>
          <w:color w:val="0D0F1A"/>
          <w:spacing w:val="-1"/>
          <w:sz w:val="20"/>
        </w:rPr>
        <w:t xml:space="preserve"> </w:t>
      </w:r>
      <w:r>
        <w:rPr>
          <w:color w:val="0D0F1A"/>
          <w:sz w:val="20"/>
        </w:rPr>
        <w:t>discriminatory</w:t>
      </w:r>
      <w:r>
        <w:rPr>
          <w:color w:val="0D0F1A"/>
          <w:spacing w:val="-4"/>
          <w:sz w:val="20"/>
        </w:rPr>
        <w:t xml:space="preserve"> </w:t>
      </w:r>
      <w:r>
        <w:rPr>
          <w:color w:val="0D0F1A"/>
          <w:sz w:val="20"/>
        </w:rPr>
        <w:t>effect</w:t>
      </w:r>
      <w:r>
        <w:rPr>
          <w:color w:val="0D0F1A"/>
          <w:spacing w:val="-1"/>
          <w:sz w:val="20"/>
        </w:rPr>
        <w:t xml:space="preserve"> </w:t>
      </w:r>
      <w:r>
        <w:rPr>
          <w:color w:val="0D0F1A"/>
          <w:sz w:val="20"/>
        </w:rPr>
        <w:t>on</w:t>
      </w:r>
      <w:r>
        <w:rPr>
          <w:color w:val="0D0F1A"/>
          <w:spacing w:val="-1"/>
          <w:sz w:val="20"/>
        </w:rPr>
        <w:t xml:space="preserve"> </w:t>
      </w:r>
      <w:r>
        <w:rPr>
          <w:color w:val="0D0F1A"/>
          <w:sz w:val="20"/>
        </w:rPr>
        <w:t>a</w:t>
      </w:r>
      <w:r>
        <w:rPr>
          <w:color w:val="0D0F1A"/>
          <w:spacing w:val="2"/>
          <w:sz w:val="20"/>
        </w:rPr>
        <w:t xml:space="preserve"> </w:t>
      </w:r>
      <w:r>
        <w:rPr>
          <w:color w:val="0D0F1A"/>
          <w:sz w:val="20"/>
        </w:rPr>
        <w:t>protected</w:t>
      </w:r>
      <w:r>
        <w:rPr>
          <w:color w:val="0D0F1A"/>
          <w:spacing w:val="1"/>
          <w:sz w:val="20"/>
        </w:rPr>
        <w:t xml:space="preserve"> </w:t>
      </w:r>
      <w:r>
        <w:rPr>
          <w:color w:val="0D0F1A"/>
          <w:sz w:val="20"/>
        </w:rPr>
        <w:t>group.</w:t>
      </w:r>
    </w:p>
    <w:p>
      <w:pPr>
        <w:pStyle w:val="6"/>
        <w:spacing w:before="10"/>
        <w:rPr>
          <w:sz w:val="19"/>
        </w:rPr>
      </w:pPr>
    </w:p>
    <w:p>
      <w:pPr>
        <w:spacing w:before="1"/>
        <w:ind w:left="304" w:right="324" w:firstLine="0"/>
        <w:jc w:val="both"/>
        <w:rPr>
          <w:sz w:val="20"/>
        </w:rPr>
      </w:pPr>
      <w:r>
        <w:rPr>
          <w:b/>
          <w:color w:val="0D0F1A"/>
          <w:sz w:val="20"/>
        </w:rPr>
        <w:t>Program F. Levy and Grant system for Physically Challenged People</w:t>
      </w:r>
      <w:r>
        <w:rPr>
          <w:color w:val="0D0F1A"/>
          <w:sz w:val="20"/>
        </w:rPr>
        <w:t>. This method was established to help companies</w:t>
      </w:r>
      <w:r>
        <w:rPr>
          <w:color w:val="0D0F1A"/>
          <w:spacing w:val="1"/>
          <w:sz w:val="20"/>
        </w:rPr>
        <w:t xml:space="preserve"> </w:t>
      </w:r>
      <w:r>
        <w:rPr>
          <w:color w:val="0D0F1A"/>
          <w:sz w:val="20"/>
        </w:rPr>
        <w:t>balance the financial responsibilities that come</w:t>
      </w:r>
      <w:r>
        <w:rPr>
          <w:color w:val="0D0F1A"/>
          <w:spacing w:val="1"/>
          <w:sz w:val="20"/>
        </w:rPr>
        <w:t xml:space="preserve"> </w:t>
      </w:r>
      <w:r>
        <w:rPr>
          <w:color w:val="0D0F1A"/>
          <w:sz w:val="20"/>
        </w:rPr>
        <w:t>with hiring people with disabilities, as</w:t>
      </w:r>
      <w:r>
        <w:rPr>
          <w:color w:val="0D0F1A"/>
          <w:spacing w:val="1"/>
          <w:sz w:val="20"/>
        </w:rPr>
        <w:t xml:space="preserve"> </w:t>
      </w:r>
      <w:r>
        <w:rPr>
          <w:color w:val="0D0F1A"/>
          <w:sz w:val="20"/>
        </w:rPr>
        <w:t>well as to</w:t>
      </w:r>
      <w:r>
        <w:rPr>
          <w:color w:val="0D0F1A"/>
          <w:spacing w:val="1"/>
          <w:sz w:val="20"/>
        </w:rPr>
        <w:t xml:space="preserve"> </w:t>
      </w:r>
      <w:r>
        <w:rPr>
          <w:color w:val="0D0F1A"/>
          <w:sz w:val="20"/>
        </w:rPr>
        <w:t>help</w:t>
      </w:r>
      <w:r>
        <w:rPr>
          <w:color w:val="0D0F1A"/>
          <w:spacing w:val="50"/>
          <w:sz w:val="20"/>
        </w:rPr>
        <w:t xml:space="preserve"> </w:t>
      </w:r>
      <w:r>
        <w:rPr>
          <w:color w:val="0D0F1A"/>
          <w:sz w:val="20"/>
        </w:rPr>
        <w:t>firms promote and</w:t>
      </w:r>
      <w:r>
        <w:rPr>
          <w:color w:val="0D0F1A"/>
          <w:spacing w:val="1"/>
          <w:sz w:val="20"/>
        </w:rPr>
        <w:t xml:space="preserve"> </w:t>
      </w:r>
      <w:r>
        <w:rPr>
          <w:color w:val="0D0F1A"/>
          <w:sz w:val="20"/>
        </w:rPr>
        <w:t>secure</w:t>
      </w:r>
      <w:r>
        <w:rPr>
          <w:color w:val="0D0F1A"/>
          <w:spacing w:val="-1"/>
          <w:sz w:val="20"/>
        </w:rPr>
        <w:t xml:space="preserve"> </w:t>
      </w:r>
      <w:r>
        <w:rPr>
          <w:color w:val="0D0F1A"/>
          <w:sz w:val="20"/>
        </w:rPr>
        <w:t>hiring</w:t>
      </w:r>
      <w:r>
        <w:rPr>
          <w:color w:val="0D0F1A"/>
          <w:spacing w:val="-1"/>
          <w:sz w:val="20"/>
        </w:rPr>
        <w:t xml:space="preserve"> </w:t>
      </w:r>
      <w:r>
        <w:rPr>
          <w:color w:val="0D0F1A"/>
          <w:sz w:val="20"/>
        </w:rPr>
        <w:t>people</w:t>
      </w:r>
      <w:r>
        <w:rPr>
          <w:color w:val="0D0F1A"/>
          <w:spacing w:val="2"/>
          <w:sz w:val="20"/>
        </w:rPr>
        <w:t xml:space="preserve"> </w:t>
      </w:r>
      <w:r>
        <w:rPr>
          <w:color w:val="0D0F1A"/>
          <w:sz w:val="20"/>
        </w:rPr>
        <w:t>with</w:t>
      </w:r>
      <w:r>
        <w:rPr>
          <w:color w:val="0D0F1A"/>
          <w:spacing w:val="-1"/>
          <w:sz w:val="20"/>
        </w:rPr>
        <w:t xml:space="preserve"> </w:t>
      </w:r>
      <w:r>
        <w:rPr>
          <w:color w:val="0D0F1A"/>
          <w:sz w:val="20"/>
        </w:rPr>
        <w:t>disabilities.</w:t>
      </w:r>
    </w:p>
    <w:p>
      <w:pPr>
        <w:pStyle w:val="6"/>
        <w:rPr>
          <w:sz w:val="12"/>
        </w:rPr>
      </w:pPr>
    </w:p>
    <w:p>
      <w:pPr>
        <w:spacing w:after="0"/>
        <w:rPr>
          <w:sz w:val="12"/>
        </w:rPr>
        <w:sectPr>
          <w:pgSz w:w="11910" w:h="16840"/>
          <w:pgMar w:top="920" w:right="480" w:bottom="820" w:left="660" w:header="136" w:footer="627" w:gutter="0"/>
          <w:cols w:space="720" w:num="1"/>
        </w:sectPr>
      </w:pPr>
    </w:p>
    <w:p>
      <w:pPr>
        <w:pStyle w:val="2"/>
        <w:numPr>
          <w:ilvl w:val="0"/>
          <w:numId w:val="9"/>
        </w:numPr>
        <w:tabs>
          <w:tab w:val="left" w:pos="666"/>
        </w:tabs>
        <w:spacing w:before="95" w:after="0" w:line="274" w:lineRule="exact"/>
        <w:ind w:left="665" w:right="0" w:hanging="362"/>
        <w:jc w:val="left"/>
      </w:pPr>
      <w:r>
        <w:t>Conclusion</w:t>
      </w:r>
    </w:p>
    <w:p>
      <w:pPr>
        <w:pStyle w:val="9"/>
        <w:numPr>
          <w:ilvl w:val="0"/>
          <w:numId w:val="11"/>
        </w:numPr>
        <w:tabs>
          <w:tab w:val="left" w:pos="666"/>
        </w:tabs>
        <w:spacing w:before="0" w:after="0" w:line="240" w:lineRule="auto"/>
        <w:ind w:left="665" w:right="1" w:hanging="361"/>
        <w:jc w:val="both"/>
        <w:rPr>
          <w:sz w:val="20"/>
        </w:rPr>
      </w:pPr>
      <w:r>
        <w:rPr>
          <w:sz w:val="20"/>
        </w:rPr>
        <w:t>HR practitioners prefer no specific qualification in terms</w:t>
      </w:r>
      <w:r>
        <w:rPr>
          <w:spacing w:val="-47"/>
          <w:sz w:val="20"/>
        </w:rPr>
        <w:t xml:space="preserve"> </w:t>
      </w:r>
      <w:r>
        <w:rPr>
          <w:sz w:val="20"/>
        </w:rPr>
        <w:t>of gender, and a younger workforce in hiring physically</w:t>
      </w:r>
      <w:r>
        <w:rPr>
          <w:spacing w:val="1"/>
          <w:sz w:val="20"/>
        </w:rPr>
        <w:t xml:space="preserve"> </w:t>
      </w:r>
      <w:r>
        <w:rPr>
          <w:sz w:val="20"/>
        </w:rPr>
        <w:t>challenged</w:t>
      </w:r>
      <w:r>
        <w:rPr>
          <w:spacing w:val="1"/>
          <w:sz w:val="20"/>
        </w:rPr>
        <w:t xml:space="preserve"> </w:t>
      </w:r>
      <w:r>
        <w:rPr>
          <w:sz w:val="20"/>
        </w:rPr>
        <w:t>people</w:t>
      </w:r>
      <w:r>
        <w:rPr>
          <w:spacing w:val="1"/>
          <w:sz w:val="20"/>
        </w:rPr>
        <w:t xml:space="preserve"> </w:t>
      </w:r>
      <w:r>
        <w:rPr>
          <w:sz w:val="20"/>
        </w:rPr>
        <w:t>below</w:t>
      </w:r>
      <w:r>
        <w:rPr>
          <w:spacing w:val="1"/>
          <w:sz w:val="20"/>
        </w:rPr>
        <w:t xml:space="preserve"> </w:t>
      </w:r>
      <w:r>
        <w:rPr>
          <w:sz w:val="20"/>
        </w:rPr>
        <w:t>thirty-five</w:t>
      </w:r>
      <w:r>
        <w:rPr>
          <w:spacing w:val="1"/>
          <w:sz w:val="20"/>
        </w:rPr>
        <w:t xml:space="preserve"> </w:t>
      </w:r>
      <w:r>
        <w:rPr>
          <w:sz w:val="20"/>
        </w:rPr>
        <w:t>years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age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preferred.</w:t>
      </w:r>
    </w:p>
    <w:p>
      <w:pPr>
        <w:pStyle w:val="9"/>
        <w:numPr>
          <w:ilvl w:val="0"/>
          <w:numId w:val="11"/>
        </w:numPr>
        <w:tabs>
          <w:tab w:val="left" w:pos="666"/>
        </w:tabs>
        <w:spacing w:before="0" w:after="0" w:line="240" w:lineRule="auto"/>
        <w:ind w:left="665" w:right="0" w:hanging="361"/>
        <w:jc w:val="both"/>
        <w:rPr>
          <w:sz w:val="20"/>
        </w:rPr>
      </w:pPr>
      <w:r>
        <w:rPr>
          <w:sz w:val="20"/>
        </w:rPr>
        <w:t>HR practitioners preferred soft skills over hard skills,</w:t>
      </w:r>
      <w:r>
        <w:rPr>
          <w:spacing w:val="1"/>
          <w:sz w:val="20"/>
        </w:rPr>
        <w:t xml:space="preserve"> </w:t>
      </w:r>
      <w:r>
        <w:rPr>
          <w:sz w:val="20"/>
        </w:rPr>
        <w:t>particularly teamwork, creativity, and problem-solving</w:t>
      </w:r>
      <w:r>
        <w:rPr>
          <w:spacing w:val="1"/>
          <w:sz w:val="20"/>
        </w:rPr>
        <w:t xml:space="preserve"> </w:t>
      </w:r>
      <w:r>
        <w:rPr>
          <w:sz w:val="20"/>
        </w:rPr>
        <w:t>skills. Employers also require hard skills like planning</w:t>
      </w:r>
      <w:r>
        <w:rPr>
          <w:spacing w:val="1"/>
          <w:sz w:val="20"/>
        </w:rPr>
        <w:t xml:space="preserve"> </w:t>
      </w:r>
      <w:r>
        <w:rPr>
          <w:sz w:val="20"/>
        </w:rPr>
        <w:t>skills</w:t>
      </w:r>
      <w:r>
        <w:rPr>
          <w:spacing w:val="-2"/>
          <w:sz w:val="20"/>
        </w:rPr>
        <w:t xml:space="preserve"> </w:t>
      </w:r>
      <w:r>
        <w:rPr>
          <w:sz w:val="20"/>
        </w:rPr>
        <w:t>and logical/mathematical/numeracy</w:t>
      </w:r>
      <w:r>
        <w:rPr>
          <w:spacing w:val="-2"/>
          <w:sz w:val="20"/>
        </w:rPr>
        <w:t xml:space="preserve"> </w:t>
      </w:r>
      <w:r>
        <w:rPr>
          <w:sz w:val="20"/>
        </w:rPr>
        <w:t>skills.</w:t>
      </w:r>
    </w:p>
    <w:p>
      <w:pPr>
        <w:pStyle w:val="9"/>
        <w:numPr>
          <w:ilvl w:val="0"/>
          <w:numId w:val="11"/>
        </w:numPr>
        <w:tabs>
          <w:tab w:val="left" w:pos="666"/>
        </w:tabs>
        <w:spacing w:before="0" w:after="0" w:line="240" w:lineRule="auto"/>
        <w:ind w:left="665" w:right="0" w:hanging="361"/>
        <w:jc w:val="both"/>
        <w:rPr>
          <w:sz w:val="20"/>
        </w:rPr>
      </w:pPr>
      <w:r>
        <w:rPr>
          <w:sz w:val="20"/>
        </w:rPr>
        <w:t>There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restrictions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hiring</w:t>
      </w:r>
      <w:r>
        <w:rPr>
          <w:spacing w:val="1"/>
          <w:sz w:val="20"/>
        </w:rPr>
        <w:t xml:space="preserve"> </w:t>
      </w:r>
      <w:r>
        <w:rPr>
          <w:sz w:val="20"/>
        </w:rPr>
        <w:t>physically</w:t>
      </w:r>
      <w:r>
        <w:rPr>
          <w:spacing w:val="1"/>
          <w:sz w:val="20"/>
        </w:rPr>
        <w:t xml:space="preserve"> </w:t>
      </w:r>
      <w:r>
        <w:rPr>
          <w:sz w:val="20"/>
        </w:rPr>
        <w:t>challenged</w:t>
      </w:r>
      <w:r>
        <w:rPr>
          <w:spacing w:val="-47"/>
          <w:sz w:val="20"/>
        </w:rPr>
        <w:t xml:space="preserve"> </w:t>
      </w:r>
      <w:r>
        <w:rPr>
          <w:sz w:val="20"/>
        </w:rPr>
        <w:t>people: visual impairment, hearing impairment, learning</w:t>
      </w:r>
      <w:r>
        <w:rPr>
          <w:spacing w:val="-47"/>
          <w:sz w:val="20"/>
        </w:rPr>
        <w:t xml:space="preserve"> </w:t>
      </w:r>
      <w:r>
        <w:rPr>
          <w:sz w:val="20"/>
        </w:rPr>
        <w:t>disability, and other disabilities that are not mentioned in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study.</w:t>
      </w:r>
      <w:r>
        <w:rPr>
          <w:spacing w:val="1"/>
          <w:sz w:val="20"/>
        </w:rPr>
        <w:t xml:space="preserve"> </w:t>
      </w:r>
      <w:r>
        <w:rPr>
          <w:sz w:val="20"/>
        </w:rPr>
        <w:t>While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motor</w:t>
      </w:r>
      <w:r>
        <w:rPr>
          <w:spacing w:val="1"/>
          <w:sz w:val="20"/>
        </w:rPr>
        <w:t xml:space="preserve"> </w:t>
      </w:r>
      <w:r>
        <w:rPr>
          <w:sz w:val="20"/>
        </w:rPr>
        <w:t>disability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moderately</w:t>
      </w:r>
      <w:r>
        <w:rPr>
          <w:spacing w:val="1"/>
          <w:sz w:val="20"/>
        </w:rPr>
        <w:t xml:space="preserve"> </w:t>
      </w:r>
      <w:r>
        <w:rPr>
          <w:sz w:val="20"/>
        </w:rPr>
        <w:t>considered or partially</w:t>
      </w:r>
      <w:r>
        <w:rPr>
          <w:spacing w:val="-4"/>
          <w:sz w:val="20"/>
        </w:rPr>
        <w:t xml:space="preserve"> </w:t>
      </w:r>
      <w:r>
        <w:rPr>
          <w:sz w:val="20"/>
        </w:rPr>
        <w:t>considered.</w:t>
      </w:r>
    </w:p>
    <w:p>
      <w:pPr>
        <w:pStyle w:val="9"/>
        <w:numPr>
          <w:ilvl w:val="0"/>
          <w:numId w:val="11"/>
        </w:numPr>
        <w:tabs>
          <w:tab w:val="left" w:pos="666"/>
        </w:tabs>
        <w:spacing w:before="0" w:after="0" w:line="240" w:lineRule="auto"/>
        <w:ind w:left="665" w:right="3" w:hanging="361"/>
        <w:jc w:val="both"/>
        <w:rPr>
          <w:sz w:val="20"/>
        </w:rPr>
      </w:pPr>
      <w:r>
        <w:rPr>
          <w:sz w:val="20"/>
        </w:rPr>
        <w:t>Physically challenged people with a college degree and</w:t>
      </w:r>
      <w:r>
        <w:rPr>
          <w:spacing w:val="1"/>
          <w:sz w:val="20"/>
        </w:rPr>
        <w:t xml:space="preserve"> </w:t>
      </w:r>
      <w:r>
        <w:rPr>
          <w:sz w:val="20"/>
        </w:rPr>
        <w:t>graduate</w:t>
      </w:r>
      <w:r>
        <w:rPr>
          <w:spacing w:val="1"/>
          <w:sz w:val="20"/>
        </w:rPr>
        <w:t xml:space="preserve"> </w:t>
      </w:r>
      <w:r>
        <w:rPr>
          <w:sz w:val="20"/>
        </w:rPr>
        <w:t>studies</w:t>
      </w:r>
      <w:r>
        <w:rPr>
          <w:spacing w:val="1"/>
          <w:sz w:val="20"/>
        </w:rPr>
        <w:t xml:space="preserve"> </w:t>
      </w:r>
      <w:r>
        <w:rPr>
          <w:sz w:val="20"/>
        </w:rPr>
        <w:t>has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highest</w:t>
      </w:r>
      <w:r>
        <w:rPr>
          <w:spacing w:val="1"/>
          <w:sz w:val="20"/>
        </w:rPr>
        <w:t xml:space="preserve"> </w:t>
      </w:r>
      <w:r>
        <w:rPr>
          <w:sz w:val="20"/>
        </w:rPr>
        <w:t>employability.</w:t>
      </w:r>
      <w:r>
        <w:rPr>
          <w:spacing w:val="1"/>
          <w:sz w:val="20"/>
        </w:rPr>
        <w:t xml:space="preserve"> </w:t>
      </w:r>
      <w:r>
        <w:rPr>
          <w:sz w:val="20"/>
        </w:rPr>
        <w:t>High</w:t>
      </w:r>
      <w:r>
        <w:rPr>
          <w:spacing w:val="1"/>
          <w:sz w:val="20"/>
        </w:rPr>
        <w:t xml:space="preserve"> </w:t>
      </w:r>
      <w:r>
        <w:rPr>
          <w:sz w:val="20"/>
        </w:rPr>
        <w:t>school</w:t>
      </w:r>
      <w:r>
        <w:rPr>
          <w:spacing w:val="-3"/>
          <w:sz w:val="20"/>
        </w:rPr>
        <w:t xml:space="preserve"> </w:t>
      </w:r>
      <w:r>
        <w:rPr>
          <w:sz w:val="20"/>
        </w:rPr>
        <w:t>graduates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also</w:t>
      </w:r>
      <w:r>
        <w:rPr>
          <w:spacing w:val="-2"/>
          <w:sz w:val="20"/>
        </w:rPr>
        <w:t xml:space="preserve"> </w:t>
      </w:r>
      <w:r>
        <w:rPr>
          <w:sz w:val="20"/>
        </w:rPr>
        <w:t>considered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employment.</w:t>
      </w:r>
    </w:p>
    <w:p>
      <w:pPr>
        <w:pStyle w:val="9"/>
        <w:numPr>
          <w:ilvl w:val="0"/>
          <w:numId w:val="11"/>
        </w:numPr>
        <w:tabs>
          <w:tab w:val="left" w:pos="666"/>
        </w:tabs>
        <w:spacing w:before="0" w:after="0" w:line="240" w:lineRule="auto"/>
        <w:ind w:left="665" w:right="0" w:hanging="361"/>
        <w:jc w:val="both"/>
        <w:rPr>
          <w:sz w:val="20"/>
        </w:rPr>
      </w:pPr>
      <w:r>
        <w:rPr>
          <w:sz w:val="20"/>
        </w:rPr>
        <w:t>Perception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HR</w:t>
      </w:r>
      <w:r>
        <w:rPr>
          <w:spacing w:val="1"/>
          <w:sz w:val="20"/>
        </w:rPr>
        <w:t xml:space="preserve"> </w:t>
      </w:r>
      <w:r>
        <w:rPr>
          <w:sz w:val="20"/>
        </w:rPr>
        <w:t>practitioners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terms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hiring</w:t>
      </w:r>
      <w:r>
        <w:rPr>
          <w:spacing w:val="1"/>
          <w:sz w:val="20"/>
        </w:rPr>
        <w:t xml:space="preserve"> </w:t>
      </w:r>
      <w:r>
        <w:rPr>
          <w:sz w:val="20"/>
        </w:rPr>
        <w:t>physically challenged employees. Overall, respondents</w:t>
      </w:r>
      <w:r>
        <w:rPr>
          <w:spacing w:val="1"/>
          <w:sz w:val="20"/>
        </w:rPr>
        <w:t xml:space="preserve"> </w:t>
      </w:r>
      <w:r>
        <w:rPr>
          <w:sz w:val="20"/>
        </w:rPr>
        <w:t>agree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statement</w:t>
      </w:r>
      <w:r>
        <w:rPr>
          <w:spacing w:val="1"/>
          <w:sz w:val="20"/>
        </w:rPr>
        <w:t xml:space="preserve"> </w:t>
      </w:r>
      <w:r>
        <w:rPr>
          <w:sz w:val="20"/>
        </w:rPr>
        <w:t>indicators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hiring</w:t>
      </w:r>
      <w:r>
        <w:rPr>
          <w:spacing w:val="1"/>
          <w:sz w:val="20"/>
        </w:rPr>
        <w:t xml:space="preserve"> </w:t>
      </w:r>
      <w:r>
        <w:rPr>
          <w:sz w:val="20"/>
        </w:rPr>
        <w:t>physically</w:t>
      </w:r>
      <w:r>
        <w:rPr>
          <w:spacing w:val="1"/>
          <w:sz w:val="20"/>
        </w:rPr>
        <w:t xml:space="preserve"> </w:t>
      </w:r>
      <w:r>
        <w:rPr>
          <w:sz w:val="20"/>
        </w:rPr>
        <w:t>challenged people as interpreted acceptable. However,</w:t>
      </w:r>
      <w:r>
        <w:rPr>
          <w:spacing w:val="1"/>
          <w:sz w:val="20"/>
        </w:rPr>
        <w:t xml:space="preserve"> </w:t>
      </w:r>
      <w:r>
        <w:rPr>
          <w:sz w:val="20"/>
        </w:rPr>
        <w:t>some</w:t>
      </w:r>
      <w:r>
        <w:rPr>
          <w:spacing w:val="1"/>
          <w:sz w:val="20"/>
        </w:rPr>
        <w:t xml:space="preserve"> </w:t>
      </w:r>
      <w:r>
        <w:rPr>
          <w:sz w:val="20"/>
        </w:rPr>
        <w:t>indicators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HR</w:t>
      </w:r>
      <w:r>
        <w:rPr>
          <w:spacing w:val="1"/>
          <w:sz w:val="20"/>
        </w:rPr>
        <w:t xml:space="preserve"> </w:t>
      </w:r>
      <w:r>
        <w:rPr>
          <w:sz w:val="20"/>
        </w:rPr>
        <w:t>Perception</w:t>
      </w:r>
      <w:r>
        <w:rPr>
          <w:spacing w:val="1"/>
          <w:sz w:val="20"/>
        </w:rPr>
        <w:t xml:space="preserve"> </w:t>
      </w:r>
      <w:r>
        <w:rPr>
          <w:sz w:val="20"/>
        </w:rPr>
        <w:t>obtained</w:t>
      </w:r>
      <w:r>
        <w:rPr>
          <w:spacing w:val="1"/>
          <w:sz w:val="20"/>
        </w:rPr>
        <w:t xml:space="preserve"> </w:t>
      </w:r>
      <w:r>
        <w:rPr>
          <w:sz w:val="20"/>
        </w:rPr>
        <w:t>Disagree,</w:t>
      </w:r>
      <w:r>
        <w:rPr>
          <w:spacing w:val="-47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inferred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respondents</w:t>
      </w:r>
      <w:r>
        <w:rPr>
          <w:spacing w:val="1"/>
          <w:sz w:val="20"/>
        </w:rPr>
        <w:t xml:space="preserve"> </w:t>
      </w:r>
      <w:r>
        <w:rPr>
          <w:sz w:val="20"/>
        </w:rPr>
        <w:t>considering</w:t>
      </w:r>
      <w:r>
        <w:rPr>
          <w:spacing w:val="1"/>
          <w:sz w:val="20"/>
        </w:rPr>
        <w:t xml:space="preserve"> </w:t>
      </w:r>
      <w:r>
        <w:rPr>
          <w:sz w:val="20"/>
        </w:rPr>
        <w:t>indicator</w:t>
      </w:r>
      <w:r>
        <w:rPr>
          <w:spacing w:val="1"/>
          <w:sz w:val="20"/>
        </w:rPr>
        <w:t xml:space="preserve"> </w:t>
      </w:r>
      <w:r>
        <w:rPr>
          <w:sz w:val="20"/>
        </w:rPr>
        <w:t>statement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unacceptable</w:t>
      </w:r>
      <w:r>
        <w:rPr>
          <w:spacing w:val="1"/>
          <w:sz w:val="20"/>
        </w:rPr>
        <w:t xml:space="preserve"> </w:t>
      </w:r>
      <w:r>
        <w:rPr>
          <w:sz w:val="20"/>
        </w:rPr>
        <w:t>when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comes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HR</w:t>
      </w:r>
      <w:r>
        <w:rPr>
          <w:spacing w:val="-47"/>
          <w:sz w:val="20"/>
        </w:rPr>
        <w:t xml:space="preserve"> </w:t>
      </w:r>
      <w:r>
        <w:rPr>
          <w:sz w:val="20"/>
        </w:rPr>
        <w:t>Perception. Working with non-handicapped employees</w:t>
      </w:r>
      <w:r>
        <w:rPr>
          <w:spacing w:val="1"/>
          <w:sz w:val="20"/>
        </w:rPr>
        <w:t xml:space="preserve"> </w:t>
      </w:r>
      <w:r>
        <w:rPr>
          <w:sz w:val="20"/>
        </w:rPr>
        <w:t>will only frustrate PWDs; employment of PWDs would</w:t>
      </w:r>
      <w:r>
        <w:rPr>
          <w:spacing w:val="1"/>
          <w:sz w:val="20"/>
        </w:rPr>
        <w:t xml:space="preserve"> </w:t>
      </w:r>
      <w:r>
        <w:rPr>
          <w:sz w:val="20"/>
        </w:rPr>
        <w:t>increase business costs, and Working with a PWD gives</w:t>
      </w:r>
      <w:r>
        <w:rPr>
          <w:spacing w:val="1"/>
          <w:sz w:val="20"/>
        </w:rPr>
        <w:t xml:space="preserve"> </w:t>
      </w:r>
      <w:r>
        <w:rPr>
          <w:sz w:val="20"/>
        </w:rPr>
        <w:t>unnecessary</w:t>
      </w:r>
      <w:r>
        <w:rPr>
          <w:spacing w:val="-6"/>
          <w:sz w:val="20"/>
        </w:rPr>
        <w:t xml:space="preserve"> </w:t>
      </w:r>
      <w:r>
        <w:rPr>
          <w:sz w:val="20"/>
        </w:rPr>
        <w:t>challenges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burdens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1"/>
          <w:sz w:val="20"/>
        </w:rPr>
        <w:t xml:space="preserve"> </w:t>
      </w:r>
      <w:r>
        <w:rPr>
          <w:sz w:val="20"/>
        </w:rPr>
        <w:t>employees.</w:t>
      </w:r>
    </w:p>
    <w:p>
      <w:pPr>
        <w:pStyle w:val="9"/>
        <w:numPr>
          <w:ilvl w:val="0"/>
          <w:numId w:val="11"/>
        </w:numPr>
        <w:tabs>
          <w:tab w:val="left" w:pos="666"/>
        </w:tabs>
        <w:spacing w:before="1" w:after="0" w:line="240" w:lineRule="auto"/>
        <w:ind w:left="665" w:right="1" w:hanging="361"/>
        <w:jc w:val="both"/>
        <w:rPr>
          <w:sz w:val="20"/>
        </w:rPr>
      </w:pPr>
      <w:r>
        <w:rPr>
          <w:sz w:val="20"/>
        </w:rPr>
        <w:t>On the basis of the study's findings, it is evident that</w:t>
      </w:r>
      <w:r>
        <w:rPr>
          <w:spacing w:val="1"/>
          <w:sz w:val="20"/>
        </w:rPr>
        <w:t xml:space="preserve"> </w:t>
      </w:r>
      <w:r>
        <w:rPr>
          <w:sz w:val="20"/>
        </w:rPr>
        <w:t>private-enterprise</w:t>
      </w:r>
      <w:r>
        <w:rPr>
          <w:spacing w:val="1"/>
          <w:sz w:val="20"/>
        </w:rPr>
        <w:t xml:space="preserve"> </w:t>
      </w:r>
      <w:r>
        <w:rPr>
          <w:sz w:val="20"/>
        </w:rPr>
        <w:t>participation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employment</w:t>
      </w:r>
      <w:r>
        <w:rPr>
          <w:spacing w:val="1"/>
          <w:sz w:val="20"/>
        </w:rPr>
        <w:t xml:space="preserve"> </w:t>
      </w:r>
      <w:r>
        <w:rPr>
          <w:sz w:val="20"/>
        </w:rPr>
        <w:t>accommodation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individuals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disabilities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essential.</w:t>
      </w:r>
      <w:r>
        <w:rPr>
          <w:spacing w:val="4"/>
          <w:sz w:val="20"/>
        </w:rPr>
        <w:t xml:space="preserve"> </w:t>
      </w:r>
      <w:r>
        <w:rPr>
          <w:sz w:val="20"/>
        </w:rPr>
        <w:t>However,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obligation</w:t>
      </w:r>
      <w:r>
        <w:rPr>
          <w:spacing w:val="4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reserve</w:t>
      </w:r>
      <w:r>
        <w:rPr>
          <w:spacing w:val="5"/>
          <w:sz w:val="20"/>
        </w:rPr>
        <w:t xml:space="preserve"> </w:t>
      </w:r>
      <w:r>
        <w:rPr>
          <w:sz w:val="20"/>
        </w:rPr>
        <w:t>positions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</w:p>
    <w:p>
      <w:pPr>
        <w:pStyle w:val="6"/>
        <w:spacing w:before="91"/>
        <w:ind w:left="609" w:right="327"/>
        <w:jc w:val="both"/>
      </w:pPr>
      <w:r>
        <w:br w:type="column"/>
      </w:r>
      <w:r>
        <w:t>more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suggestion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requirement.</w:t>
      </w:r>
      <w:r>
        <w:rPr>
          <w:spacing w:val="1"/>
        </w:rPr>
        <w:t xml:space="preserve"> </w:t>
      </w:r>
      <w:r>
        <w:t>Incentives</w:t>
      </w:r>
      <w:r>
        <w:rPr>
          <w:spacing w:val="1"/>
        </w:rPr>
        <w:t xml:space="preserve"> </w:t>
      </w:r>
      <w:r>
        <w:t>offered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employ</w:t>
      </w:r>
      <w:r>
        <w:rPr>
          <w:spacing w:val="1"/>
        </w:rPr>
        <w:t xml:space="preserve"> </w:t>
      </w:r>
      <w:r>
        <w:t>individuals</w:t>
      </w:r>
      <w:r>
        <w:rPr>
          <w:spacing w:val="-47"/>
        </w:rPr>
        <w:t xml:space="preserve"> </w:t>
      </w:r>
      <w:r>
        <w:t>with disabilities result in a substantial reduction of these</w:t>
      </w:r>
      <w:r>
        <w:rPr>
          <w:spacing w:val="1"/>
        </w:rPr>
        <w:t xml:space="preserve"> </w:t>
      </w:r>
      <w:r>
        <w:t>entities'</w:t>
      </w:r>
      <w:r>
        <w:rPr>
          <w:spacing w:val="-3"/>
        </w:rPr>
        <w:t xml:space="preserve"> </w:t>
      </w:r>
      <w:r>
        <w:t>tax</w:t>
      </w:r>
      <w:r>
        <w:rPr>
          <w:spacing w:val="-1"/>
        </w:rPr>
        <w:t xml:space="preserve"> </w:t>
      </w:r>
      <w:r>
        <w:t>liability.</w:t>
      </w:r>
    </w:p>
    <w:p>
      <w:pPr>
        <w:pStyle w:val="6"/>
        <w:spacing w:before="6"/>
      </w:pPr>
    </w:p>
    <w:p>
      <w:pPr>
        <w:pStyle w:val="2"/>
        <w:ind w:left="249"/>
      </w:pPr>
      <w:r>
        <w:t>6.</w:t>
      </w:r>
      <w:r>
        <w:rPr>
          <w:spacing w:val="57"/>
        </w:rPr>
        <w:t xml:space="preserve"> </w:t>
      </w:r>
      <w:r>
        <w:t>Recommendation</w:t>
      </w:r>
    </w:p>
    <w:p>
      <w:pPr>
        <w:pStyle w:val="9"/>
        <w:numPr>
          <w:ilvl w:val="0"/>
          <w:numId w:val="12"/>
        </w:numPr>
        <w:tabs>
          <w:tab w:val="left" w:pos="610"/>
        </w:tabs>
        <w:spacing w:before="0" w:after="0" w:line="240" w:lineRule="auto"/>
        <w:ind w:left="609" w:right="320" w:hanging="360"/>
        <w:jc w:val="both"/>
        <w:rPr>
          <w:sz w:val="20"/>
        </w:rPr>
      </w:pPr>
      <w:r>
        <w:rPr>
          <w:sz w:val="20"/>
        </w:rPr>
        <w:t>The Physically Challenged People Intervention Program</w:t>
      </w:r>
      <w:r>
        <w:rPr>
          <w:spacing w:val="1"/>
          <w:sz w:val="20"/>
        </w:rPr>
        <w:t xml:space="preserve"> </w:t>
      </w:r>
      <w:r>
        <w:rPr>
          <w:sz w:val="20"/>
        </w:rPr>
        <w:t>may be utilized in revisiting, improving, and modifying</w:t>
      </w:r>
      <w:r>
        <w:rPr>
          <w:spacing w:val="1"/>
          <w:sz w:val="20"/>
        </w:rPr>
        <w:t xml:space="preserve"> </w:t>
      </w:r>
      <w:r>
        <w:rPr>
          <w:sz w:val="20"/>
        </w:rPr>
        <w:t>the existing hiring policy of a company where people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special</w:t>
      </w:r>
      <w:r>
        <w:rPr>
          <w:spacing w:val="1"/>
          <w:sz w:val="20"/>
        </w:rPr>
        <w:t xml:space="preserve"> </w:t>
      </w:r>
      <w:r>
        <w:rPr>
          <w:sz w:val="20"/>
        </w:rPr>
        <w:t>needs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taken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1"/>
          <w:sz w:val="20"/>
        </w:rPr>
        <w:t xml:space="preserve"> </w:t>
      </w:r>
      <w:r>
        <w:rPr>
          <w:sz w:val="20"/>
        </w:rPr>
        <w:t>consideration.</w:t>
      </w:r>
    </w:p>
    <w:p>
      <w:pPr>
        <w:pStyle w:val="9"/>
        <w:numPr>
          <w:ilvl w:val="0"/>
          <w:numId w:val="12"/>
        </w:numPr>
        <w:tabs>
          <w:tab w:val="left" w:pos="610"/>
        </w:tabs>
        <w:spacing w:before="0" w:after="0" w:line="240" w:lineRule="auto"/>
        <w:ind w:left="609" w:right="323" w:hanging="360"/>
        <w:jc w:val="both"/>
        <w:rPr>
          <w:sz w:val="20"/>
        </w:rPr>
      </w:pPr>
      <w:r>
        <w:rPr>
          <w:sz w:val="20"/>
        </w:rPr>
        <w:t>In hiring and selecting employees, there should be a set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qualifications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policies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51"/>
          <w:sz w:val="20"/>
        </w:rPr>
        <w:t xml:space="preserve"> </w:t>
      </w:r>
      <w:r>
        <w:rPr>
          <w:sz w:val="20"/>
        </w:rPr>
        <w:t>considered,</w:t>
      </w:r>
      <w:r>
        <w:rPr>
          <w:spacing w:val="1"/>
          <w:sz w:val="20"/>
        </w:rPr>
        <w:t xml:space="preserve"> </w:t>
      </w:r>
      <w:r>
        <w:rPr>
          <w:sz w:val="20"/>
        </w:rPr>
        <w:t>especially</w:t>
      </w:r>
      <w:r>
        <w:rPr>
          <w:spacing w:val="-2"/>
          <w:sz w:val="20"/>
        </w:rPr>
        <w:t xml:space="preserve"> </w:t>
      </w:r>
      <w:r>
        <w:rPr>
          <w:sz w:val="20"/>
        </w:rPr>
        <w:t>for physically</w:t>
      </w:r>
      <w:r>
        <w:rPr>
          <w:spacing w:val="-5"/>
          <w:sz w:val="20"/>
        </w:rPr>
        <w:t xml:space="preserve"> </w:t>
      </w:r>
      <w:r>
        <w:rPr>
          <w:sz w:val="20"/>
        </w:rPr>
        <w:t>challenged</w:t>
      </w:r>
      <w:r>
        <w:rPr>
          <w:spacing w:val="1"/>
          <w:sz w:val="20"/>
        </w:rPr>
        <w:t xml:space="preserve"> </w:t>
      </w:r>
      <w:r>
        <w:rPr>
          <w:sz w:val="20"/>
        </w:rPr>
        <w:t>people.</w:t>
      </w:r>
    </w:p>
    <w:p>
      <w:pPr>
        <w:pStyle w:val="9"/>
        <w:numPr>
          <w:ilvl w:val="0"/>
          <w:numId w:val="12"/>
        </w:numPr>
        <w:tabs>
          <w:tab w:val="left" w:pos="610"/>
        </w:tabs>
        <w:spacing w:before="0" w:after="0" w:line="240" w:lineRule="auto"/>
        <w:ind w:left="609" w:right="322" w:hanging="360"/>
        <w:jc w:val="both"/>
        <w:rPr>
          <w:sz w:val="20"/>
        </w:rPr>
      </w:pPr>
      <w:r>
        <w:rPr>
          <w:sz w:val="20"/>
        </w:rPr>
        <w:t>Private</w:t>
      </w:r>
      <w:r>
        <w:rPr>
          <w:spacing w:val="1"/>
          <w:sz w:val="20"/>
        </w:rPr>
        <w:t xml:space="preserve"> </w:t>
      </w:r>
      <w:r>
        <w:rPr>
          <w:sz w:val="20"/>
        </w:rPr>
        <w:t>institution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made</w:t>
      </w:r>
      <w:r>
        <w:rPr>
          <w:spacing w:val="1"/>
          <w:sz w:val="20"/>
        </w:rPr>
        <w:t xml:space="preserve"> </w:t>
      </w:r>
      <w:r>
        <w:rPr>
          <w:sz w:val="20"/>
        </w:rPr>
        <w:t>aware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tax</w:t>
      </w:r>
      <w:r>
        <w:rPr>
          <w:spacing w:val="1"/>
          <w:sz w:val="20"/>
        </w:rPr>
        <w:t xml:space="preserve"> </w:t>
      </w:r>
      <w:r>
        <w:rPr>
          <w:sz w:val="20"/>
        </w:rPr>
        <w:t>incentive</w:t>
      </w:r>
      <w:r>
        <w:rPr>
          <w:spacing w:val="1"/>
          <w:sz w:val="20"/>
        </w:rPr>
        <w:t xml:space="preserve"> </w:t>
      </w:r>
      <w:r>
        <w:rPr>
          <w:sz w:val="20"/>
        </w:rPr>
        <w:t>benefits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they</w:t>
      </w:r>
      <w:r>
        <w:rPr>
          <w:spacing w:val="1"/>
          <w:sz w:val="20"/>
        </w:rPr>
        <w:t xml:space="preserve"> </w:t>
      </w:r>
      <w:r>
        <w:rPr>
          <w:sz w:val="20"/>
        </w:rPr>
        <w:t>could</w:t>
      </w:r>
      <w:r>
        <w:rPr>
          <w:spacing w:val="1"/>
          <w:sz w:val="20"/>
        </w:rPr>
        <w:t xml:space="preserve"> </w:t>
      </w:r>
      <w:r>
        <w:rPr>
          <w:sz w:val="20"/>
        </w:rPr>
        <w:t>derive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employment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physically</w:t>
      </w:r>
      <w:r>
        <w:rPr>
          <w:spacing w:val="1"/>
          <w:sz w:val="20"/>
        </w:rPr>
        <w:t xml:space="preserve"> </w:t>
      </w:r>
      <w:r>
        <w:rPr>
          <w:sz w:val="20"/>
        </w:rPr>
        <w:t>challenged</w:t>
      </w:r>
      <w:r>
        <w:rPr>
          <w:spacing w:val="1"/>
          <w:sz w:val="20"/>
        </w:rPr>
        <w:t xml:space="preserve"> </w:t>
      </w:r>
      <w:r>
        <w:rPr>
          <w:sz w:val="20"/>
        </w:rPr>
        <w:t>people.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employer</w:t>
      </w:r>
      <w:r>
        <w:rPr>
          <w:spacing w:val="1"/>
          <w:sz w:val="20"/>
        </w:rPr>
        <w:t xml:space="preserve"> </w:t>
      </w:r>
      <w:r>
        <w:rPr>
          <w:sz w:val="20"/>
        </w:rPr>
        <w:t>should</w:t>
      </w:r>
      <w:r>
        <w:rPr>
          <w:spacing w:val="1"/>
          <w:sz w:val="20"/>
        </w:rPr>
        <w:t xml:space="preserve"> </w:t>
      </w:r>
      <w:r>
        <w:rPr>
          <w:sz w:val="20"/>
        </w:rPr>
        <w:t>provide</w:t>
      </w:r>
      <w:r>
        <w:rPr>
          <w:spacing w:val="51"/>
          <w:sz w:val="20"/>
        </w:rPr>
        <w:t xml:space="preserve"> </w:t>
      </w:r>
      <w:r>
        <w:rPr>
          <w:sz w:val="20"/>
        </w:rPr>
        <w:t>accommodation,</w:t>
      </w:r>
      <w:r>
        <w:rPr>
          <w:spacing w:val="1"/>
          <w:sz w:val="20"/>
        </w:rPr>
        <w:t xml:space="preserve"> </w:t>
      </w:r>
      <w:r>
        <w:rPr>
          <w:sz w:val="20"/>
        </w:rPr>
        <w:t>transportation,</w:t>
      </w:r>
      <w:r>
        <w:rPr>
          <w:spacing w:val="1"/>
          <w:sz w:val="20"/>
        </w:rPr>
        <w:t xml:space="preserve"> </w:t>
      </w:r>
      <w:r>
        <w:rPr>
          <w:sz w:val="20"/>
        </w:rPr>
        <w:t>adaptive</w:t>
      </w:r>
      <w:r>
        <w:rPr>
          <w:spacing w:val="1"/>
          <w:sz w:val="20"/>
        </w:rPr>
        <w:t xml:space="preserve"> </w:t>
      </w:r>
      <w:r>
        <w:rPr>
          <w:sz w:val="20"/>
        </w:rPr>
        <w:t>equipment,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additional</w:t>
      </w:r>
      <w:r>
        <w:rPr>
          <w:spacing w:val="1"/>
          <w:sz w:val="20"/>
        </w:rPr>
        <w:t xml:space="preserve"> </w:t>
      </w:r>
      <w:r>
        <w:rPr>
          <w:sz w:val="20"/>
        </w:rPr>
        <w:t>incentives for the dedicated and hardworking, physically</w:t>
      </w:r>
      <w:r>
        <w:rPr>
          <w:spacing w:val="-47"/>
          <w:sz w:val="20"/>
        </w:rPr>
        <w:t xml:space="preserve"> </w:t>
      </w:r>
      <w:r>
        <w:rPr>
          <w:sz w:val="20"/>
        </w:rPr>
        <w:t>challenged</w:t>
      </w:r>
      <w:r>
        <w:rPr>
          <w:spacing w:val="1"/>
          <w:sz w:val="20"/>
        </w:rPr>
        <w:t xml:space="preserve"> </w:t>
      </w:r>
      <w:r>
        <w:rPr>
          <w:sz w:val="20"/>
        </w:rPr>
        <w:t>employees.</w:t>
      </w:r>
      <w:r>
        <w:rPr>
          <w:spacing w:val="1"/>
          <w:sz w:val="20"/>
        </w:rPr>
        <w:t xml:space="preserve"> </w:t>
      </w:r>
      <w:r>
        <w:rPr>
          <w:sz w:val="20"/>
        </w:rPr>
        <w:t>Accompanied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51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Government Institutions, National Council for Disability</w:t>
      </w:r>
      <w:r>
        <w:rPr>
          <w:spacing w:val="-47"/>
          <w:sz w:val="20"/>
        </w:rPr>
        <w:t xml:space="preserve"> </w:t>
      </w:r>
      <w:r>
        <w:rPr>
          <w:sz w:val="20"/>
        </w:rPr>
        <w:t>Affairs,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Department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Labor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Employment</w:t>
      </w:r>
      <w:r>
        <w:rPr>
          <w:spacing w:val="1"/>
          <w:sz w:val="20"/>
        </w:rPr>
        <w:t xml:space="preserve"> </w:t>
      </w:r>
      <w:r>
        <w:rPr>
          <w:sz w:val="20"/>
        </w:rPr>
        <w:t>needs to establish an incentive package for companies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employ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hire</w:t>
      </w:r>
      <w:r>
        <w:rPr>
          <w:spacing w:val="-1"/>
          <w:sz w:val="20"/>
        </w:rPr>
        <w:t xml:space="preserve"> </w:t>
      </w:r>
      <w:r>
        <w:rPr>
          <w:sz w:val="20"/>
        </w:rPr>
        <w:t>physically</w:t>
      </w:r>
      <w:r>
        <w:rPr>
          <w:spacing w:val="1"/>
          <w:sz w:val="20"/>
        </w:rPr>
        <w:t xml:space="preserve"> </w:t>
      </w:r>
      <w:r>
        <w:rPr>
          <w:sz w:val="20"/>
        </w:rPr>
        <w:t>challenged people.</w:t>
      </w:r>
    </w:p>
    <w:p>
      <w:pPr>
        <w:pStyle w:val="9"/>
        <w:numPr>
          <w:ilvl w:val="0"/>
          <w:numId w:val="12"/>
        </w:numPr>
        <w:tabs>
          <w:tab w:val="left" w:pos="610"/>
        </w:tabs>
        <w:spacing w:before="0" w:after="0" w:line="240" w:lineRule="auto"/>
        <w:ind w:left="609" w:right="320" w:hanging="360"/>
        <w:jc w:val="both"/>
        <w:rPr>
          <w:sz w:val="20"/>
        </w:rPr>
      </w:pPr>
      <w:r>
        <w:rPr>
          <w:sz w:val="20"/>
        </w:rPr>
        <w:t>Physically challenged people during early stage should</w:t>
      </w:r>
      <w:r>
        <w:rPr>
          <w:spacing w:val="1"/>
          <w:sz w:val="20"/>
        </w:rPr>
        <w:t xml:space="preserve"> </w:t>
      </w:r>
      <w:r>
        <w:rPr>
          <w:sz w:val="20"/>
        </w:rPr>
        <w:t>have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both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physical</w:t>
      </w:r>
      <w:r>
        <w:rPr>
          <w:spacing w:val="1"/>
          <w:sz w:val="20"/>
        </w:rPr>
        <w:t xml:space="preserve"> </w:t>
      </w:r>
      <w:r>
        <w:rPr>
          <w:sz w:val="20"/>
        </w:rPr>
        <w:t>abilities is essential. Government agencies required by</w:t>
      </w:r>
      <w:r>
        <w:rPr>
          <w:spacing w:val="1"/>
          <w:sz w:val="20"/>
        </w:rPr>
        <w:t xml:space="preserve"> </w:t>
      </w:r>
      <w:r>
        <w:rPr>
          <w:sz w:val="20"/>
        </w:rPr>
        <w:t>law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monitor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employability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physically</w:t>
      </w:r>
      <w:r>
        <w:rPr>
          <w:spacing w:val="1"/>
          <w:sz w:val="20"/>
        </w:rPr>
        <w:t xml:space="preserve"> </w:t>
      </w:r>
      <w:r>
        <w:rPr>
          <w:sz w:val="20"/>
        </w:rPr>
        <w:t>challenged workers should ensure that their employment</w:t>
      </w:r>
      <w:r>
        <w:rPr>
          <w:spacing w:val="-47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primarily</w:t>
      </w:r>
      <w:r>
        <w:rPr>
          <w:spacing w:val="-4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skills.</w:t>
      </w:r>
    </w:p>
    <w:p>
      <w:pPr>
        <w:pStyle w:val="9"/>
        <w:numPr>
          <w:ilvl w:val="0"/>
          <w:numId w:val="12"/>
        </w:numPr>
        <w:tabs>
          <w:tab w:val="left" w:pos="610"/>
        </w:tabs>
        <w:spacing w:before="0" w:after="0" w:line="240" w:lineRule="auto"/>
        <w:ind w:left="609" w:right="322" w:hanging="360"/>
        <w:jc w:val="both"/>
        <w:rPr>
          <w:sz w:val="20"/>
        </w:rPr>
      </w:pPr>
      <w:r>
        <w:rPr>
          <w:sz w:val="20"/>
        </w:rPr>
        <w:t>Changes in employer hiring practices and policies like</w:t>
      </w:r>
      <w:r>
        <w:rPr>
          <w:spacing w:val="1"/>
          <w:sz w:val="20"/>
        </w:rPr>
        <w:t xml:space="preserve"> </w:t>
      </w:r>
      <w:r>
        <w:rPr>
          <w:sz w:val="20"/>
        </w:rPr>
        <w:t>equal</w:t>
      </w:r>
      <w:r>
        <w:rPr>
          <w:spacing w:val="47"/>
          <w:sz w:val="20"/>
        </w:rPr>
        <w:t xml:space="preserve"> </w:t>
      </w:r>
      <w:r>
        <w:rPr>
          <w:sz w:val="20"/>
        </w:rPr>
        <w:t>opportunity</w:t>
      </w:r>
      <w:r>
        <w:rPr>
          <w:spacing w:val="48"/>
          <w:sz w:val="20"/>
        </w:rPr>
        <w:t xml:space="preserve"> </w:t>
      </w:r>
      <w:r>
        <w:rPr>
          <w:sz w:val="20"/>
        </w:rPr>
        <w:t>for</w:t>
      </w:r>
      <w:r>
        <w:rPr>
          <w:spacing w:val="48"/>
          <w:sz w:val="20"/>
        </w:rPr>
        <w:t xml:space="preserve"> </w:t>
      </w:r>
      <w:r>
        <w:rPr>
          <w:sz w:val="20"/>
        </w:rPr>
        <w:t>employment,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49"/>
          <w:sz w:val="20"/>
        </w:rPr>
        <w:t xml:space="preserve"> </w:t>
      </w:r>
      <w:r>
        <w:rPr>
          <w:sz w:val="20"/>
        </w:rPr>
        <w:t>discrimination,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10" w:h="16840"/>
          <w:pgMar w:top="920" w:right="480" w:bottom="820" w:left="660" w:header="720" w:footer="720" w:gutter="0"/>
          <w:cols w:equalWidth="0" w:num="2">
            <w:col w:w="5230" w:space="40"/>
            <w:col w:w="5500"/>
          </w:cols>
        </w:sectPr>
      </w:pPr>
    </w:p>
    <w:p>
      <w:pPr>
        <w:pStyle w:val="6"/>
        <w:spacing w:before="80"/>
        <w:ind w:left="665" w:right="3"/>
        <w:jc w:val="both"/>
      </w:pPr>
      <w:r>
        <w:t>and protection for physically challenged employees may</w:t>
      </w:r>
      <w:r>
        <w:rPr>
          <w:spacing w:val="-47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challenged</w:t>
      </w:r>
      <w:r>
        <w:rPr>
          <w:spacing w:val="1"/>
        </w:rPr>
        <w:t xml:space="preserve"> </w:t>
      </w:r>
      <w:r>
        <w:t>people and benefit employers and companies, especially</w:t>
      </w:r>
      <w:r>
        <w:rPr>
          <w:spacing w:val="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looking for</w:t>
      </w:r>
      <w:r>
        <w:rPr>
          <w:spacing w:val="-1"/>
        </w:rPr>
        <w:t xml:space="preserve"> </w:t>
      </w:r>
      <w:r>
        <w:t>diversity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workforces.</w:t>
      </w:r>
    </w:p>
    <w:p>
      <w:pPr>
        <w:pStyle w:val="9"/>
        <w:numPr>
          <w:ilvl w:val="0"/>
          <w:numId w:val="12"/>
        </w:numPr>
        <w:tabs>
          <w:tab w:val="left" w:pos="666"/>
        </w:tabs>
        <w:spacing w:before="0" w:after="0" w:line="240" w:lineRule="auto"/>
        <w:ind w:left="665" w:right="1" w:hanging="361"/>
        <w:jc w:val="both"/>
        <w:rPr>
          <w:sz w:val="20"/>
        </w:rPr>
      </w:pPr>
      <w:r>
        <w:rPr>
          <w:sz w:val="20"/>
        </w:rPr>
        <w:t>There is a need for review, amendments, and clarity in</w:t>
      </w:r>
      <w:r>
        <w:rPr>
          <w:spacing w:val="1"/>
          <w:sz w:val="20"/>
        </w:rPr>
        <w:t xml:space="preserve"> </w:t>
      </w:r>
      <w:r>
        <w:rPr>
          <w:sz w:val="20"/>
        </w:rPr>
        <w:t>our</w:t>
      </w:r>
      <w:r>
        <w:rPr>
          <w:spacing w:val="1"/>
          <w:sz w:val="20"/>
        </w:rPr>
        <w:t xml:space="preserve"> </w:t>
      </w:r>
      <w:r>
        <w:rPr>
          <w:sz w:val="20"/>
        </w:rPr>
        <w:t>country's</w:t>
      </w:r>
      <w:r>
        <w:rPr>
          <w:spacing w:val="1"/>
          <w:sz w:val="20"/>
        </w:rPr>
        <w:t xml:space="preserve"> </w:t>
      </w:r>
      <w:r>
        <w:rPr>
          <w:sz w:val="20"/>
        </w:rPr>
        <w:t>existing</w:t>
      </w:r>
      <w:r>
        <w:rPr>
          <w:spacing w:val="1"/>
          <w:sz w:val="20"/>
        </w:rPr>
        <w:t xml:space="preserve"> </w:t>
      </w:r>
      <w:r>
        <w:rPr>
          <w:sz w:val="20"/>
        </w:rPr>
        <w:t>labor</w:t>
      </w:r>
      <w:r>
        <w:rPr>
          <w:spacing w:val="1"/>
          <w:sz w:val="20"/>
        </w:rPr>
        <w:t xml:space="preserve"> </w:t>
      </w:r>
      <w:r>
        <w:rPr>
          <w:sz w:val="20"/>
        </w:rPr>
        <w:t>laws</w:t>
      </w:r>
      <w:r>
        <w:rPr>
          <w:spacing w:val="1"/>
          <w:sz w:val="20"/>
        </w:rPr>
        <w:t xml:space="preserve"> </w:t>
      </w:r>
      <w:r>
        <w:rPr>
          <w:sz w:val="20"/>
        </w:rPr>
        <w:t>regarding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employment of physically challenged people. Advocacy</w:t>
      </w:r>
      <w:r>
        <w:rPr>
          <w:spacing w:val="1"/>
          <w:sz w:val="20"/>
        </w:rPr>
        <w:t xml:space="preserve"> </w:t>
      </w:r>
      <w:r>
        <w:rPr>
          <w:sz w:val="20"/>
        </w:rPr>
        <w:t>through the disability movement is encouraged by all</w:t>
      </w:r>
      <w:r>
        <w:rPr>
          <w:spacing w:val="1"/>
          <w:sz w:val="20"/>
        </w:rPr>
        <w:t xml:space="preserve"> </w:t>
      </w:r>
      <w:r>
        <w:rPr>
          <w:sz w:val="20"/>
        </w:rPr>
        <w:t>sectors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economy.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promote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implementation of reforms instituted by the responsible</w:t>
      </w:r>
      <w:r>
        <w:rPr>
          <w:spacing w:val="1"/>
          <w:sz w:val="20"/>
        </w:rPr>
        <w:t xml:space="preserve"> </w:t>
      </w:r>
      <w:r>
        <w:rPr>
          <w:sz w:val="20"/>
        </w:rPr>
        <w:t>departments.</w:t>
      </w:r>
    </w:p>
    <w:p>
      <w:pPr>
        <w:pStyle w:val="9"/>
        <w:numPr>
          <w:ilvl w:val="0"/>
          <w:numId w:val="12"/>
        </w:numPr>
        <w:tabs>
          <w:tab w:val="left" w:pos="666"/>
        </w:tabs>
        <w:spacing w:before="1" w:after="0" w:line="240" w:lineRule="auto"/>
        <w:ind w:left="665" w:right="5" w:hanging="361"/>
        <w:jc w:val="both"/>
        <w:rPr>
          <w:sz w:val="20"/>
        </w:rPr>
      </w:pP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future</w:t>
      </w:r>
      <w:r>
        <w:rPr>
          <w:spacing w:val="1"/>
          <w:sz w:val="20"/>
        </w:rPr>
        <w:t xml:space="preserve"> </w:t>
      </w:r>
      <w:r>
        <w:rPr>
          <w:sz w:val="20"/>
        </w:rPr>
        <w:t>researcher,</w:t>
      </w:r>
      <w:r>
        <w:rPr>
          <w:spacing w:val="1"/>
          <w:sz w:val="20"/>
        </w:rPr>
        <w:t xml:space="preserve"> </w:t>
      </w:r>
      <w:r>
        <w:rPr>
          <w:sz w:val="20"/>
        </w:rPr>
        <w:t>researchers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conduct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parallel study using pure qualitative research design to</w:t>
      </w:r>
      <w:r>
        <w:rPr>
          <w:spacing w:val="1"/>
          <w:sz w:val="20"/>
        </w:rPr>
        <w:t xml:space="preserve"> </w:t>
      </w:r>
      <w:r>
        <w:rPr>
          <w:sz w:val="20"/>
        </w:rPr>
        <w:t>discuss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employability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physically</w:t>
      </w:r>
      <w:r>
        <w:rPr>
          <w:spacing w:val="1"/>
          <w:sz w:val="20"/>
        </w:rPr>
        <w:t xml:space="preserve"> </w:t>
      </w:r>
      <w:r>
        <w:rPr>
          <w:sz w:val="20"/>
        </w:rPr>
        <w:t>challenged</w:t>
      </w:r>
      <w:r>
        <w:rPr>
          <w:spacing w:val="-47"/>
          <w:sz w:val="20"/>
        </w:rPr>
        <w:t xml:space="preserve"> </w:t>
      </w:r>
      <w:r>
        <w:rPr>
          <w:sz w:val="20"/>
        </w:rPr>
        <w:t>people</w:t>
      </w:r>
      <w:r>
        <w:rPr>
          <w:spacing w:val="-1"/>
          <w:sz w:val="20"/>
        </w:rPr>
        <w:t xml:space="preserve"> </w:t>
      </w:r>
      <w:r>
        <w:rPr>
          <w:sz w:val="20"/>
        </w:rPr>
        <w:t>further.</w:t>
      </w:r>
    </w:p>
    <w:p>
      <w:pPr>
        <w:pStyle w:val="6"/>
        <w:spacing w:before="3"/>
      </w:pPr>
    </w:p>
    <w:p>
      <w:pPr>
        <w:pStyle w:val="2"/>
      </w:pPr>
      <w:r>
        <w:t>References</w:t>
      </w:r>
    </w:p>
    <w:p>
      <w:pPr>
        <w:pStyle w:val="6"/>
        <w:tabs>
          <w:tab w:val="left" w:pos="4397"/>
        </w:tabs>
        <w:ind w:left="756" w:hanging="452"/>
        <w:jc w:val="both"/>
      </w:pPr>
      <w:r>
        <w:t>[1].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Bank,</w:t>
      </w:r>
      <w:r>
        <w:rPr>
          <w:spacing w:val="1"/>
        </w:rPr>
        <w:t xml:space="preserve"> </w:t>
      </w:r>
      <w:r>
        <w:t>“World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Inclusion”,</w:t>
      </w:r>
      <w:r>
        <w:rPr>
          <w:spacing w:val="1"/>
        </w:rPr>
        <w:t xml:space="preserve"> </w:t>
      </w:r>
      <w:r>
        <w:t>worldbank.com,</w:t>
      </w:r>
      <w:r>
        <w:rPr>
          <w:spacing w:val="1"/>
        </w:rPr>
        <w:t xml:space="preserve"> </w:t>
      </w:r>
      <w:r>
        <w:t>topic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Apr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2021.[Online]</w:t>
      </w:r>
      <w:r>
        <w:tab/>
      </w:r>
      <w:r>
        <w:rPr>
          <w:spacing w:val="-1"/>
        </w:rPr>
        <w:t>Available:</w:t>
      </w:r>
    </w:p>
    <w:p>
      <w:pPr>
        <w:pStyle w:val="6"/>
        <w:ind w:left="756" w:right="497"/>
        <w:jc w:val="both"/>
      </w:pPr>
      <w:r>
        <w:fldChar w:fldCharType="begin"/>
      </w:r>
      <w:r>
        <w:instrText xml:space="preserve"> HYPERLINK "https://www.worldbank.org/en/topic/disability#1" \h </w:instrText>
      </w:r>
      <w:r>
        <w:fldChar w:fldCharType="separate"/>
      </w:r>
      <w:r>
        <w:rPr>
          <w:color w:val="0000FF"/>
          <w:w w:val="95"/>
          <w:u w:val="single" w:color="0000FF"/>
        </w:rPr>
        <w:t>https://www.worldbank.org/en/topic/disability#1</w:t>
      </w:r>
      <w:r>
        <w:rPr>
          <w:color w:val="0000FF"/>
          <w:w w:val="95"/>
          <w:u w:val="single" w:color="0000FF"/>
        </w:rPr>
        <w:fldChar w:fldCharType="end"/>
      </w:r>
      <w:r>
        <w:rPr>
          <w:w w:val="95"/>
        </w:rPr>
        <w:t>[</w:t>
      </w:r>
      <w:r>
        <w:rPr>
          <w:spacing w:val="1"/>
          <w:w w:val="95"/>
        </w:rPr>
        <w:t xml:space="preserve"> </w:t>
      </w:r>
      <w:r>
        <w:t>Accessed:</w:t>
      </w:r>
      <w:r>
        <w:rPr>
          <w:spacing w:val="-2"/>
        </w:rPr>
        <w:t xml:space="preserve"> </w:t>
      </w:r>
      <w:r>
        <w:t>June 22,2022].</w:t>
      </w:r>
    </w:p>
    <w:p>
      <w:pPr>
        <w:pStyle w:val="6"/>
        <w:spacing w:before="10"/>
        <w:rPr>
          <w:sz w:val="19"/>
        </w:rPr>
      </w:pPr>
    </w:p>
    <w:p>
      <w:pPr>
        <w:pStyle w:val="6"/>
        <w:ind w:left="756" w:hanging="452"/>
        <w:jc w:val="both"/>
      </w:pPr>
      <w:r>
        <w:t>[2].   United Nations,”United Nation-Disability Convention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Disabilities”</w:t>
      </w:r>
      <w:r>
        <w:rPr>
          <w:spacing w:val="1"/>
        </w:rPr>
        <w:t xml:space="preserve"> </w:t>
      </w:r>
      <w:r>
        <w:t>un.org,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2016.</w:t>
      </w:r>
      <w:r>
        <w:rPr>
          <w:spacing w:val="1"/>
        </w:rPr>
        <w:t xml:space="preserve"> </w:t>
      </w:r>
      <w:r>
        <w:t>[Online]</w:t>
      </w:r>
      <w:r>
        <w:rPr>
          <w:spacing w:val="1"/>
        </w:rPr>
        <w:t xml:space="preserve"> </w:t>
      </w:r>
      <w:r>
        <w:t>Availbe:</w:t>
      </w:r>
      <w:r>
        <w:rPr>
          <w:spacing w:val="-47"/>
        </w:rPr>
        <w:t xml:space="preserve"> </w:t>
      </w:r>
      <w:r>
        <w:fldChar w:fldCharType="begin"/>
      </w:r>
      <w:r>
        <w:instrText xml:space="preserve"> HYPERLINK "https://www.un.org/development/desa/disabilities/convention-on-the-rights-of-persons-with-disabilities.html" \h </w:instrText>
      </w:r>
      <w:r>
        <w:fldChar w:fldCharType="separate"/>
      </w:r>
      <w:r>
        <w:rPr>
          <w:color w:val="0000FF"/>
          <w:u w:val="single" w:color="0000FF"/>
        </w:rPr>
        <w:t>https://www.un.org/development/desa/disabilities/conv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"https://www.un.org/development/desa/disabilities/convention-on-the-rights-of-persons-with-disabilities.html" \h </w:instrText>
      </w:r>
      <w:r>
        <w:fldChar w:fldCharType="separate"/>
      </w:r>
      <w:r>
        <w:rPr>
          <w:color w:val="0000FF"/>
          <w:u w:val="single" w:color="0000FF"/>
        </w:rPr>
        <w:t>ention-on-the-rights-of-persons-with-disabilities.html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t>[</w:t>
      </w:r>
      <w:r>
        <w:rPr>
          <w:spacing w:val="-47"/>
        </w:rPr>
        <w:t xml:space="preserve"> </w:t>
      </w:r>
      <w:r>
        <w:t>Accessed:</w:t>
      </w:r>
      <w:r>
        <w:rPr>
          <w:spacing w:val="-2"/>
        </w:rPr>
        <w:t xml:space="preserve"> </w:t>
      </w:r>
      <w:r>
        <w:t>July</w:t>
      </w:r>
      <w:r>
        <w:rPr>
          <w:spacing w:val="-3"/>
        </w:rPr>
        <w:t xml:space="preserve"> </w:t>
      </w:r>
      <w:r>
        <w:t>23,2022]</w:t>
      </w:r>
    </w:p>
    <w:p>
      <w:pPr>
        <w:pStyle w:val="6"/>
        <w:spacing w:before="1"/>
      </w:pPr>
    </w:p>
    <w:p>
      <w:pPr>
        <w:pStyle w:val="6"/>
        <w:ind w:left="756" w:right="1" w:hanging="452"/>
        <w:jc w:val="both"/>
      </w:pPr>
      <w:r>
        <w:t>[3].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Nations,</w:t>
      </w:r>
      <w:r>
        <w:rPr>
          <w:spacing w:val="1"/>
        </w:rPr>
        <w:t xml:space="preserve"> </w:t>
      </w:r>
      <w:r>
        <w:t>“United</w:t>
      </w:r>
      <w:r>
        <w:rPr>
          <w:spacing w:val="1"/>
        </w:rPr>
        <w:t xml:space="preserve"> </w:t>
      </w:r>
      <w:r>
        <w:t>Nation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Affairs</w:t>
      </w:r>
      <w:r>
        <w:rPr>
          <w:spacing w:val="1"/>
        </w:rPr>
        <w:t xml:space="preserve"> </w:t>
      </w:r>
      <w:r>
        <w:t>-Disability:</w:t>
      </w:r>
      <w:r>
        <w:rPr>
          <w:spacing w:val="1"/>
        </w:rPr>
        <w:t xml:space="preserve"> </w:t>
      </w:r>
      <w:r>
        <w:t>ENVISION2030”.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Economics</w:t>
      </w:r>
      <w:r>
        <w:rPr>
          <w:spacing w:val="5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 Affairs Services -Disability Envision Disability</w:t>
      </w:r>
      <w:r>
        <w:rPr>
          <w:spacing w:val="1"/>
        </w:rPr>
        <w:t xml:space="preserve"> </w:t>
      </w:r>
      <w:r>
        <w:t>Report.</w:t>
      </w:r>
      <w:r>
        <w:rPr>
          <w:spacing w:val="1"/>
        </w:rPr>
        <w:t xml:space="preserve"> </w:t>
      </w:r>
      <w:r>
        <w:t>Geneva,</w:t>
      </w:r>
      <w:r>
        <w:rPr>
          <w:spacing w:val="1"/>
        </w:rPr>
        <w:t xml:space="preserve"> </w:t>
      </w:r>
      <w:r>
        <w:t>Switzerland</w:t>
      </w:r>
      <w:r>
        <w:rPr>
          <w:spacing w:val="1"/>
        </w:rPr>
        <w:t xml:space="preserve"> </w:t>
      </w:r>
      <w:r>
        <w:t>2015.</w:t>
      </w:r>
      <w:r>
        <w:rPr>
          <w:spacing w:val="1"/>
        </w:rPr>
        <w:t xml:space="preserve"> </w:t>
      </w:r>
      <w:r>
        <w:t>Available: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"https://www.un.org/development/desa/disabilities/envision2030.html" \h </w:instrText>
      </w:r>
      <w:r>
        <w:fldChar w:fldCharType="separate"/>
      </w:r>
      <w:r>
        <w:rPr>
          <w:color w:val="0000FF"/>
          <w:u w:val="single" w:color="0000FF"/>
        </w:rPr>
        <w:t>https://www.un.org/development/desa/disabilities/envis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-48"/>
        </w:rPr>
        <w:t xml:space="preserve"> </w:t>
      </w:r>
      <w:r>
        <w:fldChar w:fldCharType="begin"/>
      </w:r>
      <w:r>
        <w:instrText xml:space="preserve"> HYPERLINK "https://www.un.org/development/desa/disabilities/envision2030.html" \h </w:instrText>
      </w:r>
      <w:r>
        <w:fldChar w:fldCharType="separate"/>
      </w:r>
      <w:r>
        <w:rPr>
          <w:color w:val="0000FF"/>
          <w:u w:val="single" w:color="0000FF"/>
        </w:rPr>
        <w:t>ion2030.html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1"/>
      </w:pPr>
    </w:p>
    <w:p>
      <w:pPr>
        <w:pStyle w:val="6"/>
        <w:tabs>
          <w:tab w:val="left" w:pos="4396"/>
        </w:tabs>
        <w:ind w:left="756" w:hanging="452"/>
        <w:jc w:val="both"/>
      </w:pPr>
      <w:r>
        <w:t>[4].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Bank,</w:t>
      </w:r>
      <w:r>
        <w:rPr>
          <w:spacing w:val="1"/>
        </w:rPr>
        <w:t xml:space="preserve"> </w:t>
      </w:r>
      <w:r>
        <w:t>“World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Inclusion”,</w:t>
      </w:r>
      <w:r>
        <w:rPr>
          <w:spacing w:val="1"/>
        </w:rPr>
        <w:t xml:space="preserve"> </w:t>
      </w:r>
      <w:r>
        <w:t>worldbank.com,</w:t>
      </w:r>
      <w:r>
        <w:rPr>
          <w:spacing w:val="1"/>
        </w:rPr>
        <w:t xml:space="preserve"> </w:t>
      </w:r>
      <w:r>
        <w:t>topic</w:t>
      </w:r>
      <w:r>
        <w:rPr>
          <w:spacing w:val="1"/>
        </w:rPr>
        <w:t xml:space="preserve"> </w:t>
      </w:r>
      <w:r>
        <w:t>4,</w:t>
      </w:r>
      <w:r>
        <w:rPr>
          <w:spacing w:val="1"/>
        </w:rPr>
        <w:t xml:space="preserve"> </w:t>
      </w:r>
      <w:r>
        <w:t>Apr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2021.[Online]</w:t>
      </w:r>
      <w:r>
        <w:tab/>
      </w:r>
      <w:r>
        <w:rPr>
          <w:spacing w:val="-1"/>
        </w:rPr>
        <w:t>Available:</w:t>
      </w:r>
    </w:p>
    <w:p>
      <w:pPr>
        <w:pStyle w:val="6"/>
        <w:ind w:left="756" w:right="497"/>
        <w:jc w:val="both"/>
      </w:pPr>
      <w:r>
        <w:fldChar w:fldCharType="begin"/>
      </w:r>
      <w:r>
        <w:instrText xml:space="preserve"> HYPERLINK "https://www.worldbank.org/en/topic/disability#1" \h </w:instrText>
      </w:r>
      <w:r>
        <w:fldChar w:fldCharType="separate"/>
      </w:r>
      <w:r>
        <w:rPr>
          <w:color w:val="0000FF"/>
          <w:w w:val="95"/>
          <w:u w:val="single" w:color="0000FF"/>
        </w:rPr>
        <w:t>https://www.worldbank.org/en/topic/disability#1</w:t>
      </w:r>
      <w:r>
        <w:rPr>
          <w:color w:val="0000FF"/>
          <w:w w:val="95"/>
          <w:u w:val="single" w:color="0000FF"/>
        </w:rPr>
        <w:fldChar w:fldCharType="end"/>
      </w:r>
      <w:r>
        <w:rPr>
          <w:w w:val="95"/>
        </w:rPr>
        <w:t>[</w:t>
      </w:r>
      <w:r>
        <w:rPr>
          <w:spacing w:val="1"/>
          <w:w w:val="95"/>
        </w:rPr>
        <w:t xml:space="preserve"> </w:t>
      </w:r>
      <w:r>
        <w:t>Accessed:</w:t>
      </w:r>
      <w:r>
        <w:rPr>
          <w:spacing w:val="-2"/>
        </w:rPr>
        <w:t xml:space="preserve"> </w:t>
      </w:r>
      <w:r>
        <w:t>June 22,2022].</w:t>
      </w:r>
    </w:p>
    <w:p>
      <w:pPr>
        <w:pStyle w:val="6"/>
        <w:spacing w:before="10"/>
        <w:rPr>
          <w:sz w:val="19"/>
        </w:rPr>
      </w:pPr>
    </w:p>
    <w:p>
      <w:pPr>
        <w:pStyle w:val="6"/>
        <w:tabs>
          <w:tab w:val="left" w:pos="2000"/>
          <w:tab w:val="left" w:pos="2799"/>
          <w:tab w:val="left" w:pos="3507"/>
          <w:tab w:val="left" w:pos="4118"/>
          <w:tab w:val="left" w:pos="4555"/>
        </w:tabs>
        <w:ind w:left="756" w:hanging="452"/>
      </w:pPr>
      <w:r>
        <w:t xml:space="preserve">[5].  </w:t>
      </w:r>
      <w:r>
        <w:rPr>
          <w:spacing w:val="12"/>
        </w:rPr>
        <w:t xml:space="preserve"> </w:t>
      </w:r>
      <w:r>
        <w:t>International</w:t>
      </w:r>
      <w:r>
        <w:tab/>
      </w:r>
      <w:r>
        <w:t>Labour</w:t>
      </w:r>
      <w:r>
        <w:tab/>
      </w:r>
      <w:r>
        <w:t>Organization,</w:t>
      </w:r>
      <w:r>
        <w:tab/>
      </w:r>
      <w:r>
        <w:t>“International</w:t>
      </w:r>
      <w:r>
        <w:rPr>
          <w:spacing w:val="-47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Disability and</w:t>
      </w:r>
      <w:r>
        <w:rPr>
          <w:spacing w:val="1"/>
        </w:rPr>
        <w:t xml:space="preserve"> </w:t>
      </w:r>
      <w:r>
        <w:t>Work”ilo.org,</w:t>
      </w:r>
      <w:r>
        <w:rPr>
          <w:spacing w:val="-47"/>
        </w:rPr>
        <w:t xml:space="preserve"> </w:t>
      </w:r>
      <w:r>
        <w:t>topics,disability-and-work</w:t>
      </w:r>
      <w:r>
        <w:tab/>
      </w:r>
      <w:r>
        <w:t>2017</w:t>
      </w:r>
      <w:r>
        <w:tab/>
      </w:r>
      <w:r>
        <w:tab/>
      </w:r>
      <w:r>
        <w:rPr>
          <w:spacing w:val="-1"/>
        </w:rPr>
        <w:t>[Online]</w:t>
      </w:r>
      <w:r>
        <w:rPr>
          <w:spacing w:val="-47"/>
        </w:rPr>
        <w:t xml:space="preserve"> </w:t>
      </w:r>
      <w:r>
        <w:fldChar w:fldCharType="begin"/>
      </w:r>
      <w:r>
        <w:instrText xml:space="preserve"> HYPERLINK "https://www.ilo.org/global/topics/disability-and-work/WCMS_475650/lang--en/index.htm" \h </w:instrText>
      </w:r>
      <w:r>
        <w:fldChar w:fldCharType="separate"/>
      </w:r>
      <w:r>
        <w:rPr>
          <w:color w:val="0000FF"/>
          <w:u w:val="single" w:color="0000FF"/>
        </w:rPr>
        <w:t>https://www.ilo.org/global/topics/disability-and-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"https://www.ilo.org/global/topics/disability-and-work/WCMS_475650/lang--en/index.htm" \h </w:instrText>
      </w:r>
      <w:r>
        <w:fldChar w:fldCharType="separate"/>
      </w:r>
      <w:r>
        <w:rPr>
          <w:color w:val="0000FF"/>
          <w:u w:val="single" w:color="0000FF"/>
        </w:rPr>
        <w:t>work/WCMS_475650/lang--en/index.htm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1"/>
        </w:rPr>
        <w:t xml:space="preserve"> </w:t>
      </w:r>
      <w:r>
        <w:t>[</w:t>
      </w:r>
      <w:r>
        <w:rPr>
          <w:spacing w:val="13"/>
        </w:rPr>
        <w:t xml:space="preserve"> </w:t>
      </w:r>
      <w:r>
        <w:t>Accessed:</w:t>
      </w:r>
      <w:r>
        <w:rPr>
          <w:spacing w:val="-4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23,2022]</w:t>
      </w:r>
    </w:p>
    <w:p>
      <w:pPr>
        <w:pStyle w:val="6"/>
      </w:pPr>
    </w:p>
    <w:p>
      <w:pPr>
        <w:pStyle w:val="6"/>
        <w:tabs>
          <w:tab w:val="left" w:pos="4455"/>
        </w:tabs>
        <w:spacing w:before="1"/>
        <w:ind w:left="756" w:right="1" w:hanging="452"/>
        <w:jc w:val="both"/>
      </w:pPr>
      <w:r>
        <w:t>[6].</w:t>
      </w:r>
      <w:r>
        <w:rPr>
          <w:spacing w:val="1"/>
        </w:rPr>
        <w:t xml:space="preserve"> </w:t>
      </w:r>
      <w:r>
        <w:t>United Nation Economic and Social Commission for</w:t>
      </w:r>
      <w:r>
        <w:rPr>
          <w:spacing w:val="1"/>
        </w:rPr>
        <w:t xml:space="preserve"> </w:t>
      </w:r>
      <w:r>
        <w:t>Asia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Pacific</w:t>
      </w:r>
      <w:r>
        <w:rPr>
          <w:spacing w:val="1"/>
        </w:rPr>
        <w:t xml:space="preserve"> </w:t>
      </w:r>
      <w:r>
        <w:t>“Building</w:t>
      </w:r>
      <w:r>
        <w:rPr>
          <w:spacing w:val="1"/>
        </w:rPr>
        <w:t xml:space="preserve"> </w:t>
      </w:r>
      <w:r>
        <w:t>Disability-Inclusive</w:t>
      </w:r>
      <w:r>
        <w:rPr>
          <w:spacing w:val="1"/>
        </w:rPr>
        <w:t xml:space="preserve"> </w:t>
      </w:r>
      <w:r>
        <w:t>Societies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Pacific</w:t>
      </w:r>
      <w:r>
        <w:rPr>
          <w:spacing w:val="1"/>
        </w:rPr>
        <w:t xml:space="preserve"> </w:t>
      </w:r>
      <w:r>
        <w:t>Report”.</w:t>
      </w:r>
      <w:r>
        <w:rPr>
          <w:spacing w:val="50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Nation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Hub,</w:t>
      </w:r>
      <w:r>
        <w:rPr>
          <w:spacing w:val="1"/>
        </w:rPr>
        <w:t xml:space="preserve"> </w:t>
      </w:r>
      <w:r>
        <w:t>Incheon</w:t>
      </w:r>
      <w:r>
        <w:rPr>
          <w:spacing w:val="1"/>
        </w:rPr>
        <w:t xml:space="preserve"> </w:t>
      </w:r>
      <w:r>
        <w:t>Seoul,</w:t>
      </w:r>
      <w:r>
        <w:rPr>
          <w:spacing w:val="1"/>
        </w:rPr>
        <w:t xml:space="preserve"> </w:t>
      </w:r>
      <w:r>
        <w:t>South</w:t>
      </w:r>
      <w:r>
        <w:rPr>
          <w:spacing w:val="1"/>
        </w:rPr>
        <w:t xml:space="preserve"> </w:t>
      </w:r>
      <w:r>
        <w:t>Korea</w:t>
      </w:r>
      <w:r>
        <w:rPr>
          <w:spacing w:val="1"/>
        </w:rPr>
        <w:t xml:space="preserve"> </w:t>
      </w:r>
      <w:r>
        <w:t>2018.</w:t>
      </w:r>
      <w:r>
        <w:tab/>
      </w:r>
      <w:r>
        <w:rPr>
          <w:spacing w:val="-2"/>
        </w:rPr>
        <w:t>Available</w:t>
      </w:r>
    </w:p>
    <w:p>
      <w:pPr>
        <w:pStyle w:val="6"/>
        <w:ind w:left="756"/>
      </w:pPr>
      <w:r>
        <w:fldChar w:fldCharType="begin"/>
      </w:r>
      <w:r>
        <w:instrText xml:space="preserve"> HYPERLINK "https://www.unescap.org/sites/default/files/publications/SDD%20BDIS%20report%20A4%20v14-5-E.pdf" \h </w:instrText>
      </w:r>
      <w:r>
        <w:fldChar w:fldCharType="separate"/>
      </w:r>
      <w:r>
        <w:rPr>
          <w:color w:val="0000FF"/>
          <w:u w:val="single" w:color="0000FF"/>
        </w:rPr>
        <w:t>https://www.unescap.org/sites/default/files/publications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ind w:left="756"/>
      </w:pPr>
      <w:r>
        <w:fldChar w:fldCharType="begin"/>
      </w:r>
      <w:r>
        <w:instrText xml:space="preserve"> HYPERLINK "https://www.unescap.org/sites/default/files/publications/SDD%20BDIS%20report%20A4%20v14-5-E.pdf" \h </w:instrText>
      </w:r>
      <w:r>
        <w:fldChar w:fldCharType="separate"/>
      </w:r>
      <w:r>
        <w:rPr>
          <w:color w:val="0000FF"/>
          <w:u w:val="single" w:color="0000FF"/>
        </w:rPr>
        <w:t>/SDD%20BDIS%20report%20A4%20v14-5-E.pdf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1"/>
      </w:pPr>
    </w:p>
    <w:p>
      <w:pPr>
        <w:pStyle w:val="6"/>
        <w:ind w:left="756" w:hanging="452"/>
        <w:jc w:val="both"/>
      </w:pPr>
      <w:r>
        <w:t>[7].</w:t>
      </w:r>
      <w:r>
        <w:rPr>
          <w:spacing w:val="51"/>
        </w:rPr>
        <w:t xml:space="preserve"> </w:t>
      </w:r>
      <w:r>
        <w:t>United Naations Human Rights “Convention on Rights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75-</w:t>
      </w:r>
      <w:r>
        <w:rPr>
          <w:spacing w:val="1"/>
        </w:rPr>
        <w:t xml:space="preserve"> </w:t>
      </w:r>
      <w:r>
        <w:t>Universal Declartaion of Human Rights ” CRPD pp.1-</w:t>
      </w:r>
      <w:r>
        <w:rPr>
          <w:spacing w:val="1"/>
        </w:rPr>
        <w:t xml:space="preserve"> </w:t>
      </w:r>
      <w:r>
        <w:t>211.2006.</w:t>
      </w:r>
    </w:p>
    <w:p>
      <w:pPr>
        <w:pStyle w:val="6"/>
        <w:tabs>
          <w:tab w:val="left" w:pos="1403"/>
          <w:tab w:val="left" w:pos="2091"/>
          <w:tab w:val="left" w:pos="3199"/>
          <w:tab w:val="left" w:pos="4215"/>
          <w:tab w:val="left" w:pos="4711"/>
        </w:tabs>
        <w:spacing w:before="80"/>
        <w:ind w:left="698" w:right="321" w:hanging="452"/>
      </w:pPr>
      <w:r>
        <w:br w:type="column"/>
      </w:r>
      <w:r>
        <w:t xml:space="preserve">[8].  </w:t>
      </w:r>
      <w:r>
        <w:rPr>
          <w:spacing w:val="14"/>
        </w:rPr>
        <w:t xml:space="preserve"> </w:t>
      </w:r>
      <w:r>
        <w:t>LMIR</w:t>
      </w:r>
      <w:r>
        <w:tab/>
      </w:r>
      <w:r>
        <w:t>Tesda</w:t>
      </w:r>
      <w:r>
        <w:tab/>
      </w:r>
      <w:r>
        <w:t>(Technocal</w:t>
      </w:r>
      <w:r>
        <w:tab/>
      </w:r>
      <w:r>
        <w:t>Education</w:t>
      </w:r>
      <w:r>
        <w:tab/>
      </w:r>
      <w:r>
        <w:t>and</w:t>
      </w:r>
      <w:r>
        <w:tab/>
      </w:r>
      <w:r>
        <w:t>Skills</w:t>
      </w:r>
      <w:r>
        <w:rPr>
          <w:spacing w:val="-47"/>
        </w:rPr>
        <w:t xml:space="preserve"> </w:t>
      </w:r>
      <w:r>
        <w:t>Authority Philippines Labor Market Intelligence Report</w:t>
      </w:r>
      <w:r>
        <w:rPr>
          <w:spacing w:val="-47"/>
        </w:rPr>
        <w:t xml:space="preserve"> </w:t>
      </w:r>
      <w:r>
        <w:t>lMIR,</w:t>
      </w:r>
      <w:r>
        <w:rPr>
          <w:spacing w:val="2"/>
        </w:rPr>
        <w:t xml:space="preserve"> </w:t>
      </w:r>
      <w:r>
        <w:t>Issues</w:t>
      </w:r>
      <w:r>
        <w:rPr>
          <w:spacing w:val="4"/>
        </w:rPr>
        <w:t xml:space="preserve"> </w:t>
      </w:r>
      <w:r>
        <w:t>Social</w:t>
      </w:r>
      <w:r>
        <w:rPr>
          <w:spacing w:val="3"/>
        </w:rPr>
        <w:t xml:space="preserve"> </w:t>
      </w:r>
      <w:r>
        <w:t>Equity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Technocal</w:t>
      </w:r>
      <w:r>
        <w:rPr>
          <w:spacing w:val="2"/>
        </w:rPr>
        <w:t xml:space="preserve"> </w:t>
      </w:r>
      <w:r>
        <w:t>Education</w:t>
      </w:r>
      <w:r>
        <w:rPr>
          <w:spacing w:val="-47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Skills</w:t>
      </w:r>
      <w:r>
        <w:rPr>
          <w:spacing w:val="14"/>
        </w:rPr>
        <w:t xml:space="preserve"> </w:t>
      </w:r>
      <w:r>
        <w:t>Authority</w:t>
      </w:r>
      <w:r>
        <w:rPr>
          <w:spacing w:val="9"/>
        </w:rPr>
        <w:t xml:space="preserve"> </w:t>
      </w:r>
      <w:r>
        <w:t>Philippines</w:t>
      </w:r>
      <w:r>
        <w:rPr>
          <w:spacing w:val="14"/>
        </w:rPr>
        <w:t xml:space="preserve"> </w:t>
      </w:r>
      <w:r>
        <w:t>2020</w:t>
      </w:r>
      <w:r>
        <w:rPr>
          <w:spacing w:val="12"/>
        </w:rPr>
        <w:t xml:space="preserve"> </w:t>
      </w:r>
      <w:r>
        <w:t>Available:</w:t>
      </w:r>
      <w:r>
        <w:rPr>
          <w:spacing w:val="-47"/>
        </w:rPr>
        <w:t xml:space="preserve"> </w:t>
      </w:r>
      <w:r>
        <w:fldChar w:fldCharType="begin"/>
      </w:r>
      <w:r>
        <w:instrText xml:space="preserve"> HYPERLINK "https://tesda.gov.ph/Uploads/File/LMIR%202020/LMIR%20Issue%20No.%201%2C%20s.%202020%20-%20Enabling%20the%20Disabled.pdf" \h </w:instrText>
      </w:r>
      <w:r>
        <w:fldChar w:fldCharType="separate"/>
      </w:r>
      <w:r>
        <w:rPr>
          <w:color w:val="0000FF"/>
          <w:u w:val="single" w:color="0000FF"/>
        </w:rPr>
        <w:t>https://tesda.gov.ph/Uploads/File/LMIR%202020/LMI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"https://tesda.gov.ph/Uploads/File/LMIR%202020/LMIR%20Issue%20No.%201%2C%20s.%202020%20-%20Enabling%20the%20Disabled.pdf" \h </w:instrText>
      </w:r>
      <w:r>
        <w:fldChar w:fldCharType="separate"/>
      </w:r>
      <w:r>
        <w:rPr>
          <w:color w:val="0000FF"/>
          <w:u w:val="single" w:color="0000FF"/>
        </w:rPr>
        <w:t>R%20Issue%20No.%201,%20s.%202020%20-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1"/>
        <w:ind w:left="698"/>
      </w:pPr>
      <w:r>
        <w:fldChar w:fldCharType="begin"/>
      </w:r>
      <w:r>
        <w:instrText xml:space="preserve"> HYPERLINK "https://tesda.gov.ph/Uploads/File/LMIR%202020/LMIR%20Issue%20No.%201%2C%20s.%202020%20-%20Enabling%20the%20Disabled.pdf" \h </w:instrText>
      </w:r>
      <w:r>
        <w:fldChar w:fldCharType="separate"/>
      </w:r>
      <w:r>
        <w:rPr>
          <w:color w:val="0000FF"/>
          <w:u w:val="single" w:color="0000FF"/>
        </w:rPr>
        <w:t>%20Enabling%20the%20Disabled.pdf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1"/>
      </w:pPr>
    </w:p>
    <w:p>
      <w:pPr>
        <w:pStyle w:val="6"/>
        <w:ind w:left="698" w:right="319" w:hanging="452"/>
        <w:jc w:val="both"/>
      </w:pPr>
      <w:r>
        <w:t>[9].</w:t>
      </w:r>
      <w:r>
        <w:rPr>
          <w:spacing w:val="1"/>
        </w:rPr>
        <w:t xml:space="preserve"> </w:t>
      </w:r>
      <w:r>
        <w:t>P. G.</w:t>
      </w:r>
      <w:r>
        <w:rPr>
          <w:spacing w:val="1"/>
        </w:rPr>
        <w:t xml:space="preserve"> </w:t>
      </w:r>
      <w:r>
        <w:t>Castillo, E.A. Maramot, RD.V. Sabeno, “12</w:t>
      </w:r>
      <w:r>
        <w:rPr>
          <w:vertAlign w:val="superscript"/>
        </w:rPr>
        <w:t>th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on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Statistics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Prevalence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Disability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Among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Filipino.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Philippine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Statistics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Pasig,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Philippines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2016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.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Accessible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at</w:t>
      </w:r>
      <w:r>
        <w:rPr>
          <w:spacing w:val="1"/>
          <w:vertAlign w:val="baseline"/>
        </w:rPr>
        <w:t xml:space="preserve"> </w:t>
      </w:r>
      <w:r>
        <w:fldChar w:fldCharType="begin"/>
      </w:r>
      <w:r>
        <w:instrText xml:space="preserve"> HYPERLINK "https://psa.gov.ph/sites/default/files/3.3.1%20Prevalence%20of%20Disability%20Among%20Filipino%20Individuals%20.pdf" \h </w:instrText>
      </w:r>
      <w:r>
        <w:fldChar w:fldCharType="separate"/>
      </w:r>
      <w:r>
        <w:rPr>
          <w:color w:val="0000FF"/>
          <w:u w:val="single" w:color="0000FF"/>
          <w:vertAlign w:val="baseline"/>
        </w:rPr>
        <w:t>https://psa.gov.ph/sites/default/files/3.3.1%20Prevalenc</w:t>
      </w:r>
      <w:r>
        <w:rPr>
          <w:color w:val="0000FF"/>
          <w:u w:val="single" w:color="0000FF"/>
          <w:vertAlign w:val="baseline"/>
        </w:rPr>
        <w:fldChar w:fldCharType="end"/>
      </w:r>
      <w:r>
        <w:rPr>
          <w:color w:val="0000FF"/>
          <w:spacing w:val="-48"/>
          <w:vertAlign w:val="baseline"/>
        </w:rPr>
        <w:t xml:space="preserve"> </w:t>
      </w:r>
      <w:r>
        <w:fldChar w:fldCharType="begin"/>
      </w:r>
      <w:r>
        <w:instrText xml:space="preserve"> HYPERLINK "https://psa.gov.ph/sites/default/files/3.3.1%20Prevalence%20of%20Disability%20Among%20Filipino%20Individuals%20.pdf" \h </w:instrText>
      </w:r>
      <w:r>
        <w:fldChar w:fldCharType="separate"/>
      </w:r>
      <w:r>
        <w:rPr>
          <w:color w:val="0000FF"/>
          <w:u w:val="single" w:color="0000FF"/>
          <w:vertAlign w:val="baseline"/>
        </w:rPr>
        <w:t>e%20of%20Disability%20Among%20Filipino%20Indi</w:t>
      </w:r>
      <w:r>
        <w:rPr>
          <w:color w:val="0000FF"/>
          <w:u w:val="single" w:color="0000FF"/>
          <w:vertAlign w:val="baseline"/>
        </w:rPr>
        <w:fldChar w:fldCharType="end"/>
      </w:r>
      <w:r>
        <w:rPr>
          <w:color w:val="0000FF"/>
          <w:spacing w:val="-48"/>
          <w:vertAlign w:val="baseline"/>
        </w:rPr>
        <w:t xml:space="preserve"> </w:t>
      </w:r>
      <w:r>
        <w:fldChar w:fldCharType="begin"/>
      </w:r>
      <w:r>
        <w:instrText xml:space="preserve"> HYPERLINK "https://psa.gov.ph/sites/default/files/3.3.1%20Prevalence%20of%20Disability%20Among%20Filipino%20Individuals%20.pdf" \h </w:instrText>
      </w:r>
      <w:r>
        <w:fldChar w:fldCharType="separate"/>
      </w:r>
      <w:r>
        <w:rPr>
          <w:color w:val="0000FF"/>
          <w:u w:val="single" w:color="0000FF"/>
          <w:vertAlign w:val="baseline"/>
        </w:rPr>
        <w:t>viduals%20.pdf</w:t>
      </w:r>
      <w:r>
        <w:rPr>
          <w:color w:val="0000FF"/>
          <w:u w:val="single" w:color="0000FF"/>
          <w:vertAlign w:val="baseline"/>
        </w:rPr>
        <w:fldChar w:fldCharType="end"/>
      </w:r>
    </w:p>
    <w:p>
      <w:pPr>
        <w:pStyle w:val="6"/>
        <w:spacing w:before="10"/>
        <w:rPr>
          <w:sz w:val="19"/>
        </w:rPr>
      </w:pPr>
    </w:p>
    <w:p>
      <w:pPr>
        <w:pStyle w:val="6"/>
        <w:tabs>
          <w:tab w:val="left" w:pos="1393"/>
          <w:tab w:val="left" w:pos="2224"/>
          <w:tab w:val="left" w:pos="2944"/>
          <w:tab w:val="left" w:pos="4129"/>
          <w:tab w:val="left" w:pos="4649"/>
        </w:tabs>
        <w:spacing w:before="1"/>
        <w:ind w:left="698" w:right="321" w:hanging="452"/>
      </w:pPr>
      <w:r>
        <w:t>[10].</w:t>
      </w:r>
      <w:r>
        <w:rPr>
          <w:spacing w:val="16"/>
        </w:rPr>
        <w:t xml:space="preserve"> </w:t>
      </w:r>
      <w:r>
        <w:t>Team</w:t>
      </w:r>
      <w:r>
        <w:tab/>
      </w:r>
      <w:r>
        <w:t>Orange</w:t>
      </w:r>
      <w:r>
        <w:tab/>
      </w:r>
      <w:r>
        <w:t>“BPO</w:t>
      </w:r>
      <w:r>
        <w:tab/>
      </w:r>
      <w:r>
        <w:t>Recognized</w:t>
      </w:r>
      <w:r>
        <w:tab/>
      </w:r>
      <w:r>
        <w:t>For</w:t>
      </w:r>
      <w:r>
        <w:tab/>
      </w:r>
      <w:r>
        <w:rPr>
          <w:spacing w:val="-1"/>
        </w:rPr>
        <w:t>Hiring</w:t>
      </w:r>
      <w:r>
        <w:rPr>
          <w:spacing w:val="-47"/>
        </w:rPr>
        <w:t xml:space="preserve"> </w:t>
      </w:r>
      <w:r>
        <w:t>PWDs”</w:t>
      </w:r>
      <w:r>
        <w:fldChar w:fldCharType="begin"/>
      </w:r>
      <w:r>
        <w:instrText xml:space="preserve"> HYPERLINK "https://orangemagazine.ph/2018/bpo-recognized-for-hiring-pwds/" \h </w:instrText>
      </w:r>
      <w:r>
        <w:fldChar w:fldCharType="separate"/>
      </w:r>
      <w:r>
        <w:rPr>
          <w:color w:val="0000FF"/>
          <w:u w:val="single" w:color="0000FF"/>
        </w:rPr>
        <w:t>https://orangemagazine.ph/2018/bpo-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"https://orangemagazine.ph/2018/bpo-recognized-for-hiring-pwds/" \h </w:instrText>
      </w:r>
      <w:r>
        <w:fldChar w:fldCharType="separate"/>
      </w:r>
      <w:r>
        <w:rPr>
          <w:color w:val="0000FF"/>
          <w:u w:val="single" w:color="0000FF"/>
        </w:rPr>
        <w:t>recognized-for-hiring-pwds/</w:t>
      </w:r>
      <w:r>
        <w:rPr>
          <w:color w:val="0000FF"/>
          <w:u w:val="single" w:color="0000FF"/>
        </w:rPr>
        <w:fldChar w:fldCharType="end"/>
      </w:r>
      <w:r>
        <w:t>2018.</w:t>
      </w:r>
    </w:p>
    <w:p>
      <w:pPr>
        <w:pStyle w:val="6"/>
        <w:spacing w:before="1"/>
      </w:pPr>
    </w:p>
    <w:p>
      <w:pPr>
        <w:pStyle w:val="6"/>
        <w:ind w:left="698" w:right="325" w:hanging="452"/>
        <w:jc w:val="both"/>
      </w:pPr>
      <w:r>
        <w:t>[11]. W. A Edmonds &amp; T. Kennedy, “An Applied Guide to</w:t>
      </w:r>
      <w:r>
        <w:rPr>
          <w:spacing w:val="1"/>
        </w:rPr>
        <w:t xml:space="preserve"> </w:t>
      </w:r>
      <w:r>
        <w:t>Research Designs: Quantitative, Qualitative, and Mixed</w:t>
      </w:r>
      <w:r>
        <w:rPr>
          <w:spacing w:val="-47"/>
        </w:rPr>
        <w:t xml:space="preserve"> </w:t>
      </w:r>
      <w:r>
        <w:t>Sage</w:t>
      </w:r>
      <w:r>
        <w:rPr>
          <w:spacing w:val="-1"/>
        </w:rPr>
        <w:t xml:space="preserve"> </w:t>
      </w:r>
      <w:r>
        <w:t>Publication, pp</w:t>
      </w:r>
      <w:r>
        <w:rPr>
          <w:spacing w:val="1"/>
        </w:rPr>
        <w:t xml:space="preserve"> </w:t>
      </w:r>
      <w:r>
        <w:t>196-197,</w:t>
      </w:r>
      <w:r>
        <w:rPr>
          <w:spacing w:val="-2"/>
        </w:rPr>
        <w:t xml:space="preserve"> </w:t>
      </w:r>
      <w:r>
        <w:t>2017.</w:t>
      </w:r>
    </w:p>
    <w:p>
      <w:pPr>
        <w:pStyle w:val="6"/>
        <w:spacing w:before="11"/>
        <w:rPr>
          <w:sz w:val="19"/>
        </w:rPr>
      </w:pPr>
    </w:p>
    <w:p>
      <w:pPr>
        <w:pStyle w:val="6"/>
        <w:ind w:left="698" w:right="323" w:hanging="452"/>
        <w:jc w:val="both"/>
      </w:pPr>
      <w:r>
        <w:t>[12]. National</w:t>
      </w:r>
      <w:r>
        <w:rPr>
          <w:spacing w:val="1"/>
        </w:rPr>
        <w:t xml:space="preserve"> </w:t>
      </w:r>
      <w:r>
        <w:t>Centre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Disabled People, India National Centre for Promotion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Disabled</w:t>
      </w:r>
      <w:r>
        <w:rPr>
          <w:spacing w:val="1"/>
        </w:rPr>
        <w:t xml:space="preserve"> </w:t>
      </w:r>
      <w:r>
        <w:t>People,</w:t>
      </w:r>
      <w:r>
        <w:rPr>
          <w:spacing w:val="1"/>
        </w:rPr>
        <w:t xml:space="preserve"> </w:t>
      </w:r>
      <w:r>
        <w:t>pp1-2</w:t>
      </w:r>
      <w:r>
        <w:rPr>
          <w:spacing w:val="1"/>
        </w:rPr>
        <w:t xml:space="preserve"> </w:t>
      </w:r>
      <w:r>
        <w:t>2018.</w:t>
      </w:r>
    </w:p>
    <w:p>
      <w:pPr>
        <w:pStyle w:val="6"/>
        <w:spacing w:before="11"/>
        <w:rPr>
          <w:sz w:val="19"/>
        </w:rPr>
      </w:pPr>
    </w:p>
    <w:p>
      <w:pPr>
        <w:pStyle w:val="6"/>
        <w:ind w:left="698" w:right="329" w:hanging="452"/>
        <w:jc w:val="both"/>
      </w:pPr>
      <w:r>
        <w:t>[13]. World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Disabilities</w:t>
      </w:r>
      <w:r>
        <w:rPr>
          <w:spacing w:val="2"/>
        </w:rPr>
        <w:t xml:space="preserve"> </w:t>
      </w:r>
      <w:r>
        <w:t>,pp</w:t>
      </w:r>
      <w:r>
        <w:rPr>
          <w:spacing w:val="-1"/>
        </w:rPr>
        <w:t xml:space="preserve"> </w:t>
      </w:r>
      <w:r>
        <w:t>1-2</w:t>
      </w:r>
      <w:r>
        <w:rPr>
          <w:spacing w:val="36"/>
        </w:rPr>
        <w:t xml:space="preserve"> </w:t>
      </w:r>
      <w:r>
        <w:t>2017.</w:t>
      </w:r>
    </w:p>
    <w:p>
      <w:pPr>
        <w:pStyle w:val="6"/>
        <w:spacing w:before="1"/>
      </w:pPr>
    </w:p>
    <w:p>
      <w:pPr>
        <w:pStyle w:val="6"/>
        <w:ind w:left="698" w:right="320" w:hanging="452"/>
      </w:pPr>
      <w:r>
        <w:t>[14]. Pandey</w:t>
      </w:r>
      <w:r>
        <w:rPr>
          <w:spacing w:val="1"/>
        </w:rPr>
        <w:t xml:space="preserve"> </w:t>
      </w:r>
      <w:r>
        <w:t>K,</w:t>
      </w:r>
      <w:r>
        <w:rPr>
          <w:spacing w:val="1"/>
        </w:rPr>
        <w:t xml:space="preserve"> </w:t>
      </w:r>
      <w:r>
        <w:t>“A Study Of Practices</w:t>
      </w:r>
      <w:r>
        <w:rPr>
          <w:spacing w:val="1"/>
        </w:rPr>
        <w:t xml:space="preserve"> </w:t>
      </w:r>
      <w:r>
        <w:t>Of Select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&amp; Bpo</w:t>
      </w:r>
      <w:r>
        <w:rPr>
          <w:spacing w:val="-47"/>
        </w:rPr>
        <w:t xml:space="preserve"> </w:t>
      </w:r>
      <w:r>
        <w:t>Companies To Leverage On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Disabilities”.</w:t>
      </w:r>
      <w:r>
        <w:rPr>
          <w:spacing w:val="38"/>
        </w:rPr>
        <w:t xml:space="preserve"> </w:t>
      </w:r>
      <w:r>
        <w:t>ADMIFMS</w:t>
      </w:r>
      <w:r>
        <w:rPr>
          <w:spacing w:val="35"/>
        </w:rPr>
        <w:t xml:space="preserve"> </w:t>
      </w:r>
      <w:r>
        <w:t>International</w:t>
      </w:r>
      <w:r>
        <w:rPr>
          <w:spacing w:val="35"/>
        </w:rPr>
        <w:t xml:space="preserve"> </w:t>
      </w:r>
      <w:r>
        <w:t>Management</w:t>
      </w:r>
      <w:r>
        <w:rPr>
          <w:spacing w:val="-47"/>
        </w:rPr>
        <w:t xml:space="preserve"> </w:t>
      </w:r>
      <w:r>
        <w:t>Research</w:t>
      </w:r>
      <w:r>
        <w:rPr>
          <w:spacing w:val="9"/>
        </w:rPr>
        <w:t xml:space="preserve"> </w:t>
      </w:r>
      <w:r>
        <w:t>Conference</w:t>
      </w:r>
      <w:r>
        <w:rPr>
          <w:spacing w:val="10"/>
        </w:rPr>
        <w:t xml:space="preserve"> </w:t>
      </w:r>
      <w:r>
        <w:t>Vol.</w:t>
      </w:r>
      <w:r>
        <w:rPr>
          <w:spacing w:val="9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pp</w:t>
      </w:r>
      <w:r>
        <w:rPr>
          <w:spacing w:val="9"/>
        </w:rPr>
        <w:t xml:space="preserve"> </w:t>
      </w:r>
      <w:r>
        <w:t>39-42,</w:t>
      </w:r>
      <w:r>
        <w:rPr>
          <w:spacing w:val="9"/>
        </w:rPr>
        <w:t xml:space="preserve"> </w:t>
      </w:r>
      <w:r>
        <w:t>2018.</w:t>
      </w:r>
      <w:r>
        <w:rPr>
          <w:spacing w:val="10"/>
        </w:rPr>
        <w:t xml:space="preserve"> </w:t>
      </w:r>
      <w:r>
        <w:t>Available</w:t>
      </w:r>
      <w:r>
        <w:rPr>
          <w:spacing w:val="-47"/>
        </w:rPr>
        <w:t xml:space="preserve"> </w:t>
      </w:r>
      <w:r>
        <w:t>at:</w:t>
      </w:r>
      <w:r>
        <w:fldChar w:fldCharType="begin"/>
      </w:r>
      <w:r>
        <w:instrText xml:space="preserve"> HYPERLINK "https://www.iosrjournals.org/iosrjbm/papers/Conf.ADMIFMS1808-2018/Volume-3/6.%2039-42.pdf" \h </w:instrText>
      </w:r>
      <w:r>
        <w:fldChar w:fldCharType="separate"/>
      </w:r>
      <w:r>
        <w:rPr>
          <w:color w:val="0000FF"/>
          <w:u w:val="single" w:color="0000FF"/>
        </w:rPr>
        <w:t>https://www.iosrjournals.org/iosrjbm/papers/Conf.A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"https://www.iosrjournals.org/iosrjbm/papers/Conf.ADMIFMS1808-2018/Volume-3/6.%2039-42.pdf" \h </w:instrText>
      </w:r>
      <w:r>
        <w:fldChar w:fldCharType="separate"/>
      </w:r>
      <w:r>
        <w:rPr>
          <w:color w:val="0000FF"/>
          <w:u w:val="single" w:color="0000FF"/>
        </w:rPr>
        <w:t>DMIFMS1808-2018/Volume-3/6.%2039-42.pdf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10"/>
        <w:rPr>
          <w:sz w:val="19"/>
        </w:rPr>
      </w:pPr>
    </w:p>
    <w:p>
      <w:pPr>
        <w:pStyle w:val="6"/>
        <w:ind w:left="698" w:right="323" w:hanging="452"/>
        <w:jc w:val="both"/>
      </w:pPr>
      <w:r>
        <w:t>[15]. Republic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10524.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expanding</w:t>
      </w:r>
      <w:r>
        <w:rPr>
          <w:spacing w:val="5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reserved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disability,</w:t>
      </w:r>
      <w:r>
        <w:rPr>
          <w:spacing w:val="1"/>
        </w:rPr>
        <w:t xml:space="preserve"> </w:t>
      </w:r>
      <w:r>
        <w:t>amending for the purpose Republic Act no. 7277, as</w:t>
      </w:r>
      <w:r>
        <w:rPr>
          <w:spacing w:val="1"/>
        </w:rPr>
        <w:t xml:space="preserve"> </w:t>
      </w:r>
      <w:r>
        <w:t>amended,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Magna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disability.</w:t>
      </w:r>
      <w:r>
        <w:rPr>
          <w:spacing w:val="3"/>
        </w:rPr>
        <w:t xml:space="preserve"> </w:t>
      </w:r>
      <w:r>
        <w:t>2013</w:t>
      </w:r>
    </w:p>
    <w:p>
      <w:pPr>
        <w:pStyle w:val="6"/>
        <w:tabs>
          <w:tab w:val="left" w:pos="2880"/>
          <w:tab w:val="right" w:pos="5170"/>
        </w:tabs>
        <w:spacing w:before="231"/>
        <w:ind w:left="698" w:right="321" w:hanging="452"/>
      </w:pPr>
      <w:r>
        <w:t>[16].</w:t>
      </w:r>
      <w:r>
        <w:rPr>
          <w:spacing w:val="13"/>
        </w:rPr>
        <w:t xml:space="preserve"> </w:t>
      </w:r>
      <w:r>
        <w:t>Rall</w:t>
      </w:r>
      <w:r>
        <w:rPr>
          <w:spacing w:val="5"/>
        </w:rPr>
        <w:t xml:space="preserve"> </w:t>
      </w:r>
      <w:r>
        <w:t>J.,</w:t>
      </w:r>
      <w:r>
        <w:rPr>
          <w:spacing w:val="5"/>
        </w:rPr>
        <w:t xml:space="preserve"> </w:t>
      </w:r>
      <w:r>
        <w:t>Reed</w:t>
      </w:r>
      <w:r>
        <w:rPr>
          <w:spacing w:val="6"/>
        </w:rPr>
        <w:t xml:space="preserve"> </w:t>
      </w:r>
      <w:r>
        <w:t>J.B.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Essex</w:t>
      </w:r>
      <w:r>
        <w:rPr>
          <w:spacing w:val="4"/>
        </w:rPr>
        <w:t xml:space="preserve"> </w:t>
      </w:r>
      <w:r>
        <w:t>A.</w:t>
      </w:r>
      <w:r>
        <w:rPr>
          <w:spacing w:val="9"/>
        </w:rPr>
        <w:t xml:space="preserve"> </w:t>
      </w:r>
      <w:r>
        <w:t>Employing</w:t>
      </w:r>
      <w:r>
        <w:rPr>
          <w:spacing w:val="4"/>
        </w:rPr>
        <w:t xml:space="preserve"> </w:t>
      </w:r>
      <w:r>
        <w:t>people</w:t>
      </w:r>
      <w:r>
        <w:rPr>
          <w:spacing w:val="8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disabilities,</w:t>
      </w:r>
      <w:r>
        <w:tab/>
      </w:r>
      <w:r>
        <w:t>December</w:t>
      </w:r>
      <w:r>
        <w:tab/>
      </w:r>
      <w:r>
        <w:t>15</w:t>
      </w:r>
    </w:p>
    <w:p>
      <w:pPr>
        <w:pStyle w:val="6"/>
        <w:spacing w:before="1"/>
        <w:ind w:left="698" w:right="464"/>
      </w:pPr>
      <w:r>
        <w:t>2016.Online]</w:t>
      </w:r>
      <w:r>
        <w:fldChar w:fldCharType="begin"/>
      </w:r>
      <w:r>
        <w:instrText xml:space="preserve"> HYPERLINK "http://www.ncsl.org/research/labor-and-employment/employing-people-with-disabilities.aspx" \h </w:instrText>
      </w:r>
      <w:r>
        <w:fldChar w:fldCharType="separate"/>
      </w:r>
      <w:r>
        <w:rPr>
          <w:color w:val="0000FF"/>
          <w:u w:val="single" w:color="0000FF"/>
        </w:rPr>
        <w:t>http://www.ncsl.org/research/labor-and-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"http://www.ncsl.org/research/labor-and-employment/employing-people-with-disabilities.aspx" \h </w:instrText>
      </w:r>
      <w:r>
        <w:fldChar w:fldCharType="separate"/>
      </w:r>
      <w:r>
        <w:rPr>
          <w:color w:val="0000FF"/>
          <w:w w:val="95"/>
          <w:u w:val="single" w:color="0000FF"/>
        </w:rPr>
        <w:t>employment/employing-people-with-disabilities.aspx</w:t>
      </w:r>
      <w:r>
        <w:rPr>
          <w:w w:val="95"/>
        </w:rPr>
        <w:t>.</w:t>
      </w:r>
      <w:r>
        <w:rPr>
          <w:w w:val="95"/>
        </w:rPr>
        <w:fldChar w:fldCharType="end"/>
      </w:r>
      <w:r>
        <w:rPr>
          <w:spacing w:val="1"/>
          <w:w w:val="95"/>
        </w:rPr>
        <w:t xml:space="preserve"> </w:t>
      </w:r>
      <w:r>
        <w:t>[Accessed August</w:t>
      </w:r>
      <w:r>
        <w:rPr>
          <w:spacing w:val="-1"/>
        </w:rPr>
        <w:t xml:space="preserve"> </w:t>
      </w:r>
      <w:r>
        <w:t>23, 2018]</w:t>
      </w:r>
    </w:p>
    <w:p>
      <w:pPr>
        <w:pStyle w:val="6"/>
        <w:spacing w:before="10"/>
        <w:rPr>
          <w:sz w:val="19"/>
        </w:rPr>
      </w:pPr>
    </w:p>
    <w:p>
      <w:pPr>
        <w:pStyle w:val="6"/>
        <w:tabs>
          <w:tab w:val="left" w:pos="4339"/>
        </w:tabs>
        <w:ind w:left="698" w:right="322" w:hanging="452"/>
        <w:jc w:val="both"/>
      </w:pPr>
      <w:r>
        <w:t>[17].</w:t>
      </w:r>
      <w:r>
        <w:rPr>
          <w:spacing w:val="14"/>
        </w:rPr>
        <w:t xml:space="preserve"> </w:t>
      </w:r>
      <w:r>
        <w:t>Imperial,</w:t>
      </w:r>
      <w:r>
        <w:rPr>
          <w:spacing w:val="28"/>
        </w:rPr>
        <w:t xml:space="preserve"> </w:t>
      </w:r>
      <w:r>
        <w:t>M.F,</w:t>
      </w:r>
      <w:r>
        <w:rPr>
          <w:spacing w:val="27"/>
        </w:rPr>
        <w:t xml:space="preserve"> </w:t>
      </w:r>
      <w:r>
        <w:t>“The</w:t>
      </w:r>
      <w:r>
        <w:rPr>
          <w:spacing w:val="28"/>
        </w:rPr>
        <w:t xml:space="preserve"> </w:t>
      </w:r>
      <w:r>
        <w:t>benefits</w:t>
      </w:r>
      <w:r>
        <w:rPr>
          <w:spacing w:val="2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hiring</w:t>
      </w:r>
      <w:r>
        <w:rPr>
          <w:spacing w:val="26"/>
        </w:rPr>
        <w:t xml:space="preserve"> </w:t>
      </w:r>
      <w:r>
        <w:t>PWDs,</w:t>
      </w:r>
      <w:r>
        <w:rPr>
          <w:spacing w:val="27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told</w:t>
      </w:r>
      <w:r>
        <w:rPr>
          <w:spacing w:val="-48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companies,”</w:t>
      </w:r>
      <w:r>
        <w:rPr>
          <w:spacing w:val="1"/>
        </w:rPr>
        <w:t xml:space="preserve"> </w:t>
      </w:r>
      <w:r>
        <w:t>Vera</w:t>
      </w:r>
      <w:r>
        <w:rPr>
          <w:spacing w:val="1"/>
        </w:rPr>
        <w:t xml:space="preserve"> </w:t>
      </w:r>
      <w:r>
        <w:t>Files</w:t>
      </w:r>
      <w:r>
        <w:rPr>
          <w:spacing w:val="1"/>
        </w:rPr>
        <w:t xml:space="preserve"> </w:t>
      </w:r>
      <w:r>
        <w:t>September</w:t>
      </w:r>
      <w:r>
        <w:rPr>
          <w:spacing w:val="51"/>
        </w:rPr>
        <w:t xml:space="preserve"> </w:t>
      </w:r>
      <w:r>
        <w:t>26,</w:t>
      </w:r>
      <w:r>
        <w:rPr>
          <w:spacing w:val="1"/>
        </w:rPr>
        <w:t xml:space="preserve"> </w:t>
      </w:r>
      <w:r>
        <w:t>2017.[Online]</w:t>
      </w:r>
      <w:r>
        <w:tab/>
      </w:r>
      <w:r>
        <w:rPr>
          <w:spacing w:val="-1"/>
        </w:rPr>
        <w:t>Available:</w:t>
      </w:r>
    </w:p>
    <w:p>
      <w:pPr>
        <w:pStyle w:val="6"/>
        <w:spacing w:before="2"/>
        <w:ind w:left="698" w:right="510"/>
        <w:jc w:val="both"/>
      </w:pPr>
      <w:r>
        <w:fldChar w:fldCharType="begin"/>
      </w:r>
      <w:r>
        <w:instrText xml:space="preserve"> HYPERLINK "http://verafiles.org/articles/benefits-hiring-pwds-told-companies" \h </w:instrText>
      </w:r>
      <w:r>
        <w:fldChar w:fldCharType="separate"/>
      </w:r>
      <w:r>
        <w:rPr>
          <w:color w:val="0000FF"/>
          <w:w w:val="95"/>
          <w:u w:val="single" w:color="0000FF"/>
        </w:rPr>
        <w:t>http://verafiles.org/articles/benefits-hiring-pwds-told-</w:t>
      </w:r>
      <w:r>
        <w:rPr>
          <w:color w:val="0000FF"/>
          <w:w w:val="95"/>
          <w:u w:val="single" w:color="0000FF"/>
        </w:rPr>
        <w:fldChar w:fldCharType="end"/>
      </w:r>
      <w:r>
        <w:rPr>
          <w:color w:val="0000FF"/>
          <w:spacing w:val="1"/>
          <w:w w:val="95"/>
        </w:rPr>
        <w:t xml:space="preserve"> </w:t>
      </w:r>
      <w:r>
        <w:fldChar w:fldCharType="begin"/>
      </w:r>
      <w:r>
        <w:instrText xml:space="preserve"> HYPERLINK "http://verafiles.org/articles/benefits-hiring-pwds-told-companies" \h </w:instrText>
      </w:r>
      <w:r>
        <w:fldChar w:fldCharType="separate"/>
      </w:r>
      <w:r>
        <w:rPr>
          <w:color w:val="0000FF"/>
          <w:u w:val="single" w:color="0000FF"/>
        </w:rPr>
        <w:t>companies</w:t>
      </w:r>
      <w:r>
        <w:t xml:space="preserve">. </w:t>
      </w:r>
      <w:r>
        <w:fldChar w:fldCharType="end"/>
      </w:r>
      <w:r>
        <w:t>[Accessed</w:t>
      </w:r>
      <w:r>
        <w:rPr>
          <w:spacing w:val="3"/>
        </w:rPr>
        <w:t xml:space="preserve"> </w:t>
      </w:r>
      <w:r>
        <w:t>August</w:t>
      </w:r>
      <w:r>
        <w:rPr>
          <w:spacing w:val="1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2018]</w:t>
      </w:r>
    </w:p>
    <w:p>
      <w:pPr>
        <w:pStyle w:val="6"/>
        <w:spacing w:before="10"/>
        <w:rPr>
          <w:sz w:val="19"/>
        </w:rPr>
      </w:pPr>
    </w:p>
    <w:p>
      <w:pPr>
        <w:pStyle w:val="6"/>
        <w:tabs>
          <w:tab w:val="left" w:pos="1950"/>
          <w:tab w:val="left" w:pos="4769"/>
        </w:tabs>
        <w:ind w:left="698" w:right="320" w:hanging="452"/>
        <w:jc w:val="both"/>
      </w:pPr>
      <w:r>
        <w:t>[18]. M.C.D.Philippine Institute of Development Studies –</w:t>
      </w:r>
      <w:r>
        <w:rPr>
          <w:spacing w:val="1"/>
        </w:rPr>
        <w:t xml:space="preserve"> </w:t>
      </w:r>
      <w:r>
        <w:t>PIDS Employment of Persons with Disabilities in the</w:t>
      </w:r>
      <w:r>
        <w:rPr>
          <w:spacing w:val="1"/>
        </w:rPr>
        <w:t xml:space="preserve"> </w:t>
      </w:r>
      <w:r>
        <w:t>Philippines: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Metro</w:t>
      </w:r>
      <w:r>
        <w:rPr>
          <w:spacing w:val="1"/>
        </w:rPr>
        <w:t xml:space="preserve"> </w:t>
      </w:r>
      <w:r>
        <w:t>Manila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Sto</w:t>
      </w:r>
      <w:r>
        <w:rPr>
          <w:spacing w:val="1"/>
        </w:rPr>
        <w:t xml:space="preserve"> </w:t>
      </w:r>
      <w:r>
        <w:t>Rosario</w:t>
      </w:r>
      <w:r>
        <w:tab/>
      </w:r>
      <w:r>
        <w:t>Batangas.dirp4.pids.gov.ph</w:t>
      </w:r>
      <w:r>
        <w:tab/>
      </w:r>
      <w:r>
        <w:t>2018</w:t>
      </w:r>
    </w:p>
    <w:p>
      <w:pPr>
        <w:pStyle w:val="6"/>
        <w:spacing w:before="2"/>
        <w:ind w:left="698" w:right="353"/>
        <w:jc w:val="both"/>
      </w:pPr>
      <w:r>
        <w:rPr>
          <w:spacing w:val="-1"/>
        </w:rPr>
        <w:t>[Online]</w:t>
      </w:r>
      <w:r>
        <w:fldChar w:fldCharType="begin"/>
      </w:r>
      <w:r>
        <w:instrText xml:space="preserve"> HYPERLINK "https://dirp4.pids.gov.ph/ris/dps/pidsdps1313.pdf" \h </w:instrText>
      </w:r>
      <w:r>
        <w:fldChar w:fldCharType="separate"/>
      </w:r>
      <w:r>
        <w:rPr>
          <w:color w:val="0000FF"/>
          <w:spacing w:val="-1"/>
          <w:u w:val="single" w:color="0000FF"/>
        </w:rPr>
        <w:t>https://dirp4.pids.gov.ph/ris/dps/pidsdps1313.p</w:t>
      </w:r>
      <w:r>
        <w:rPr>
          <w:color w:val="0000FF"/>
          <w:spacing w:val="-1"/>
          <w:u w:val="single" w:color="0000FF"/>
        </w:rPr>
        <w:fldChar w:fldCharType="end"/>
      </w:r>
      <w:r>
        <w:rPr>
          <w:color w:val="0000FF"/>
        </w:rPr>
        <w:t xml:space="preserve"> </w:t>
      </w:r>
      <w:r>
        <w:fldChar w:fldCharType="begin"/>
      </w:r>
      <w:r>
        <w:instrText xml:space="preserve"> HYPERLINK "https://dirp4.pids.gov.ph/ris/dps/pidsdps1313.pdf" \h </w:instrText>
      </w:r>
      <w:r>
        <w:fldChar w:fldCharType="separate"/>
      </w:r>
      <w:r>
        <w:rPr>
          <w:color w:val="0000FF"/>
          <w:u w:val="single" w:color="0000FF"/>
        </w:rPr>
        <w:t>df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4"/>
        </w:rPr>
        <w:fldChar w:fldCharType="end"/>
      </w:r>
      <w:r>
        <w:t>[Accessed</w:t>
      </w:r>
      <w:r>
        <w:rPr>
          <w:spacing w:val="1"/>
        </w:rPr>
        <w:t xml:space="preserve"> </w:t>
      </w:r>
      <w:r>
        <w:t>June 20, 2020]</w:t>
      </w:r>
    </w:p>
    <w:p>
      <w:pPr>
        <w:spacing w:after="0"/>
        <w:jc w:val="both"/>
        <w:sectPr>
          <w:pgSz w:w="11910" w:h="16840"/>
          <w:pgMar w:top="920" w:right="480" w:bottom="820" w:left="660" w:header="136" w:footer="627" w:gutter="0"/>
          <w:cols w:equalWidth="0" w:num="2">
            <w:col w:w="5233" w:space="40"/>
            <w:col w:w="5497"/>
          </w:cols>
        </w:sectPr>
      </w:pPr>
    </w:p>
    <w:p>
      <w:pPr>
        <w:pStyle w:val="6"/>
        <w:spacing w:before="80"/>
        <w:ind w:left="912" w:right="-1" w:hanging="608"/>
      </w:pPr>
      <w:r>
        <w:t>[19].</w:t>
      </w:r>
      <w:r>
        <w:rPr>
          <w:spacing w:val="14"/>
        </w:rPr>
        <w:t xml:space="preserve"> </w:t>
      </w:r>
      <w:r>
        <w:t>National</w:t>
      </w:r>
      <w:r>
        <w:rPr>
          <w:spacing w:val="12"/>
        </w:rPr>
        <w:t xml:space="preserve"> </w:t>
      </w:r>
      <w:r>
        <w:t>Statistics</w:t>
      </w:r>
      <w:r>
        <w:rPr>
          <w:spacing w:val="11"/>
        </w:rPr>
        <w:t xml:space="preserve"> </w:t>
      </w:r>
      <w:r>
        <w:t>Office</w:t>
      </w:r>
      <w:r>
        <w:rPr>
          <w:spacing w:val="13"/>
        </w:rPr>
        <w:t xml:space="preserve"> </w:t>
      </w:r>
      <w:r>
        <w:t>(2010)</w:t>
      </w:r>
      <w:r>
        <w:rPr>
          <w:spacing w:val="13"/>
        </w:rPr>
        <w:t xml:space="preserve"> </w:t>
      </w:r>
      <w:r>
        <w:t>Census</w:t>
      </w:r>
      <w:r>
        <w:rPr>
          <w:spacing w:val="12"/>
        </w:rPr>
        <w:t xml:space="preserve"> </w:t>
      </w:r>
      <w:r>
        <w:t>2000</w:t>
      </w:r>
      <w:r>
        <w:rPr>
          <w:spacing w:val="13"/>
        </w:rPr>
        <w:t xml:space="preserve"> </w:t>
      </w:r>
      <w:r>
        <w:t>Bulacan</w:t>
      </w:r>
      <w:r>
        <w:rPr>
          <w:spacing w:val="-47"/>
        </w:rPr>
        <w:t xml:space="preserve"> </w:t>
      </w:r>
      <w:r>
        <w:fldChar w:fldCharType="begin"/>
      </w:r>
      <w:r>
        <w:instrText xml:space="preserve"> HYPERLINK "https://psa.gov.ph/sites/default/files/BULACAN%20.pdf" \h </w:instrText>
      </w:r>
      <w:r>
        <w:fldChar w:fldCharType="separate"/>
      </w:r>
      <w:r>
        <w:rPr>
          <w:color w:val="0000FF"/>
          <w:u w:val="single" w:color="0000FF"/>
        </w:rPr>
        <w:t>https://psa.gov.ph/sites/default/files/BULACAN%20.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2"/>
        <w:ind w:left="756"/>
      </w:pPr>
      <w:r>
        <w:fldChar w:fldCharType="begin"/>
      </w:r>
      <w:r>
        <w:instrText xml:space="preserve"> HYPERLINK "https://psa.gov.ph/sites/default/files/BULACAN%20.pdf" \h </w:instrText>
      </w:r>
      <w:r>
        <w:fldChar w:fldCharType="separate"/>
      </w:r>
      <w:r>
        <w:rPr>
          <w:color w:val="0000FF"/>
          <w:u w:val="single" w:color="0000FF"/>
        </w:rPr>
        <w:t>pdf</w:t>
      </w:r>
      <w:r>
        <w:t>,</w:t>
      </w:r>
      <w:r>
        <w:rPr>
          <w:spacing w:val="-2"/>
        </w:rPr>
        <w:t xml:space="preserve"> </w:t>
      </w:r>
      <w:r>
        <w:rPr>
          <w:spacing w:val="-2"/>
        </w:rPr>
        <w:fldChar w:fldCharType="end"/>
      </w:r>
      <w:r>
        <w:t>Philippine</w:t>
      </w:r>
      <w:r>
        <w:rPr>
          <w:spacing w:val="-2"/>
        </w:rPr>
        <w:t xml:space="preserve"> </w:t>
      </w:r>
      <w:r>
        <w:t>Statistics</w:t>
      </w:r>
      <w:r>
        <w:rPr>
          <w:spacing w:val="-3"/>
        </w:rPr>
        <w:t xml:space="preserve"> </w:t>
      </w:r>
      <w:r>
        <w:t>Office</w:t>
      </w:r>
      <w:r>
        <w:rPr>
          <w:spacing w:val="1"/>
        </w:rPr>
        <w:t xml:space="preserve"> </w:t>
      </w:r>
      <w:r>
        <w:t>Philippines,</w:t>
      </w:r>
      <w:r>
        <w:rPr>
          <w:spacing w:val="-2"/>
        </w:rPr>
        <w:t xml:space="preserve"> </w:t>
      </w:r>
      <w:r>
        <w:t>2010.</w:t>
      </w:r>
    </w:p>
    <w:p>
      <w:pPr>
        <w:pStyle w:val="6"/>
        <w:spacing w:before="9"/>
        <w:rPr>
          <w:sz w:val="19"/>
        </w:rPr>
      </w:pPr>
    </w:p>
    <w:p>
      <w:pPr>
        <w:pStyle w:val="6"/>
        <w:spacing w:before="1"/>
        <w:ind w:left="756" w:right="-3" w:hanging="452"/>
      </w:pPr>
      <w:r>
        <w:t>[20].</w:t>
      </w:r>
      <w:r>
        <w:rPr>
          <w:spacing w:val="15"/>
        </w:rPr>
        <w:t xml:space="preserve"> </w:t>
      </w:r>
      <w:r>
        <w:t>Asian</w:t>
      </w:r>
      <w:r>
        <w:rPr>
          <w:spacing w:val="22"/>
        </w:rPr>
        <w:t xml:space="preserve"> </w:t>
      </w:r>
      <w:r>
        <w:t>Development</w:t>
      </w:r>
      <w:r>
        <w:rPr>
          <w:spacing w:val="21"/>
        </w:rPr>
        <w:t xml:space="preserve"> </w:t>
      </w:r>
      <w:r>
        <w:t>Bank</w:t>
      </w:r>
      <w:r>
        <w:rPr>
          <w:spacing w:val="21"/>
        </w:rPr>
        <w:t xml:space="preserve"> </w:t>
      </w:r>
      <w:r>
        <w:t>Briefs</w:t>
      </w:r>
      <w:r>
        <w:rPr>
          <w:spacing w:val="20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Disability</w:t>
      </w:r>
      <w:r>
        <w:rPr>
          <w:spacing w:val="22"/>
        </w:rPr>
        <w:t xml:space="preserve"> </w:t>
      </w:r>
      <w:r>
        <w:t>Report.</w:t>
      </w:r>
      <w:r>
        <w:rPr>
          <w:spacing w:val="-47"/>
        </w:rPr>
        <w:t xml:space="preserve"> </w:t>
      </w:r>
      <w:r>
        <w:t>ADB</w:t>
      </w:r>
      <w:r>
        <w:rPr>
          <w:spacing w:val="23"/>
        </w:rPr>
        <w:t xml:space="preserve"> </w:t>
      </w:r>
      <w:r>
        <w:t>Briefs-</w:t>
      </w:r>
      <w:r>
        <w:rPr>
          <w:spacing w:val="20"/>
        </w:rPr>
        <w:t xml:space="preserve"> </w:t>
      </w:r>
      <w:r>
        <w:t>Disability</w:t>
      </w:r>
      <w:r>
        <w:rPr>
          <w:spacing w:val="2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Social</w:t>
      </w:r>
      <w:r>
        <w:rPr>
          <w:spacing w:val="22"/>
        </w:rPr>
        <w:t xml:space="preserve"> </w:t>
      </w:r>
      <w:r>
        <w:t>Protection</w:t>
      </w:r>
      <w:r>
        <w:rPr>
          <w:spacing w:val="21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Asia.</w:t>
      </w:r>
    </w:p>
    <w:p>
      <w:pPr>
        <w:pStyle w:val="6"/>
        <w:spacing w:before="1"/>
        <w:ind w:left="756"/>
      </w:pPr>
      <w:r>
        <w:t>Asian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2018</w:t>
      </w:r>
    </w:p>
    <w:p>
      <w:pPr>
        <w:pStyle w:val="6"/>
      </w:pPr>
    </w:p>
    <w:p>
      <w:pPr>
        <w:pStyle w:val="6"/>
        <w:tabs>
          <w:tab w:val="left" w:pos="2940"/>
          <w:tab w:val="left" w:pos="5174"/>
        </w:tabs>
        <w:ind w:left="756" w:right="1" w:hanging="452"/>
      </w:pPr>
      <w:r>
        <w:t>[21].</w:t>
      </w:r>
      <w:r>
        <w:rPr>
          <w:spacing w:val="12"/>
        </w:rPr>
        <w:t xml:space="preserve"> </w:t>
      </w:r>
      <w:r>
        <w:t>Riesena</w:t>
      </w:r>
      <w:r>
        <w:rPr>
          <w:spacing w:val="1"/>
        </w:rPr>
        <w:t xml:space="preserve"> </w:t>
      </w:r>
      <w:r>
        <w:t>T., Morgana R.L. &amp; Griffin, B.C.</w:t>
      </w:r>
      <w:r>
        <w:rPr>
          <w:spacing w:val="7"/>
        </w:rPr>
        <w:t xml:space="preserve"> </w:t>
      </w:r>
      <w:r>
        <w:t>“Customized</w:t>
      </w:r>
      <w:r>
        <w:rPr>
          <w:spacing w:val="-47"/>
        </w:rPr>
        <w:t xml:space="preserve"> </w:t>
      </w:r>
      <w:r>
        <w:t>employment: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review</w:t>
      </w:r>
      <w:r>
        <w:rPr>
          <w:spacing w:val="21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literature”.</w:t>
      </w:r>
      <w:r>
        <w:rPr>
          <w:spacing w:val="27"/>
        </w:rPr>
        <w:t xml:space="preserve"> </w:t>
      </w:r>
      <w:r>
        <w:t>2018</w:t>
      </w:r>
      <w:r>
        <w:rPr>
          <w:spacing w:val="-47"/>
        </w:rPr>
        <w:t xml:space="preserve"> </w:t>
      </w:r>
      <w:r>
        <w:t>[Online].</w:t>
      </w:r>
      <w:r>
        <w:tab/>
      </w:r>
      <w:r>
        <w:t>Available</w:t>
      </w:r>
      <w:r>
        <w:tab/>
      </w:r>
      <w:r>
        <w:rPr>
          <w:spacing w:val="-5"/>
        </w:rPr>
        <w:t>:</w:t>
      </w:r>
      <w:r>
        <w:rPr>
          <w:spacing w:val="-47"/>
        </w:rPr>
        <w:t xml:space="preserve"> </w:t>
      </w:r>
      <w:r>
        <w:fldChar w:fldCharType="begin"/>
      </w:r>
      <w:r>
        <w:instrText xml:space="preserve"> HYPERLINK "http://www.worksupport.com/documents/jvr_customized_employment_lit_review.pdf" \h </w:instrText>
      </w:r>
      <w:r>
        <w:fldChar w:fldCharType="separate"/>
      </w:r>
      <w:r>
        <w:rPr>
          <w:color w:val="0000FF"/>
          <w:u w:val="single" w:color="0000FF"/>
        </w:rPr>
        <w:t>http://www.worksupport.com/documents/jvr_customiz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"http://www.worksupport.com/documents/jvr_customized_employment_lit_review.pdf" \h </w:instrText>
      </w:r>
      <w:r>
        <w:fldChar w:fldCharType="separate"/>
      </w:r>
      <w:r>
        <w:rPr>
          <w:color w:val="0000FF"/>
          <w:u w:val="single" w:color="0000FF"/>
        </w:rPr>
        <w:t>ed_employment_lit_review.pdf</w:t>
      </w:r>
      <w:r>
        <w:t>.</w:t>
      </w:r>
      <w:r>
        <w:fldChar w:fldCharType="end"/>
      </w:r>
      <w:r>
        <w:rPr>
          <w:spacing w:val="31"/>
        </w:rPr>
        <w:t xml:space="preserve"> </w:t>
      </w:r>
      <w:r>
        <w:t>[Accessed</w:t>
      </w:r>
      <w:r>
        <w:rPr>
          <w:spacing w:val="34"/>
        </w:rPr>
        <w:t xml:space="preserve"> </w:t>
      </w:r>
      <w:r>
        <w:t>August</w:t>
      </w:r>
      <w:r>
        <w:rPr>
          <w:spacing w:val="30"/>
        </w:rPr>
        <w:t xml:space="preserve"> </w:t>
      </w:r>
      <w:r>
        <w:t>22,</w:t>
      </w:r>
      <w:r>
        <w:rPr>
          <w:spacing w:val="-47"/>
        </w:rPr>
        <w:t xml:space="preserve"> </w:t>
      </w:r>
      <w:r>
        <w:t>2018]</w:t>
      </w:r>
    </w:p>
    <w:p>
      <w:pPr>
        <w:pStyle w:val="6"/>
        <w:spacing w:before="10"/>
        <w:rPr>
          <w:sz w:val="19"/>
        </w:rPr>
      </w:pPr>
    </w:p>
    <w:p>
      <w:pPr>
        <w:pStyle w:val="6"/>
        <w:ind w:left="756" w:right="1" w:hanging="452"/>
        <w:jc w:val="both"/>
      </w:pPr>
      <w:r>
        <w:t>[22]. Disability Rights Promotion International .”Philippine</w:t>
      </w:r>
      <w:r>
        <w:rPr>
          <w:spacing w:val="1"/>
        </w:rPr>
        <w:t xml:space="preserve"> </w:t>
      </w:r>
      <w:r>
        <w:t>Constitution,</w:t>
      </w:r>
      <w:r>
        <w:rPr>
          <w:spacing w:val="1"/>
        </w:rPr>
        <w:t xml:space="preserve"> </w:t>
      </w:r>
      <w:r>
        <w:t>1987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Filipinos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Disabilities”</w:t>
      </w:r>
      <w:r>
        <w:rPr>
          <w:spacing w:val="1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RA7277</w:t>
      </w:r>
      <w:r>
        <w:rPr>
          <w:spacing w:val="1"/>
        </w:rPr>
        <w:t xml:space="preserve"> </w:t>
      </w:r>
      <w:r>
        <w:t>(1987)</w:t>
      </w:r>
    </w:p>
    <w:p>
      <w:pPr>
        <w:pStyle w:val="6"/>
        <w:spacing w:before="2"/>
      </w:pPr>
    </w:p>
    <w:p>
      <w:pPr>
        <w:pStyle w:val="6"/>
        <w:ind w:left="756" w:right="4" w:hanging="452"/>
        <w:jc w:val="both"/>
      </w:pPr>
      <w:r>
        <w:t>[23]. DenzinV., “A Theoretical Introduction to Sociological</w:t>
      </w:r>
      <w:r>
        <w:rPr>
          <w:spacing w:val="1"/>
        </w:rPr>
        <w:t xml:space="preserve"> </w:t>
      </w:r>
      <w:r>
        <w:t>Methods”. Vol</w:t>
      </w:r>
      <w:r>
        <w:rPr>
          <w:spacing w:val="-1"/>
        </w:rPr>
        <w:t xml:space="preserve"> </w:t>
      </w:r>
      <w:r>
        <w:t>1, no 6, pp</w:t>
      </w:r>
      <w:r>
        <w:rPr>
          <w:spacing w:val="1"/>
        </w:rPr>
        <w:t xml:space="preserve"> </w:t>
      </w:r>
      <w:r>
        <w:t>1-10,</w:t>
      </w:r>
      <w:r>
        <w:rPr>
          <w:spacing w:val="-1"/>
        </w:rPr>
        <w:t xml:space="preserve"> </w:t>
      </w:r>
      <w:r>
        <w:t>2017</w:t>
      </w:r>
    </w:p>
    <w:p>
      <w:pPr>
        <w:pStyle w:val="6"/>
        <w:spacing w:before="10"/>
        <w:rPr>
          <w:sz w:val="19"/>
        </w:rPr>
      </w:pPr>
    </w:p>
    <w:p>
      <w:pPr>
        <w:pStyle w:val="6"/>
        <w:tabs>
          <w:tab w:val="left" w:pos="2846"/>
          <w:tab w:val="left" w:pos="4476"/>
        </w:tabs>
        <w:spacing w:before="1"/>
        <w:ind w:left="756" w:hanging="452"/>
      </w:pPr>
      <w:r>
        <w:t>[24].</w:t>
      </w:r>
      <w:r>
        <w:rPr>
          <w:spacing w:val="14"/>
        </w:rPr>
        <w:t xml:space="preserve"> </w:t>
      </w:r>
      <w:r>
        <w:t>Moscoso,</w:t>
      </w:r>
      <w:r>
        <w:rPr>
          <w:spacing w:val="4"/>
        </w:rPr>
        <w:t xml:space="preserve"> </w:t>
      </w:r>
      <w:r>
        <w:t>C.M.D,</w:t>
      </w:r>
      <w:r>
        <w:rPr>
          <w:spacing w:val="3"/>
        </w:rPr>
        <w:t xml:space="preserve"> </w:t>
      </w:r>
      <w:r>
        <w:t>”The</w:t>
      </w:r>
      <w:r>
        <w:rPr>
          <w:spacing w:val="3"/>
        </w:rPr>
        <w:t xml:space="preserve"> </w:t>
      </w:r>
      <w:r>
        <w:t>expanded</w:t>
      </w:r>
      <w:r>
        <w:rPr>
          <w:spacing w:val="4"/>
        </w:rPr>
        <w:t xml:space="preserve"> </w:t>
      </w:r>
      <w:r>
        <w:t>scope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reserved</w:t>
      </w:r>
      <w:r>
        <w:rPr>
          <w:spacing w:val="-47"/>
        </w:rPr>
        <w:t xml:space="preserve"> </w:t>
      </w:r>
      <w:r>
        <w:t>positions</w:t>
      </w:r>
      <w:r>
        <w:rPr>
          <w:spacing w:val="90"/>
        </w:rPr>
        <w:t xml:space="preserve"> </w:t>
      </w:r>
      <w:r>
        <w:t>for</w:t>
      </w:r>
      <w:r>
        <w:rPr>
          <w:spacing w:val="90"/>
        </w:rPr>
        <w:t xml:space="preserve"> </w:t>
      </w:r>
      <w:r>
        <w:t>PWDs.</w:t>
      </w:r>
      <w:r>
        <w:tab/>
      </w:r>
      <w:r>
        <w:t>The</w:t>
      </w:r>
      <w:r>
        <w:rPr>
          <w:spacing w:val="38"/>
        </w:rPr>
        <w:t xml:space="preserve"> </w:t>
      </w:r>
      <w:r>
        <w:t>Philippine</w:t>
      </w:r>
      <w:r>
        <w:rPr>
          <w:spacing w:val="38"/>
        </w:rPr>
        <w:t xml:space="preserve"> </w:t>
      </w:r>
      <w:r>
        <w:t>Star.</w:t>
      </w:r>
      <w:r>
        <w:rPr>
          <w:spacing w:val="38"/>
        </w:rPr>
        <w:t xml:space="preserve"> </w:t>
      </w:r>
      <w:r>
        <w:t>2017.</w:t>
      </w:r>
      <w:r>
        <w:rPr>
          <w:spacing w:val="-47"/>
        </w:rPr>
        <w:t xml:space="preserve"> </w:t>
      </w:r>
      <w:r>
        <w:t>[Online].Available:</w:t>
      </w:r>
      <w:r>
        <w:rPr>
          <w:spacing w:val="1"/>
        </w:rPr>
        <w:t xml:space="preserve"> </w:t>
      </w:r>
      <w:r>
        <w:t>https://</w:t>
      </w:r>
      <w:r>
        <w:fldChar w:fldCharType="begin"/>
      </w:r>
      <w:r>
        <w:instrText xml:space="preserve"> HYPERLINK "http://www.philstar.com/business/2016/12/27/165701" \h </w:instrText>
      </w:r>
      <w:r>
        <w:fldChar w:fldCharType="separate"/>
      </w:r>
      <w:r>
        <w:t>www.philstar.com/business/2016/12/27/165701</w:t>
      </w:r>
      <w:r>
        <w:fldChar w:fldCharType="end"/>
      </w:r>
      <w:r>
        <w:rPr>
          <w:spacing w:val="1"/>
        </w:rPr>
        <w:t xml:space="preserve"> </w:t>
      </w:r>
      <w:r>
        <w:t>3/expanded-scope-reserved-positions-pwds.</w:t>
      </w:r>
      <w:r>
        <w:tab/>
      </w:r>
      <w:r>
        <w:rPr>
          <w:spacing w:val="-1"/>
        </w:rPr>
        <w:t>Accessed</w:t>
      </w:r>
      <w:r>
        <w:rPr>
          <w:spacing w:val="-47"/>
        </w:rPr>
        <w:t xml:space="preserve"> </w:t>
      </w:r>
      <w:r>
        <w:t>August</w:t>
      </w:r>
      <w:r>
        <w:rPr>
          <w:spacing w:val="-2"/>
        </w:rPr>
        <w:t xml:space="preserve"> </w:t>
      </w:r>
      <w:r>
        <w:t>19, 2018</w:t>
      </w:r>
    </w:p>
    <w:p>
      <w:pPr>
        <w:pStyle w:val="6"/>
      </w:pPr>
    </w:p>
    <w:p>
      <w:pPr>
        <w:pStyle w:val="6"/>
        <w:spacing w:before="1"/>
        <w:ind w:left="756" w:right="2" w:hanging="452"/>
        <w:jc w:val="both"/>
      </w:pPr>
      <w:r>
        <w:t>[25]. Implementing Rules and Regulations of Republic Act</w:t>
      </w:r>
      <w:r>
        <w:rPr>
          <w:spacing w:val="1"/>
        </w:rPr>
        <w:t xml:space="preserve"> </w:t>
      </w:r>
      <w:r>
        <w:t>10524.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expanding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reserved</w:t>
      </w:r>
      <w:r>
        <w:rPr>
          <w:spacing w:val="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disability,</w:t>
      </w:r>
      <w:r>
        <w:rPr>
          <w:spacing w:val="1"/>
        </w:rPr>
        <w:t xml:space="preserve"> </w:t>
      </w:r>
      <w:r>
        <w:t>amending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Republic Act no. 7277, as amended, otherwise known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Magna</w:t>
      </w:r>
      <w:r>
        <w:rPr>
          <w:spacing w:val="2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Disability).</w:t>
      </w:r>
    </w:p>
    <w:p>
      <w:pPr>
        <w:pStyle w:val="6"/>
        <w:spacing w:before="11"/>
        <w:rPr>
          <w:sz w:val="19"/>
        </w:rPr>
      </w:pPr>
    </w:p>
    <w:p>
      <w:pPr>
        <w:pStyle w:val="6"/>
        <w:ind w:left="756" w:right="3" w:hanging="452"/>
      </w:pPr>
      <w:r>
        <w:t>[26].</w:t>
      </w:r>
      <w:r>
        <w:rPr>
          <w:spacing w:val="15"/>
        </w:rPr>
        <w:t xml:space="preserve"> </w:t>
      </w:r>
      <w:r>
        <w:t>Republic</w:t>
      </w:r>
      <w:r>
        <w:rPr>
          <w:spacing w:val="23"/>
        </w:rPr>
        <w:t xml:space="preserve"> </w:t>
      </w:r>
      <w:r>
        <w:t>Act</w:t>
      </w:r>
      <w:r>
        <w:rPr>
          <w:spacing w:val="21"/>
        </w:rPr>
        <w:t xml:space="preserve"> </w:t>
      </w:r>
      <w:r>
        <w:t>No.</w:t>
      </w:r>
      <w:r>
        <w:rPr>
          <w:spacing w:val="21"/>
        </w:rPr>
        <w:t xml:space="preserve"> </w:t>
      </w:r>
      <w:r>
        <w:t>7277</w:t>
      </w:r>
      <w:r>
        <w:rPr>
          <w:spacing w:val="22"/>
        </w:rPr>
        <w:t xml:space="preserve"> </w:t>
      </w:r>
      <w:r>
        <w:t>(1992</w:t>
      </w:r>
      <w:r>
        <w:rPr>
          <w:spacing w:val="22"/>
        </w:rPr>
        <w:t xml:space="preserve"> </w:t>
      </w:r>
      <w:r>
        <w:t>March</w:t>
      </w:r>
      <w:r>
        <w:rPr>
          <w:spacing w:val="20"/>
        </w:rPr>
        <w:t xml:space="preserve"> </w:t>
      </w:r>
      <w:r>
        <w:t>24).</w:t>
      </w:r>
      <w:r>
        <w:rPr>
          <w:spacing w:val="21"/>
        </w:rPr>
        <w:t xml:space="preserve"> </w:t>
      </w:r>
      <w:r>
        <w:t>An</w:t>
      </w:r>
      <w:r>
        <w:rPr>
          <w:spacing w:val="22"/>
        </w:rPr>
        <w:t xml:space="preserve"> </w:t>
      </w:r>
      <w:r>
        <w:t>act</w:t>
      </w:r>
      <w:r>
        <w:rPr>
          <w:spacing w:val="-47"/>
        </w:rPr>
        <w:t xml:space="preserve"> </w:t>
      </w:r>
      <w:r>
        <w:t>providing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rehabilitation,</w:t>
      </w:r>
      <w:r>
        <w:rPr>
          <w:spacing w:val="31"/>
        </w:rPr>
        <w:t xml:space="preserve"> </w:t>
      </w:r>
      <w:r>
        <w:t>self-development</w:t>
      </w:r>
      <w:r>
        <w:rPr>
          <w:spacing w:val="3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self-reliance</w:t>
      </w:r>
      <w:r>
        <w:rPr>
          <w:spacing w:val="33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disabled</w:t>
      </w:r>
      <w:r>
        <w:rPr>
          <w:spacing w:val="35"/>
        </w:rPr>
        <w:t xml:space="preserve"> </w:t>
      </w:r>
      <w:r>
        <w:t>persons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their</w:t>
      </w:r>
      <w:r>
        <w:rPr>
          <w:spacing w:val="35"/>
        </w:rPr>
        <w:t xml:space="preserve"> </w:t>
      </w:r>
      <w:r>
        <w:t>integration</w:t>
      </w:r>
      <w:r>
        <w:rPr>
          <w:spacing w:val="-47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mainstream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society</w:t>
      </w:r>
      <w:r>
        <w:rPr>
          <w:spacing w:val="16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purposes.</w:t>
      </w:r>
      <w:r>
        <w:rPr>
          <w:spacing w:val="-47"/>
        </w:rPr>
        <w:t xml:space="preserve"> </w:t>
      </w:r>
      <w:r>
        <w:t>https://</w:t>
      </w:r>
      <w:r>
        <w:fldChar w:fldCharType="begin"/>
      </w:r>
      <w:r>
        <w:instrText xml:space="preserve"> HYPERLINK "http://www.ncda.gov.ph/disability-laws/republic-" \h </w:instrText>
      </w:r>
      <w:r>
        <w:fldChar w:fldCharType="separate"/>
      </w:r>
      <w:r>
        <w:t>www.ncda.gov.ph/disability-laws/republic-</w:t>
      </w:r>
      <w:r>
        <w:fldChar w:fldCharType="end"/>
      </w:r>
      <w:r>
        <w:rPr>
          <w:spacing w:val="1"/>
        </w:rPr>
        <w:t xml:space="preserve"> </w:t>
      </w:r>
      <w:r>
        <w:t>acts/republic-act-7277/</w:t>
      </w:r>
    </w:p>
    <w:p>
      <w:pPr>
        <w:pStyle w:val="6"/>
        <w:spacing w:before="1"/>
      </w:pPr>
    </w:p>
    <w:p>
      <w:pPr>
        <w:pStyle w:val="6"/>
        <w:ind w:left="756" w:right="5" w:hanging="452"/>
        <w:jc w:val="both"/>
      </w:pPr>
      <w:r>
        <w:t>[27]. Republic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10524.</w:t>
      </w:r>
      <w:r>
        <w:rPr>
          <w:spacing w:val="1"/>
        </w:rPr>
        <w:t xml:space="preserve"> </w:t>
      </w:r>
      <w:r>
        <w:t>(2013</w:t>
      </w:r>
      <w:r>
        <w:rPr>
          <w:spacing w:val="1"/>
        </w:rPr>
        <w:t xml:space="preserve"> </w:t>
      </w:r>
      <w:r>
        <w:t>April</w:t>
      </w:r>
      <w:r>
        <w:rPr>
          <w:spacing w:val="1"/>
        </w:rPr>
        <w:t xml:space="preserve"> </w:t>
      </w:r>
      <w:r>
        <w:t>23).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expanding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reserved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disability, amending for the purpose Republic Act no.</w:t>
      </w:r>
      <w:r>
        <w:rPr>
          <w:spacing w:val="1"/>
        </w:rPr>
        <w:t xml:space="preserve"> </w:t>
      </w:r>
      <w:r>
        <w:t>7277,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amended,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Magna</w:t>
      </w:r>
      <w:r>
        <w:rPr>
          <w:spacing w:val="1"/>
        </w:rPr>
        <w:t xml:space="preserve"> </w:t>
      </w:r>
      <w:r>
        <w:t>Carta</w:t>
      </w:r>
      <w:r>
        <w:rPr>
          <w:spacing w:val="-1"/>
        </w:rPr>
        <w:t xml:space="preserve"> </w:t>
      </w:r>
      <w:r>
        <w:t>for persons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disability.</w:t>
      </w:r>
    </w:p>
    <w:p>
      <w:pPr>
        <w:pStyle w:val="6"/>
      </w:pPr>
    </w:p>
    <w:p>
      <w:pPr>
        <w:pStyle w:val="6"/>
        <w:ind w:left="756" w:right="4" w:hanging="452"/>
        <w:jc w:val="both"/>
      </w:pPr>
      <w:r>
        <w:t>[28]. Republic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10754</w:t>
      </w:r>
      <w:r>
        <w:rPr>
          <w:spacing w:val="1"/>
        </w:rPr>
        <w:t xml:space="preserve"> </w:t>
      </w:r>
      <w:r>
        <w:t>(2016</w:t>
      </w:r>
      <w:r>
        <w:rPr>
          <w:spacing w:val="1"/>
        </w:rPr>
        <w:t xml:space="preserve"> </w:t>
      </w:r>
      <w:r>
        <w:t>March 23).</w:t>
      </w:r>
      <w:r>
        <w:rPr>
          <w:spacing w:val="1"/>
        </w:rPr>
        <w:t xml:space="preserve"> </w:t>
      </w:r>
      <w:r>
        <w:t>An act</w:t>
      </w:r>
      <w:r>
        <w:rPr>
          <w:spacing w:val="1"/>
        </w:rPr>
        <w:t xml:space="preserve"> </w:t>
      </w:r>
      <w:r>
        <w:t>expanding the benefits and privileges of persons with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(PWD).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Act</w:t>
      </w:r>
      <w:r>
        <w:rPr>
          <w:spacing w:val="50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7277,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amended,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Magna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amended</w:t>
      </w:r>
    </w:p>
    <w:p>
      <w:pPr>
        <w:pStyle w:val="6"/>
        <w:spacing w:before="10"/>
        <w:rPr>
          <w:sz w:val="19"/>
        </w:rPr>
      </w:pPr>
    </w:p>
    <w:p>
      <w:pPr>
        <w:pStyle w:val="6"/>
        <w:ind w:left="756" w:right="8" w:hanging="452"/>
        <w:jc w:val="both"/>
      </w:pPr>
      <w:r>
        <w:t>[29]. Erickson, W., Lee, C., &amp; Von Schrader, S.. Disability</w:t>
      </w:r>
      <w:r>
        <w:rPr>
          <w:spacing w:val="1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Report:</w:t>
      </w:r>
      <w:r>
        <w:rPr>
          <w:spacing w:val="-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States,</w:t>
      </w:r>
      <w:r>
        <w:rPr>
          <w:spacing w:val="5"/>
        </w:rPr>
        <w:t xml:space="preserve"> </w:t>
      </w:r>
      <w:r>
        <w:t>2017</w:t>
      </w:r>
    </w:p>
    <w:p>
      <w:pPr>
        <w:pStyle w:val="6"/>
        <w:spacing w:before="2"/>
      </w:pPr>
    </w:p>
    <w:p>
      <w:pPr>
        <w:pStyle w:val="6"/>
        <w:ind w:left="756" w:right="1" w:hanging="452"/>
        <w:jc w:val="both"/>
      </w:pPr>
      <w:r>
        <w:t>[30]. Kaye,H.S.</w:t>
      </w:r>
      <w:r>
        <w:rPr>
          <w:spacing w:val="1"/>
        </w:rPr>
        <w:t xml:space="preserve"> </w:t>
      </w:r>
      <w:r>
        <w:t>“The impact of the 2007-09 recession on</w:t>
      </w:r>
      <w:r>
        <w:rPr>
          <w:spacing w:val="1"/>
        </w:rPr>
        <w:t xml:space="preserve"> </w:t>
      </w:r>
      <w:r>
        <w:t>workers disabilities. Monthly Labor Review (October</w:t>
      </w:r>
      <w:r>
        <w:rPr>
          <w:spacing w:val="1"/>
        </w:rPr>
        <w:t xml:space="preserve"> </w:t>
      </w:r>
      <w:r>
        <w:t>2017)</w:t>
      </w:r>
    </w:p>
    <w:p>
      <w:pPr>
        <w:pStyle w:val="6"/>
        <w:spacing w:before="10"/>
        <w:rPr>
          <w:sz w:val="19"/>
        </w:rPr>
      </w:pPr>
    </w:p>
    <w:p>
      <w:pPr>
        <w:pStyle w:val="6"/>
        <w:tabs>
          <w:tab w:val="left" w:pos="2505"/>
          <w:tab w:val="left" w:pos="4319"/>
        </w:tabs>
        <w:ind w:left="756" w:hanging="452"/>
        <w:jc w:val="both"/>
      </w:pPr>
      <w:r>
        <w:t>[31]. Boehm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Dwertmann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”Forging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Single-</w:t>
      </w:r>
      <w:r>
        <w:rPr>
          <w:spacing w:val="1"/>
        </w:rPr>
        <w:t xml:space="preserve"> </w:t>
      </w:r>
      <w:r>
        <w:t>Edged</w:t>
      </w:r>
      <w:r>
        <w:tab/>
      </w:r>
      <w:r>
        <w:t>Sword:</w:t>
      </w:r>
      <w:r>
        <w:tab/>
      </w:r>
      <w:r>
        <w:rPr>
          <w:spacing w:val="-1"/>
        </w:rPr>
        <w:t>Facilitating</w:t>
      </w:r>
    </w:p>
    <w:p>
      <w:pPr>
        <w:pStyle w:val="6"/>
        <w:spacing w:before="80"/>
        <w:ind w:left="697" w:right="323"/>
      </w:pPr>
      <w:r>
        <w:br w:type="column"/>
      </w:r>
      <w:r>
        <w:t>Positive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Disability</w:t>
      </w:r>
      <w:r>
        <w:rPr>
          <w:spacing w:val="1"/>
        </w:rPr>
        <w:t xml:space="preserve"> </w:t>
      </w:r>
      <w:r>
        <w:t>Diversity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Workplace</w:t>
      </w:r>
      <w:r>
        <w:rPr>
          <w:spacing w:val="-1"/>
        </w:rPr>
        <w:t xml:space="preserve"> </w:t>
      </w:r>
      <w:r>
        <w:t>Through</w:t>
      </w:r>
      <w:r>
        <w:rPr>
          <w:spacing w:val="3"/>
        </w:rPr>
        <w:t xml:space="preserve"> </w:t>
      </w:r>
      <w:r>
        <w:t>Leadership,</w:t>
      </w:r>
      <w:r>
        <w:rPr>
          <w:spacing w:val="1"/>
        </w:rPr>
        <w:t xml:space="preserve"> </w:t>
      </w:r>
      <w:r>
        <w:t>Positive</w:t>
      </w:r>
      <w:r>
        <w:rPr>
          <w:spacing w:val="2"/>
        </w:rPr>
        <w:t xml:space="preserve"> </w:t>
      </w:r>
      <w:r>
        <w:t>Climates,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HR</w:t>
      </w:r>
      <w:r>
        <w:rPr>
          <w:spacing w:val="40"/>
        </w:rPr>
        <w:t xml:space="preserve"> </w:t>
      </w:r>
      <w:r>
        <w:t>Practices”</w:t>
      </w:r>
      <w:r>
        <w:rPr>
          <w:spacing w:val="41"/>
        </w:rPr>
        <w:t xml:space="preserve"> </w:t>
      </w:r>
      <w:r>
        <w:t>Vol.</w:t>
      </w:r>
      <w:r>
        <w:rPr>
          <w:spacing w:val="41"/>
        </w:rPr>
        <w:t xml:space="preserve"> </w:t>
      </w:r>
      <w:r>
        <w:t>1</w:t>
      </w:r>
      <w:r>
        <w:rPr>
          <w:spacing w:val="43"/>
        </w:rPr>
        <w:t xml:space="preserve"> </w:t>
      </w:r>
      <w:r>
        <w:t>Issue</w:t>
      </w:r>
      <w:r>
        <w:rPr>
          <w:spacing w:val="44"/>
        </w:rPr>
        <w:t xml:space="preserve"> </w:t>
      </w:r>
      <w:r>
        <w:t>1,</w:t>
      </w:r>
      <w:r>
        <w:rPr>
          <w:spacing w:val="41"/>
        </w:rPr>
        <w:t xml:space="preserve"> </w:t>
      </w:r>
      <w:r>
        <w:t>pp</w:t>
      </w:r>
      <w:r>
        <w:rPr>
          <w:spacing w:val="41"/>
        </w:rPr>
        <w:t xml:space="preserve"> </w:t>
      </w:r>
      <w:r>
        <w:t>41-63</w:t>
      </w:r>
      <w:r>
        <w:rPr>
          <w:spacing w:val="42"/>
        </w:rPr>
        <w:t xml:space="preserve"> </w:t>
      </w:r>
      <w:r>
        <w:t>Availabe</w:t>
      </w:r>
      <w:r>
        <w:rPr>
          <w:spacing w:val="41"/>
        </w:rPr>
        <w:t xml:space="preserve"> </w:t>
      </w:r>
      <w:r>
        <w:t>at</w:t>
      </w:r>
      <w:r>
        <w:rPr>
          <w:spacing w:val="-47"/>
        </w:rPr>
        <w:t xml:space="preserve"> </w:t>
      </w:r>
      <w:r>
        <w:fldChar w:fldCharType="begin"/>
      </w:r>
      <w:r>
        <w:instrText xml:space="preserve"> HYPERLINK "https://academic.oup.com/workar/article-abstract/1/1/41/1664799" \h </w:instrText>
      </w:r>
      <w:r>
        <w:fldChar w:fldCharType="separate"/>
      </w:r>
      <w:r>
        <w:rPr>
          <w:color w:val="0000FF"/>
          <w:u w:val="single" w:color="0000FF"/>
        </w:rPr>
        <w:t>https://academic.oup.com/workar/article-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"https://academic.oup.com/workar/article-abstract/1/1/41/1664799" \h </w:instrText>
      </w:r>
      <w:r>
        <w:fldChar w:fldCharType="separate"/>
      </w:r>
      <w:r>
        <w:rPr>
          <w:color w:val="0000FF"/>
          <w:u w:val="single" w:color="0000FF"/>
        </w:rPr>
        <w:t>abstract/1/1/41/1664799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2"/>
        </w:rPr>
        <w:fldChar w:fldCharType="end"/>
      </w:r>
      <w:r>
        <w:t>January</w:t>
      </w:r>
      <w:r>
        <w:rPr>
          <w:spacing w:val="-4"/>
        </w:rPr>
        <w:t xml:space="preserve"> </w:t>
      </w:r>
      <w:r>
        <w:t>2018</w:t>
      </w:r>
    </w:p>
    <w:p>
      <w:pPr>
        <w:pStyle w:val="6"/>
        <w:spacing w:before="1"/>
      </w:pPr>
    </w:p>
    <w:p>
      <w:pPr>
        <w:pStyle w:val="6"/>
        <w:tabs>
          <w:tab w:val="left" w:pos="1683"/>
          <w:tab w:val="left" w:pos="2289"/>
        </w:tabs>
        <w:ind w:left="697" w:right="318" w:hanging="452"/>
      </w:pPr>
      <w:r>
        <w:t>[32].</w:t>
      </w:r>
      <w:r>
        <w:rPr>
          <w:spacing w:val="15"/>
        </w:rPr>
        <w:t xml:space="preserve"> </w:t>
      </w:r>
      <w:r>
        <w:t>National</w:t>
      </w:r>
      <w:r>
        <w:rPr>
          <w:spacing w:val="38"/>
        </w:rPr>
        <w:t xml:space="preserve"> </w:t>
      </w:r>
      <w:r>
        <w:t>Council</w:t>
      </w:r>
      <w:r>
        <w:rPr>
          <w:spacing w:val="37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Disability</w:t>
      </w:r>
      <w:r>
        <w:rPr>
          <w:spacing w:val="36"/>
        </w:rPr>
        <w:t xml:space="preserve"> </w:t>
      </w:r>
      <w:r>
        <w:t>Affairs</w:t>
      </w:r>
      <w:r>
        <w:rPr>
          <w:spacing w:val="37"/>
        </w:rPr>
        <w:t xml:space="preserve"> </w:t>
      </w:r>
      <w:r>
        <w:t>(2017)</w:t>
      </w:r>
      <w:r>
        <w:rPr>
          <w:spacing w:val="36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Department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Health</w:t>
      </w:r>
      <w:r>
        <w:rPr>
          <w:spacing w:val="6"/>
        </w:rPr>
        <w:t xml:space="preserve"> </w:t>
      </w:r>
      <w:r>
        <w:t>Administrative</w:t>
      </w:r>
      <w:r>
        <w:rPr>
          <w:spacing w:val="9"/>
        </w:rPr>
        <w:t xml:space="preserve"> </w:t>
      </w:r>
      <w:r>
        <w:t>Order</w:t>
      </w:r>
      <w:r>
        <w:rPr>
          <w:spacing w:val="8"/>
        </w:rPr>
        <w:t xml:space="preserve"> </w:t>
      </w:r>
      <w:r>
        <w:t>2017-0008</w:t>
      </w:r>
      <w:r>
        <w:rPr>
          <w:spacing w:val="-47"/>
        </w:rPr>
        <w:t xml:space="preserve"> </w:t>
      </w:r>
      <w:r>
        <w:t>Availe</w:t>
      </w:r>
      <w:r>
        <w:tab/>
      </w:r>
      <w:r>
        <w:t>at</w:t>
      </w:r>
      <w:r>
        <w:tab/>
      </w:r>
      <w:r>
        <w:fldChar w:fldCharType="begin"/>
      </w:r>
      <w:r>
        <w:instrText xml:space="preserve"> HYPERLINK "https://www.ncda.gov.ph/disability-laws/administrative-orders/doh-ao-2017-0008-implementing-guidelines-of-republic-act-10754-otherwise-known-as-an-act-expanding-the-benefits-and-privileges-of-persons-with-disability-for/" \h </w:instrText>
      </w:r>
      <w:r>
        <w:fldChar w:fldCharType="separate"/>
      </w:r>
      <w:r>
        <w:rPr>
          <w:color w:val="0000FF"/>
          <w:u w:val="single" w:color="0000FF"/>
        </w:rPr>
        <w:t>https://www.ncda.gov.ph/disability-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-47"/>
        </w:rPr>
        <w:t xml:space="preserve"> </w:t>
      </w:r>
      <w:r>
        <w:fldChar w:fldCharType="begin"/>
      </w:r>
      <w:r>
        <w:instrText xml:space="preserve"> HYPERLINK "https://www.ncda.gov.ph/disability-laws/administrative-orders/doh-ao-2017-0008-implementing-guidelines-of-republic-act-10754-otherwise-known-as-an-act-expanding-the-benefits-and-privileges-of-persons-with-disability-for/" \h </w:instrText>
      </w:r>
      <w:r>
        <w:fldChar w:fldCharType="separate"/>
      </w:r>
      <w:r>
        <w:rPr>
          <w:color w:val="0000FF"/>
          <w:u w:val="single" w:color="0000FF"/>
        </w:rPr>
        <w:t>laws/administrative-orders/doh-ao-2017-0008-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"https://www.ncda.gov.ph/disability-laws/administrative-orders/doh-ao-2017-0008-implementing-guidelines-of-republic-act-10754-otherwise-known-as-an-act-expanding-the-benefits-and-privileges-of-persons-with-disability-for/" \h </w:instrText>
      </w:r>
      <w:r>
        <w:fldChar w:fldCharType="separate"/>
      </w:r>
      <w:r>
        <w:rPr>
          <w:color w:val="0000FF"/>
          <w:u w:val="single" w:color="0000FF"/>
        </w:rPr>
        <w:t>implementing-guidelines-of-republic-act-10754-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"https://www.ncda.gov.ph/disability-laws/administrative-orders/doh-ao-2017-0008-implementing-guidelines-of-republic-act-10754-otherwise-known-as-an-act-expanding-the-benefits-and-privileges-of-persons-with-disability-for/" \h </w:instrText>
      </w:r>
      <w:r>
        <w:fldChar w:fldCharType="separate"/>
      </w:r>
      <w:r>
        <w:rPr>
          <w:color w:val="0000FF"/>
          <w:u w:val="single" w:color="0000FF"/>
        </w:rPr>
        <w:t>otherwise-known-as-an-act-expanding-the-benefits-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"https://www.ncda.gov.ph/disability-laws/administrative-orders/doh-ao-2017-0008-implementing-guidelines-of-republic-act-10754-otherwise-known-as-an-act-expanding-the-benefits-and-privileges-of-persons-with-disability-for/" \h </w:instrText>
      </w:r>
      <w:r>
        <w:fldChar w:fldCharType="separate"/>
      </w:r>
      <w:r>
        <w:rPr>
          <w:color w:val="0000FF"/>
          <w:u w:val="single" w:color="0000FF"/>
        </w:rPr>
        <w:t>and-privileges-of-persons-with-disability-for/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1"/>
      </w:pPr>
    </w:p>
    <w:p>
      <w:pPr>
        <w:pStyle w:val="6"/>
        <w:ind w:left="697" w:right="321" w:hanging="452"/>
      </w:pPr>
      <w:r>
        <w:t>[33].</w:t>
      </w:r>
      <w:r>
        <w:rPr>
          <w:spacing w:val="14"/>
        </w:rPr>
        <w:t xml:space="preserve"> </w:t>
      </w:r>
      <w:r>
        <w:t>Arce,</w:t>
      </w:r>
      <w:r>
        <w:rPr>
          <w:spacing w:val="31"/>
        </w:rPr>
        <w:t xml:space="preserve"> </w:t>
      </w:r>
      <w:r>
        <w:t>A.</w:t>
      </w:r>
      <w:r>
        <w:rPr>
          <w:spacing w:val="27"/>
        </w:rPr>
        <w:t xml:space="preserve"> </w:t>
      </w:r>
      <w:r>
        <w:t>K.</w:t>
      </w:r>
      <w:r>
        <w:rPr>
          <w:spacing w:val="28"/>
        </w:rPr>
        <w:t xml:space="preserve"> </w:t>
      </w:r>
      <w:r>
        <w:t>(2018).</w:t>
      </w:r>
      <w:r>
        <w:rPr>
          <w:spacing w:val="27"/>
        </w:rPr>
        <w:t xml:space="preserve"> </w:t>
      </w:r>
      <w:r>
        <w:t>Deaf-gain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Philippines:</w:t>
      </w:r>
      <w:r>
        <w:rPr>
          <w:spacing w:val="-47"/>
        </w:rPr>
        <w:t xml:space="preserve"> </w:t>
      </w:r>
      <w:r>
        <w:t>Assessing attitudes toward hiring deaf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Gallaudet</w:t>
      </w:r>
      <w:r>
        <w:rPr>
          <w:spacing w:val="-1"/>
        </w:rPr>
        <w:t xml:space="preserve"> </w:t>
      </w:r>
      <w:r>
        <w:t>University,</w:t>
      </w:r>
      <w:r>
        <w:rPr>
          <w:spacing w:val="-1"/>
        </w:rPr>
        <w:t xml:space="preserve"> </w:t>
      </w:r>
      <w:r>
        <w:t>Washington,</w:t>
      </w:r>
      <w:r>
        <w:rPr>
          <w:spacing w:val="-1"/>
        </w:rPr>
        <w:t xml:space="preserve"> </w:t>
      </w:r>
      <w:r>
        <w:t>U.S.A.</w:t>
      </w:r>
    </w:p>
    <w:p>
      <w:pPr>
        <w:pStyle w:val="6"/>
      </w:pPr>
    </w:p>
    <w:p>
      <w:pPr>
        <w:pStyle w:val="6"/>
        <w:tabs>
          <w:tab w:val="left" w:pos="1522"/>
          <w:tab w:val="left" w:pos="2076"/>
          <w:tab w:val="left" w:pos="3246"/>
          <w:tab w:val="left" w:pos="4934"/>
        </w:tabs>
        <w:ind w:left="697" w:right="319" w:hanging="452"/>
      </w:pPr>
      <w:r>
        <w:t>[34].</w:t>
      </w:r>
      <w:r>
        <w:rPr>
          <w:spacing w:val="13"/>
        </w:rPr>
        <w:t xml:space="preserve"> </w:t>
      </w:r>
      <w:r>
        <w:t>Markel,</w:t>
      </w:r>
      <w:r>
        <w:rPr>
          <w:spacing w:val="20"/>
        </w:rPr>
        <w:t xml:space="preserve"> </w:t>
      </w:r>
      <w:r>
        <w:t>K</w:t>
      </w:r>
      <w:r>
        <w:rPr>
          <w:spacing w:val="19"/>
        </w:rPr>
        <w:t xml:space="preserve"> </w:t>
      </w:r>
      <w:r>
        <w:t>et</w:t>
      </w:r>
      <w:r>
        <w:rPr>
          <w:spacing w:val="18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“Addressing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Underemployment</w:t>
      </w:r>
      <w:r>
        <w:rPr>
          <w:spacing w:val="19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Persons</w:t>
      </w:r>
      <w:r>
        <w:tab/>
      </w:r>
      <w:r>
        <w:t>with</w:t>
      </w:r>
      <w:r>
        <w:tab/>
      </w:r>
      <w:r>
        <w:t>Disabilities:</w:t>
      </w:r>
      <w:r>
        <w:tab/>
      </w:r>
      <w:r>
        <w:t>Recommendations</w:t>
      </w:r>
      <w:r>
        <w:tab/>
      </w:r>
      <w:r>
        <w:t>for</w:t>
      </w:r>
      <w:r>
        <w:rPr>
          <w:spacing w:val="-47"/>
        </w:rPr>
        <w:t xml:space="preserve"> </w:t>
      </w:r>
      <w:r>
        <w:t>Expanding</w:t>
      </w:r>
      <w:r>
        <w:rPr>
          <w:spacing w:val="14"/>
        </w:rPr>
        <w:t xml:space="preserve"> </w:t>
      </w:r>
      <w:r>
        <w:t>Organizational</w:t>
      </w:r>
      <w:r>
        <w:rPr>
          <w:spacing w:val="16"/>
        </w:rPr>
        <w:t xml:space="preserve"> </w:t>
      </w:r>
      <w:r>
        <w:t>Social</w:t>
      </w:r>
      <w:r>
        <w:rPr>
          <w:spacing w:val="16"/>
        </w:rPr>
        <w:t xml:space="preserve"> </w:t>
      </w:r>
      <w:r>
        <w:t>Responsibility”</w:t>
      </w:r>
      <w:r>
        <w:rPr>
          <w:spacing w:val="16"/>
        </w:rPr>
        <w:t xml:space="preserve"> </w:t>
      </w:r>
      <w:r>
        <w:t>2016</w:t>
      </w:r>
      <w:r>
        <w:rPr>
          <w:spacing w:val="-47"/>
        </w:rPr>
        <w:t xml:space="preserve"> </w:t>
      </w:r>
      <w:r>
        <w:t>[Online].Available:</w:t>
      </w:r>
      <w:r>
        <w:rPr>
          <w:spacing w:val="1"/>
        </w:rPr>
        <w:t xml:space="preserve"> </w:t>
      </w:r>
      <w:r>
        <w:t>https://link.springer.com/article/10.1007/s10672-009-</w:t>
      </w:r>
      <w:r>
        <w:rPr>
          <w:spacing w:val="1"/>
        </w:rPr>
        <w:t xml:space="preserve"> </w:t>
      </w:r>
      <w:r>
        <w:t>9125-3</w:t>
      </w:r>
    </w:p>
    <w:p>
      <w:pPr>
        <w:pStyle w:val="6"/>
      </w:pPr>
    </w:p>
    <w:p>
      <w:pPr>
        <w:pStyle w:val="6"/>
        <w:tabs>
          <w:tab w:val="left" w:pos="4342"/>
        </w:tabs>
        <w:ind w:left="697" w:right="317" w:hanging="452"/>
        <w:jc w:val="both"/>
      </w:pPr>
      <w:r>
        <w:t>[35]. Dass, Apama. Best Practices in Employment of 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India.</w:t>
      </w:r>
      <w:r>
        <w:rPr>
          <w:spacing w:val="1"/>
        </w:rPr>
        <w:t xml:space="preserve"> </w:t>
      </w:r>
      <w:r>
        <w:t>American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Foundation.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Delhi,</w:t>
      </w:r>
      <w:r>
        <w:rPr>
          <w:spacing w:val="1"/>
        </w:rPr>
        <w:t xml:space="preserve"> </w:t>
      </w:r>
      <w:r>
        <w:t>India2017.</w:t>
      </w:r>
      <w:r>
        <w:rPr>
          <w:spacing w:val="1"/>
        </w:rPr>
        <w:t xml:space="preserve"> </w:t>
      </w:r>
      <w:r>
        <w:t>[Online]</w:t>
      </w:r>
      <w:r>
        <w:tab/>
      </w:r>
      <w:r>
        <w:t>.Available</w:t>
      </w:r>
    </w:p>
    <w:p>
      <w:pPr>
        <w:pStyle w:val="6"/>
        <w:ind w:left="697" w:right="386"/>
      </w:pPr>
      <w:r>
        <w:rPr>
          <w:spacing w:val="-1"/>
        </w:rPr>
        <w:t>:aif.org/wpcontent/uploads/2015/03/DisabilityManual_</w:t>
      </w:r>
      <w:r>
        <w:t xml:space="preserve"> 3-2015.pdf</w:t>
      </w:r>
    </w:p>
    <w:p>
      <w:pPr>
        <w:pStyle w:val="6"/>
        <w:spacing w:before="10"/>
        <w:rPr>
          <w:sz w:val="19"/>
        </w:rPr>
      </w:pPr>
    </w:p>
    <w:p>
      <w:pPr>
        <w:pStyle w:val="6"/>
        <w:tabs>
          <w:tab w:val="left" w:pos="4396"/>
        </w:tabs>
        <w:ind w:left="697" w:right="318" w:hanging="452"/>
        <w:jc w:val="both"/>
      </w:pPr>
      <w:r>
        <w:t>[36]. USA</w:t>
      </w:r>
      <w:r>
        <w:rPr>
          <w:spacing w:val="1"/>
        </w:rPr>
        <w:t xml:space="preserve"> </w:t>
      </w:r>
      <w:r>
        <w:t>Santili,S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“Theory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Practices.</w:t>
      </w:r>
      <w:r>
        <w:rPr>
          <w:spacing w:val="1"/>
        </w:rPr>
        <w:t xml:space="preserve"> </w:t>
      </w:r>
      <w:r>
        <w:t>Sage</w:t>
      </w:r>
      <w:r>
        <w:rPr>
          <w:spacing w:val="1"/>
        </w:rPr>
        <w:t xml:space="preserve"> </w:t>
      </w:r>
      <w:r>
        <w:t>Publication-Decent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People with Disability and Vulnerability: From the Soft</w:t>
      </w:r>
      <w:r>
        <w:rPr>
          <w:spacing w:val="-47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Context”2018.</w:t>
      </w:r>
      <w:r>
        <w:rPr>
          <w:spacing w:val="1"/>
        </w:rPr>
        <w:t xml:space="preserve"> </w:t>
      </w:r>
      <w:r>
        <w:t>[Online]</w:t>
      </w:r>
      <w:r>
        <w:tab/>
      </w:r>
      <w:r>
        <w:rPr>
          <w:spacing w:val="-1"/>
        </w:rPr>
        <w:t>Available</w:t>
      </w:r>
    </w:p>
    <w:p>
      <w:pPr>
        <w:pStyle w:val="6"/>
        <w:spacing w:before="3"/>
        <w:ind w:left="697" w:right="519"/>
      </w:pPr>
      <w:r>
        <w:t>https://link.springer.com/chapter/10.1007/978-3-319-</w:t>
      </w:r>
      <w:r>
        <w:rPr>
          <w:spacing w:val="-47"/>
        </w:rPr>
        <w:t xml:space="preserve"> </w:t>
      </w:r>
      <w:r>
        <w:t>91968-3_17.</w:t>
      </w:r>
    </w:p>
    <w:p>
      <w:pPr>
        <w:pStyle w:val="6"/>
        <w:spacing w:before="10"/>
        <w:rPr>
          <w:sz w:val="19"/>
        </w:rPr>
      </w:pPr>
    </w:p>
    <w:p>
      <w:pPr>
        <w:pStyle w:val="6"/>
        <w:ind w:left="697" w:right="321" w:hanging="452"/>
        <w:jc w:val="both"/>
      </w:pPr>
      <w:r>
        <w:t>[37]. Omar, K, et al ,”Can we get a job? employability skills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</w:t>
      </w:r>
      <w:r>
        <w:rPr>
          <w:spacing w:val="-47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disability”</w:t>
      </w:r>
      <w:r>
        <w:rPr>
          <w:spacing w:val="42"/>
        </w:rPr>
        <w:t xml:space="preserve"> </w:t>
      </w:r>
      <w:r>
        <w:t>2022.[Online]</w:t>
      </w:r>
      <w:r>
        <w:rPr>
          <w:spacing w:val="45"/>
        </w:rPr>
        <w:t xml:space="preserve"> </w:t>
      </w:r>
      <w:r>
        <w:t>Available</w:t>
      </w:r>
      <w:r>
        <w:rPr>
          <w:spacing w:val="42"/>
        </w:rPr>
        <w:t xml:space="preserve"> </w:t>
      </w:r>
      <w:r>
        <w:t>at:</w:t>
      </w:r>
    </w:p>
    <w:p>
      <w:pPr>
        <w:pStyle w:val="6"/>
        <w:ind w:left="697" w:right="321"/>
      </w:pPr>
      <w:r>
        <w:rPr>
          <w:spacing w:val="-1"/>
        </w:rPr>
        <w:t>:https://myjms.mohe.gov.my/index.php/ijssr/article/vie</w:t>
      </w:r>
      <w:r>
        <w:t xml:space="preserve"> w/17583/9276</w:t>
      </w:r>
    </w:p>
    <w:p>
      <w:pPr>
        <w:pStyle w:val="6"/>
      </w:pPr>
    </w:p>
    <w:p>
      <w:pPr>
        <w:pStyle w:val="6"/>
        <w:spacing w:before="1"/>
        <w:ind w:left="697" w:right="320" w:hanging="452"/>
      </w:pPr>
      <w:r>
        <w:t>[38].</w:t>
      </w:r>
      <w:r>
        <w:rPr>
          <w:spacing w:val="14"/>
        </w:rPr>
        <w:t xml:space="preserve"> </w:t>
      </w:r>
      <w:r>
        <w:t>Alson,</w:t>
      </w:r>
      <w:r>
        <w:rPr>
          <w:spacing w:val="26"/>
        </w:rPr>
        <w:t xml:space="preserve"> </w:t>
      </w:r>
      <w:r>
        <w:t>J.</w:t>
      </w:r>
      <w:r>
        <w:rPr>
          <w:spacing w:val="25"/>
        </w:rPr>
        <w:t xml:space="preserve"> </w:t>
      </w:r>
      <w:r>
        <w:t>N.</w:t>
      </w:r>
      <w:r>
        <w:rPr>
          <w:spacing w:val="26"/>
        </w:rPr>
        <w:t xml:space="preserve"> </w:t>
      </w:r>
      <w:r>
        <w:t>et</w:t>
      </w:r>
      <w:r>
        <w:rPr>
          <w:spacing w:val="25"/>
        </w:rPr>
        <w:t xml:space="preserve"> </w:t>
      </w:r>
      <w:r>
        <w:t>al.</w:t>
      </w:r>
      <w:r>
        <w:rPr>
          <w:spacing w:val="25"/>
        </w:rPr>
        <w:t xml:space="preserve"> </w:t>
      </w:r>
      <w:r>
        <w:t>Factors</w:t>
      </w:r>
      <w:r>
        <w:rPr>
          <w:spacing w:val="27"/>
        </w:rPr>
        <w:t xml:space="preserve"> </w:t>
      </w:r>
      <w:r>
        <w:t>Affecting</w:t>
      </w:r>
      <w:r>
        <w:rPr>
          <w:spacing w:val="25"/>
        </w:rPr>
        <w:t xml:space="preserve"> </w:t>
      </w:r>
      <w:r>
        <w:t>Employability</w:t>
      </w:r>
      <w:r>
        <w:rPr>
          <w:spacing w:val="24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Disabilities.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Multidisciplinary Research and Publication Volumne 1,</w:t>
      </w:r>
      <w:r>
        <w:rPr>
          <w:spacing w:val="-47"/>
        </w:rPr>
        <w:t xml:space="preserve"> </w:t>
      </w:r>
      <w:r>
        <w:t>Issue</w:t>
      </w:r>
      <w:r>
        <w:rPr>
          <w:spacing w:val="41"/>
        </w:rPr>
        <w:t xml:space="preserve"> </w:t>
      </w:r>
      <w:r>
        <w:t>9,</w:t>
      </w:r>
      <w:r>
        <w:rPr>
          <w:spacing w:val="38"/>
        </w:rPr>
        <w:t xml:space="preserve"> </w:t>
      </w:r>
      <w:r>
        <w:t>pp1-5,</w:t>
      </w:r>
      <w:r>
        <w:rPr>
          <w:spacing w:val="41"/>
        </w:rPr>
        <w:t xml:space="preserve"> </w:t>
      </w:r>
      <w:r>
        <w:t>Available</w:t>
      </w:r>
      <w:r>
        <w:rPr>
          <w:spacing w:val="41"/>
        </w:rPr>
        <w:t xml:space="preserve"> </w:t>
      </w:r>
      <w:r>
        <w:t>at</w:t>
      </w:r>
      <w:r>
        <w:rPr>
          <w:spacing w:val="40"/>
        </w:rPr>
        <w:t xml:space="preserve"> </w:t>
      </w:r>
      <w:r>
        <w:fldChar w:fldCharType="begin"/>
      </w:r>
      <w:r>
        <w:instrText xml:space="preserve"> HYPERLINK "http://ijmrap.com/wp-content/uploads/2019/02/IJMRAP-V1N8P271Y19.pdf" \h </w:instrText>
      </w:r>
      <w:r>
        <w:fldChar w:fldCharType="separate"/>
      </w:r>
      <w:r>
        <w:rPr>
          <w:color w:val="0000FF"/>
          <w:u w:val="single" w:color="0000FF"/>
        </w:rPr>
        <w:t>http://ijmrap.com/wp-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-47"/>
        </w:rPr>
        <w:t xml:space="preserve"> </w:t>
      </w:r>
      <w:r>
        <w:fldChar w:fldCharType="begin"/>
      </w:r>
      <w:r>
        <w:instrText xml:space="preserve"> HYPERLINK "http://ijmrap.com/wp-content/uploads/2019/02/IJMRAP-V1N8P271Y19.pdf" \h </w:instrText>
      </w:r>
      <w:r>
        <w:fldChar w:fldCharType="separate"/>
      </w:r>
      <w:r>
        <w:rPr>
          <w:color w:val="0000FF"/>
          <w:u w:val="single" w:color="0000FF"/>
        </w:rPr>
        <w:t>content/uploads/2019/02/IJMRAP-V1N8P271Y19.pdf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t>January</w:t>
      </w:r>
      <w:r>
        <w:rPr>
          <w:spacing w:val="-4"/>
        </w:rPr>
        <w:t xml:space="preserve"> </w:t>
      </w:r>
      <w:r>
        <w:t>2019.</w:t>
      </w:r>
    </w:p>
    <w:p>
      <w:pPr>
        <w:pStyle w:val="6"/>
      </w:pPr>
    </w:p>
    <w:p>
      <w:pPr>
        <w:pStyle w:val="6"/>
        <w:ind w:left="697" w:right="318" w:hanging="452"/>
        <w:jc w:val="both"/>
      </w:pPr>
      <w:r>
        <w:t>[39]. Barbra M. et al :”The Attitudes of Employers and Co-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 in Zimbabwe” ARC Journal</w:t>
      </w:r>
      <w:r>
        <w:rPr>
          <w:spacing w:val="1"/>
        </w:rPr>
        <w:t xml:space="preserve"> </w:t>
      </w:r>
      <w:r>
        <w:t>Vol.1 Issue 2</w:t>
      </w:r>
      <w:r>
        <w:rPr>
          <w:spacing w:val="1"/>
        </w:rPr>
        <w:t xml:space="preserve"> </w:t>
      </w:r>
      <w:r>
        <w:t>pp1-8</w:t>
      </w:r>
      <w:r>
        <w:rPr>
          <w:spacing w:val="1"/>
        </w:rPr>
        <w:t xml:space="preserve"> </w:t>
      </w:r>
      <w:r>
        <w:t>20</w:t>
      </w:r>
      <w:r>
        <w:fldChar w:fldCharType="begin"/>
      </w:r>
      <w:r>
        <w:instrText xml:space="preserve"> HYPERLINK "https://www.arcjournals.org/pdfs/ijmsr/v2-i3/2.pdf" \h </w:instrText>
      </w:r>
      <w:r>
        <w:fldChar w:fldCharType="separate"/>
      </w:r>
      <w:r>
        <w:rPr>
          <w:color w:val="0000FF"/>
          <w:u w:val="single" w:color="0000FF"/>
        </w:rPr>
        <w:t>https://www.arcjournals.org/pdfs/ijmsr/v2-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-47"/>
        </w:rPr>
        <w:t xml:space="preserve"> </w:t>
      </w:r>
      <w:r>
        <w:fldChar w:fldCharType="begin"/>
      </w:r>
      <w:r>
        <w:instrText xml:space="preserve"> HYPERLINK "https://www.arcjournals.org/pdfs/ijmsr/v2-i3/2.pdf" \h </w:instrText>
      </w:r>
      <w:r>
        <w:fldChar w:fldCharType="separate"/>
      </w:r>
      <w:r>
        <w:rPr>
          <w:color w:val="0000FF"/>
          <w:u w:val="single" w:color="0000FF"/>
        </w:rPr>
        <w:t>i3/2.pdf</w:t>
      </w:r>
      <w:r>
        <w:rPr>
          <w:color w:val="0000FF"/>
          <w:spacing w:val="-2"/>
        </w:rPr>
        <w:t xml:space="preserve"> </w:t>
      </w:r>
      <w:r>
        <w:rPr>
          <w:color w:val="0000FF"/>
          <w:spacing w:val="-2"/>
        </w:rPr>
        <w:fldChar w:fldCharType="end"/>
      </w:r>
      <w:r>
        <w:t>August</w:t>
      </w:r>
      <w:r>
        <w:rPr>
          <w:spacing w:val="-1"/>
        </w:rPr>
        <w:t xml:space="preserve"> </w:t>
      </w:r>
      <w:r>
        <w:t>2014</w:t>
      </w:r>
    </w:p>
    <w:p>
      <w:pPr>
        <w:pStyle w:val="6"/>
      </w:pPr>
    </w:p>
    <w:p>
      <w:pPr>
        <w:pStyle w:val="6"/>
        <w:tabs>
          <w:tab w:val="left" w:pos="4103"/>
        </w:tabs>
        <w:spacing w:before="1"/>
        <w:ind w:left="697" w:right="318" w:hanging="452"/>
      </w:pPr>
      <w:r>
        <w:t>[40].</w:t>
      </w:r>
      <w:r>
        <w:rPr>
          <w:spacing w:val="15"/>
        </w:rPr>
        <w:t xml:space="preserve"> </w:t>
      </w:r>
      <w:r>
        <w:t>Torralba,R</w:t>
      </w:r>
      <w:r>
        <w:rPr>
          <w:spacing w:val="37"/>
        </w:rPr>
        <w:t xml:space="preserve"> </w:t>
      </w:r>
      <w:r>
        <w:t>,The</w:t>
      </w:r>
      <w:r>
        <w:rPr>
          <w:spacing w:val="38"/>
        </w:rPr>
        <w:t xml:space="preserve"> </w:t>
      </w:r>
      <w:r>
        <w:t>benefits</w:t>
      </w:r>
      <w:r>
        <w:rPr>
          <w:spacing w:val="37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hiring</w:t>
      </w:r>
      <w:r>
        <w:rPr>
          <w:spacing w:val="36"/>
        </w:rPr>
        <w:t xml:space="preserve"> </w:t>
      </w:r>
      <w:r>
        <w:t>PWDs,</w:t>
      </w:r>
      <w:r>
        <w:rPr>
          <w:spacing w:val="37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told</w:t>
      </w:r>
      <w:r>
        <w:rPr>
          <w:spacing w:val="38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companies   Verafiles</w:t>
      </w:r>
      <w:r>
        <w:rPr>
          <w:spacing w:val="99"/>
        </w:rPr>
        <w:t xml:space="preserve"> </w:t>
      </w:r>
      <w:r>
        <w:t>Vol</w:t>
      </w:r>
      <w:r>
        <w:rPr>
          <w:spacing w:val="98"/>
        </w:rPr>
        <w:t xml:space="preserve"> </w:t>
      </w:r>
      <w:r>
        <w:t>1,</w:t>
      </w:r>
      <w:r>
        <w:rPr>
          <w:spacing w:val="98"/>
        </w:rPr>
        <w:t xml:space="preserve"> </w:t>
      </w:r>
      <w:r>
        <w:t>pp1-6</w:t>
      </w:r>
      <w:r>
        <w:tab/>
      </w:r>
      <w:r>
        <w:t>Available</w:t>
      </w:r>
      <w:r>
        <w:rPr>
          <w:spacing w:val="1"/>
        </w:rPr>
        <w:t xml:space="preserve"> </w:t>
      </w:r>
      <w:r>
        <w:t>at</w:t>
      </w:r>
      <w:r>
        <w:rPr>
          <w:spacing w:val="-47"/>
        </w:rPr>
        <w:t xml:space="preserve"> </w:t>
      </w:r>
      <w:r>
        <w:fldChar w:fldCharType="begin"/>
      </w:r>
      <w:r>
        <w:instrText xml:space="preserve"> HYPERLINK "https://verafiles.org/articles/benefits-hiring-pwds-told-companies" \h </w:instrText>
      </w:r>
      <w:r>
        <w:fldChar w:fldCharType="separate"/>
      </w:r>
      <w:r>
        <w:rPr>
          <w:color w:val="0000FF"/>
          <w:u w:val="single" w:color="0000FF"/>
        </w:rPr>
        <w:t>https://verafiles.org/articles/benefits-hiring-pwds-told-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"https://verafiles.org/articles/benefits-hiring-pwds-told-companies" \h </w:instrText>
      </w:r>
      <w:r>
        <w:fldChar w:fldCharType="separate"/>
      </w:r>
      <w:r>
        <w:rPr>
          <w:color w:val="0000FF"/>
          <w:u w:val="single" w:color="0000FF"/>
        </w:rPr>
        <w:t>companies</w:t>
      </w:r>
      <w:r>
        <w:rPr>
          <w:color w:val="0000FF"/>
          <w:spacing w:val="-1"/>
        </w:rPr>
        <w:t xml:space="preserve"> </w:t>
      </w:r>
      <w:r>
        <w:rPr>
          <w:color w:val="0000FF"/>
          <w:spacing w:val="-1"/>
        </w:rPr>
        <w:fldChar w:fldCharType="end"/>
      </w:r>
      <w:r>
        <w:t>2017.</w:t>
      </w:r>
    </w:p>
    <w:p>
      <w:pPr>
        <w:spacing w:after="0"/>
        <w:sectPr>
          <w:pgSz w:w="11910" w:h="16840"/>
          <w:pgMar w:top="920" w:right="480" w:bottom="820" w:left="660" w:header="136" w:footer="627" w:gutter="0"/>
          <w:cols w:equalWidth="0" w:num="2">
            <w:col w:w="5233" w:space="40"/>
            <w:col w:w="5497"/>
          </w:cols>
        </w:sectPr>
      </w:pPr>
    </w:p>
    <w:p>
      <w:pPr>
        <w:pStyle w:val="6"/>
        <w:spacing w:before="80"/>
        <w:ind w:left="756" w:right="5529" w:hanging="452"/>
        <w:jc w:val="both"/>
      </w:pPr>
      <w:r>
        <w:t>[41]. Jans, L., Kaye, H. S., &amp; Jones, E. C, Getting hired: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disabilities</w:t>
      </w:r>
      <w:r>
        <w:rPr>
          <w:spacing w:val="1"/>
        </w:rPr>
        <w:t xml:space="preserve"> </w:t>
      </w:r>
      <w:r>
        <w:t>offer</w:t>
      </w:r>
      <w:r>
        <w:rPr>
          <w:spacing w:val="-47"/>
        </w:rPr>
        <w:t xml:space="preserve"> </w:t>
      </w:r>
      <w:r>
        <w:t>advice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disclosure,</w:t>
      </w:r>
      <w:r>
        <w:rPr>
          <w:spacing w:val="1"/>
        </w:rPr>
        <w:t xml:space="preserve"> </w:t>
      </w:r>
      <w:r>
        <w:t>interviewing,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search.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Occupational</w:t>
      </w:r>
      <w:r>
        <w:rPr>
          <w:spacing w:val="1"/>
        </w:rPr>
        <w:t xml:space="preserve"> </w:t>
      </w:r>
      <w:r>
        <w:t>Rehabilitation,</w:t>
      </w:r>
      <w:r>
        <w:rPr>
          <w:spacing w:val="1"/>
        </w:rPr>
        <w:t xml:space="preserve"> </w:t>
      </w:r>
      <w:r>
        <w:t>Vol</w:t>
      </w:r>
      <w:r>
        <w:rPr>
          <w:spacing w:val="1"/>
        </w:rPr>
        <w:t xml:space="preserve"> </w:t>
      </w:r>
      <w:r>
        <w:t>22,</w:t>
      </w:r>
      <w:r>
        <w:rPr>
          <w:spacing w:val="1"/>
        </w:rPr>
        <w:t xml:space="preserve"> </w:t>
      </w:r>
      <w:r>
        <w:t>pp</w:t>
      </w:r>
      <w:r>
        <w:rPr>
          <w:spacing w:val="1"/>
        </w:rPr>
        <w:t xml:space="preserve"> </w:t>
      </w:r>
      <w:r>
        <w:t>155–165.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Https://</w:t>
      </w:r>
      <w:r>
        <w:rPr>
          <w:spacing w:val="1"/>
        </w:rPr>
        <w:t xml:space="preserve"> </w:t>
      </w:r>
      <w:r>
        <w:t>10.1007/s10926-011-</w:t>
      </w:r>
      <w:r>
        <w:rPr>
          <w:spacing w:val="1"/>
        </w:rPr>
        <w:t xml:space="preserve"> </w:t>
      </w:r>
      <w:r>
        <w:t>9336-y</w:t>
      </w:r>
      <w:r>
        <w:rPr>
          <w:spacing w:val="-4"/>
        </w:rPr>
        <w:t xml:space="preserve"> </w:t>
      </w:r>
      <w:r>
        <w:t>2012.</w:t>
      </w:r>
    </w:p>
    <w:p>
      <w:pPr>
        <w:pStyle w:val="6"/>
        <w:spacing w:before="1"/>
      </w:pPr>
    </w:p>
    <w:p>
      <w:pPr>
        <w:pStyle w:val="6"/>
        <w:tabs>
          <w:tab w:val="left" w:pos="1460"/>
          <w:tab w:val="left" w:pos="3302"/>
          <w:tab w:val="left" w:pos="4536"/>
        </w:tabs>
        <w:ind w:left="756" w:right="5534" w:hanging="452"/>
      </w:pPr>
      <w:r>
        <w:t>[42].</w:t>
      </w:r>
      <w:r>
        <w:rPr>
          <w:spacing w:val="12"/>
        </w:rPr>
        <w:t xml:space="preserve"> </w:t>
      </w:r>
      <w:r>
        <w:t>Pettinicchio,</w:t>
      </w:r>
      <w:r>
        <w:rPr>
          <w:spacing w:val="-1"/>
        </w:rPr>
        <w:t xml:space="preserve"> </w:t>
      </w:r>
      <w:r>
        <w:t>D., &amp;</w:t>
      </w:r>
      <w:r>
        <w:rPr>
          <w:spacing w:val="-2"/>
        </w:rPr>
        <w:t xml:space="preserve"> </w:t>
      </w:r>
      <w:r>
        <w:t>Maroto,</w:t>
      </w:r>
      <w:r>
        <w:rPr>
          <w:spacing w:val="-1"/>
        </w:rPr>
        <w:t xml:space="preserve"> </w:t>
      </w:r>
      <w:r>
        <w:t>M.</w:t>
      </w:r>
      <w:r>
        <w:rPr>
          <w:spacing w:val="4"/>
        </w:rPr>
        <w:t xml:space="preserve"> </w:t>
      </w:r>
      <w:r>
        <w:t>“Employment outcomes</w:t>
      </w:r>
      <w:r>
        <w:rPr>
          <w:spacing w:val="-47"/>
        </w:rPr>
        <w:t xml:space="preserve"> </w:t>
      </w:r>
      <w:r>
        <w:t>among</w:t>
      </w:r>
      <w:r>
        <w:rPr>
          <w:spacing w:val="53"/>
        </w:rPr>
        <w:t xml:space="preserve"> </w:t>
      </w:r>
      <w:r>
        <w:t>men</w:t>
      </w:r>
      <w:r>
        <w:rPr>
          <w:spacing w:val="5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women</w:t>
      </w:r>
      <w:r>
        <w:rPr>
          <w:spacing w:val="54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t>disabilities:</w:t>
      </w:r>
      <w:r>
        <w:tab/>
      </w:r>
      <w:r>
        <w:t>how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intersection</w:t>
      </w:r>
      <w:r>
        <w:rPr>
          <w:spacing w:val="30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gender</w:t>
      </w:r>
      <w:r>
        <w:rPr>
          <w:spacing w:val="32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disability</w:t>
      </w:r>
      <w:r>
        <w:rPr>
          <w:spacing w:val="30"/>
        </w:rPr>
        <w:t xml:space="preserve"> </w:t>
      </w:r>
      <w:r>
        <w:t>status</w:t>
      </w:r>
      <w:r>
        <w:rPr>
          <w:spacing w:val="33"/>
        </w:rPr>
        <w:t xml:space="preserve"> </w:t>
      </w:r>
      <w:r>
        <w:t>shapes</w:t>
      </w:r>
      <w:r>
        <w:rPr>
          <w:spacing w:val="-47"/>
        </w:rPr>
        <w:t xml:space="preserve"> </w:t>
      </w:r>
      <w:r>
        <w:t>labor</w:t>
      </w:r>
      <w:r>
        <w:tab/>
      </w:r>
      <w:r>
        <w:t>market</w:t>
      </w:r>
      <w:r>
        <w:rPr>
          <w:spacing w:val="90"/>
        </w:rPr>
        <w:t xml:space="preserve"> </w:t>
      </w:r>
      <w:r>
        <w:t>inequality.</w:t>
      </w:r>
      <w:r>
        <w:tab/>
      </w:r>
      <w:r>
        <w:t>InFactors</w:t>
      </w:r>
      <w:r>
        <w:rPr>
          <w:spacing w:val="44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Studying</w:t>
      </w:r>
      <w:r>
        <w:rPr>
          <w:spacing w:val="-47"/>
        </w:rPr>
        <w:t xml:space="preserve"> </w:t>
      </w:r>
      <w:r>
        <w:t>Employment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Persons</w:t>
      </w:r>
      <w:r>
        <w:rPr>
          <w:spacing w:val="13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Disability”</w:t>
      </w:r>
      <w:r>
        <w:rPr>
          <w:spacing w:val="5"/>
        </w:rPr>
        <w:t xml:space="preserve"> </w:t>
      </w:r>
      <w:r>
        <w:t>.</w:t>
      </w:r>
      <w:r>
        <w:rPr>
          <w:spacing w:val="12"/>
        </w:rPr>
        <w:t xml:space="preserve"> </w:t>
      </w:r>
      <w:r>
        <w:t>Emerald</w:t>
      </w:r>
      <w:r>
        <w:rPr>
          <w:spacing w:val="-47"/>
        </w:rPr>
        <w:t xml:space="preserve"> </w:t>
      </w:r>
      <w:r>
        <w:t>Publishing</w:t>
      </w:r>
      <w:r>
        <w:rPr>
          <w:spacing w:val="33"/>
        </w:rPr>
        <w:t xml:space="preserve"> </w:t>
      </w:r>
      <w:r>
        <w:t>Limited</w:t>
      </w:r>
      <w:r>
        <w:rPr>
          <w:spacing w:val="35"/>
        </w:rPr>
        <w:t xml:space="preserve"> </w:t>
      </w:r>
      <w:r>
        <w:t>Vol.</w:t>
      </w:r>
      <w:r>
        <w:rPr>
          <w:spacing w:val="35"/>
        </w:rPr>
        <w:t xml:space="preserve"> </w:t>
      </w:r>
      <w:r>
        <w:t>4</w:t>
      </w:r>
      <w:r>
        <w:rPr>
          <w:spacing w:val="33"/>
        </w:rPr>
        <w:t xml:space="preserve"> </w:t>
      </w:r>
      <w:r>
        <w:t>No.1.</w:t>
      </w:r>
      <w:r>
        <w:rPr>
          <w:spacing w:val="33"/>
        </w:rPr>
        <w:t xml:space="preserve"> </w:t>
      </w:r>
      <w:r>
        <w:t>Available</w:t>
      </w:r>
      <w:r>
        <w:rPr>
          <w:spacing w:val="32"/>
        </w:rPr>
        <w:t xml:space="preserve"> </w:t>
      </w:r>
      <w:r>
        <w:t>at:</w:t>
      </w:r>
      <w:r>
        <w:rPr>
          <w:spacing w:val="-47"/>
        </w:rPr>
        <w:t xml:space="preserve"> </w:t>
      </w:r>
      <w:r>
        <w:fldChar w:fldCharType="begin"/>
      </w:r>
      <w:r>
        <w:instrText xml:space="preserve"> HYPERLINK "https://myjms.mohe.gov.my/index.php/ijssr/article/view/17583/9276" \h </w:instrText>
      </w:r>
      <w:r>
        <w:fldChar w:fldCharType="separate"/>
      </w:r>
      <w:r>
        <w:rPr>
          <w:color w:val="0000FF"/>
          <w:u w:val="single" w:color="0000FF"/>
        </w:rPr>
        <w:t>https://myjms.mohe.gov.my/index.php/ijssr/article/vie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"https://myjms.mohe.gov.my/index.php/ijssr/article/view/17583/9276" \h </w:instrText>
      </w:r>
      <w:r>
        <w:fldChar w:fldCharType="separate"/>
      </w:r>
      <w:r>
        <w:rPr>
          <w:color w:val="0000FF"/>
          <w:u w:val="single" w:color="0000FF"/>
        </w:rPr>
        <w:t>w/17583/9276</w:t>
      </w:r>
      <w:r>
        <w:rPr>
          <w:color w:val="0000FF"/>
          <w:spacing w:val="-1"/>
        </w:rPr>
        <w:t xml:space="preserve"> </w:t>
      </w:r>
      <w:r>
        <w:rPr>
          <w:color w:val="0000FF"/>
          <w:spacing w:val="-1"/>
        </w:rPr>
        <w:fldChar w:fldCharType="end"/>
      </w:r>
      <w:r>
        <w:t>March</w:t>
      </w:r>
      <w:r>
        <w:rPr>
          <w:spacing w:val="-1"/>
        </w:rPr>
        <w:t xml:space="preserve"> </w:t>
      </w:r>
      <w:r>
        <w:t>2027</w:t>
      </w:r>
    </w:p>
    <w:p>
      <w:pPr>
        <w:pStyle w:val="6"/>
        <w:spacing w:before="1"/>
        <w:rPr>
          <w:sz w:val="12"/>
        </w:rPr>
      </w:pPr>
    </w:p>
    <w:p>
      <w:pPr>
        <w:pStyle w:val="6"/>
        <w:tabs>
          <w:tab w:val="left" w:pos="1639"/>
          <w:tab w:val="left" w:pos="2328"/>
          <w:tab w:val="left" w:pos="3665"/>
          <w:tab w:val="left" w:pos="5028"/>
        </w:tabs>
        <w:spacing w:before="91"/>
        <w:ind w:left="756" w:right="5532" w:hanging="452"/>
      </w:pPr>
      <w:r>
        <w:t>[43].</w:t>
      </w:r>
      <w:r>
        <w:rPr>
          <w:spacing w:val="15"/>
        </w:rPr>
        <w:t xml:space="preserve"> </w:t>
      </w:r>
      <w:r>
        <w:t>Verulava,</w:t>
      </w:r>
      <w:r>
        <w:rPr>
          <w:spacing w:val="11"/>
        </w:rPr>
        <w:t xml:space="preserve"> </w:t>
      </w:r>
      <w:r>
        <w:t>T.,</w:t>
      </w:r>
      <w:r>
        <w:rPr>
          <w:spacing w:val="11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Bedianashvili,</w:t>
      </w:r>
      <w:r>
        <w:rPr>
          <w:spacing w:val="23"/>
        </w:rPr>
        <w:t xml:space="preserve"> </w:t>
      </w:r>
      <w:r>
        <w:t>G.</w:t>
      </w:r>
      <w:r>
        <w:rPr>
          <w:spacing w:val="9"/>
        </w:rPr>
        <w:t xml:space="preserve"> </w:t>
      </w:r>
      <w:r>
        <w:t>.</w:t>
      </w:r>
      <w:r>
        <w:rPr>
          <w:spacing w:val="11"/>
        </w:rPr>
        <w:t xml:space="preserve"> </w:t>
      </w:r>
      <w:r>
        <w:t>Work</w:t>
      </w:r>
      <w:r>
        <w:rPr>
          <w:spacing w:val="9"/>
        </w:rPr>
        <w:t xml:space="preserve"> </w:t>
      </w:r>
      <w:r>
        <w:t>Inclusion</w:t>
      </w:r>
      <w:r>
        <w:rPr>
          <w:spacing w:val="9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Persons</w:t>
      </w:r>
      <w:r>
        <w:rPr>
          <w:spacing w:val="28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Disabilities:</w:t>
      </w:r>
      <w:r>
        <w:rPr>
          <w:spacing w:val="39"/>
        </w:rPr>
        <w:t xml:space="preserve"> </w:t>
      </w:r>
      <w:r>
        <w:t>Employers’</w:t>
      </w:r>
      <w:r>
        <w:rPr>
          <w:spacing w:val="36"/>
        </w:rPr>
        <w:t xml:space="preserve"> </w:t>
      </w:r>
      <w:r>
        <w:t>Perspectives.</w:t>
      </w:r>
      <w:r>
        <w:rPr>
          <w:spacing w:val="-47"/>
        </w:rPr>
        <w:t xml:space="preserve"> </w:t>
      </w:r>
      <w:r>
        <w:t>nternational</w:t>
      </w:r>
      <w:r>
        <w:rPr>
          <w:spacing w:val="26"/>
        </w:rPr>
        <w:t xml:space="preserve"> </w:t>
      </w:r>
      <w:r>
        <w:t>Journal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Social</w:t>
      </w:r>
      <w:r>
        <w:rPr>
          <w:spacing w:val="29"/>
        </w:rPr>
        <w:t xml:space="preserve"> </w:t>
      </w:r>
      <w:r>
        <w:t>Science</w:t>
      </w:r>
      <w:r>
        <w:rPr>
          <w:spacing w:val="29"/>
        </w:rPr>
        <w:t xml:space="preserve"> </w:t>
      </w:r>
      <w:r>
        <w:t>Researc</w:t>
      </w:r>
      <w:r>
        <w:rPr>
          <w:spacing w:val="27"/>
        </w:rPr>
        <w:t xml:space="preserve"> </w:t>
      </w:r>
      <w:r>
        <w:t>Vol</w:t>
      </w:r>
      <w:r>
        <w:rPr>
          <w:spacing w:val="26"/>
        </w:rPr>
        <w:t xml:space="preserve"> </w:t>
      </w:r>
      <w:r>
        <w:t>4,</w:t>
      </w:r>
      <w:r>
        <w:rPr>
          <w:spacing w:val="-47"/>
        </w:rPr>
        <w:t xml:space="preserve"> </w:t>
      </w:r>
      <w:r>
        <w:t>No.</w:t>
      </w:r>
      <w:r>
        <w:tab/>
      </w:r>
      <w:r>
        <w:t>1</w:t>
      </w:r>
      <w:r>
        <w:tab/>
      </w:r>
      <w:r>
        <w:t>159–163.</w:t>
      </w:r>
      <w:r>
        <w:tab/>
      </w:r>
      <w:r>
        <w:t>Available</w:t>
      </w:r>
      <w:r>
        <w:tab/>
      </w:r>
      <w:r>
        <w:t>at:</w:t>
      </w:r>
      <w:r>
        <w:rPr>
          <w:spacing w:val="-47"/>
        </w:rPr>
        <w:t xml:space="preserve"> </w:t>
      </w:r>
      <w:r>
        <w:fldChar w:fldCharType="begin"/>
      </w:r>
      <w:r>
        <w:instrText xml:space="preserve"> HYPERLINK "https://myjms.mohe.gov.my/index.php/ijssr/article/view/17583/9276" \h </w:instrText>
      </w:r>
      <w:r>
        <w:fldChar w:fldCharType="separate"/>
      </w:r>
      <w:r>
        <w:rPr>
          <w:color w:val="0000FF"/>
          <w:u w:val="single" w:color="0000FF"/>
        </w:rPr>
        <w:t>https://myjms.mohe.gov.my/index.php/ijssr/article/vie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"https://myjms.mohe.gov.my/index.php/ijssr/article/view/17583/9276" \h </w:instrText>
      </w:r>
      <w:r>
        <w:fldChar w:fldCharType="separate"/>
      </w:r>
      <w:r>
        <w:rPr>
          <w:color w:val="0000FF"/>
          <w:u w:val="single" w:color="0000FF"/>
        </w:rPr>
        <w:t>w/17583/9276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spacing w:before="2"/>
        <w:rPr>
          <w:sz w:val="12"/>
        </w:rPr>
      </w:pPr>
    </w:p>
    <w:p>
      <w:pPr>
        <w:pStyle w:val="6"/>
        <w:tabs>
          <w:tab w:val="left" w:pos="1720"/>
          <w:tab w:val="left" w:pos="2195"/>
          <w:tab w:val="left" w:pos="2248"/>
          <w:tab w:val="left" w:pos="2593"/>
          <w:tab w:val="left" w:pos="2785"/>
          <w:tab w:val="left" w:pos="3581"/>
          <w:tab w:val="left" w:pos="3869"/>
          <w:tab w:val="left" w:pos="3991"/>
          <w:tab w:val="left" w:pos="4455"/>
        </w:tabs>
        <w:spacing w:before="91"/>
        <w:ind w:left="756" w:right="5534" w:hanging="452"/>
      </w:pPr>
      <w:r>
        <w:t>[44].</w:t>
      </w:r>
      <w:r>
        <w:rPr>
          <w:spacing w:val="14"/>
        </w:rPr>
        <w:t xml:space="preserve"> </w:t>
      </w:r>
      <w:r>
        <w:t>Republic</w:t>
      </w:r>
      <w:r>
        <w:tab/>
      </w:r>
      <w:r>
        <w:t>Act</w:t>
      </w:r>
      <w:r>
        <w:tab/>
      </w:r>
      <w:r>
        <w:tab/>
      </w:r>
      <w:r>
        <w:t>No.</w:t>
      </w:r>
      <w:r>
        <w:tab/>
      </w:r>
      <w:r>
        <w:tab/>
      </w:r>
      <w:r>
        <w:t>10911,</w:t>
      </w:r>
      <w:r>
        <w:tab/>
      </w:r>
      <w:r>
        <w:t>or</w:t>
      </w:r>
      <w:r>
        <w:tab/>
      </w:r>
      <w:r>
        <w:tab/>
      </w:r>
      <w:r>
        <w:t>the</w:t>
      </w:r>
      <w:r>
        <w:tab/>
      </w:r>
      <w:r>
        <w:rPr>
          <w:spacing w:val="-1"/>
        </w:rPr>
        <w:t>Anti-Age</w:t>
      </w:r>
      <w:r>
        <w:rPr>
          <w:spacing w:val="-47"/>
        </w:rPr>
        <w:t xml:space="preserve"> </w:t>
      </w:r>
      <w:r>
        <w:t>Discrimination</w:t>
      </w:r>
      <w:r>
        <w:tab/>
      </w:r>
      <w:r>
        <w:t>in</w:t>
      </w:r>
      <w:r>
        <w:tab/>
      </w:r>
      <w:r>
        <w:t>Employment</w:t>
      </w:r>
      <w:r>
        <w:tab/>
      </w:r>
      <w:r>
        <w:t>Act.</w:t>
      </w:r>
      <w:r>
        <w:tab/>
      </w:r>
      <w:r>
        <w:rPr>
          <w:spacing w:val="-1"/>
        </w:rPr>
        <w:t>Available</w:t>
      </w:r>
      <w:r>
        <w:rPr>
          <w:spacing w:val="-47"/>
        </w:rPr>
        <w:t xml:space="preserve"> </w:t>
      </w:r>
      <w:r>
        <w:fldChar w:fldCharType="begin"/>
      </w:r>
      <w:r>
        <w:instrText xml:space="preserve"> HYPERLINK "https://www.dole.gov.ph/news/working-seniors-pwds-entitled-to-labor-standards/" \h </w:instrText>
      </w:r>
      <w:r>
        <w:fldChar w:fldCharType="separate"/>
      </w:r>
      <w:r>
        <w:rPr>
          <w:color w:val="0000FF"/>
          <w:u w:val="single" w:color="0000FF"/>
        </w:rPr>
        <w:t>https://www.dole.gov.ph/news/working-seniors-pwds-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"https://www.dole.gov.ph/news/working-seniors-pwds-entitled-to-labor-standards/" \h </w:instrText>
      </w:r>
      <w:r>
        <w:fldChar w:fldCharType="separate"/>
      </w:r>
      <w:r>
        <w:rPr>
          <w:color w:val="0000FF"/>
          <w:u w:val="single" w:color="0000FF"/>
        </w:rPr>
        <w:t>entitled-to-labor-standards/</w:t>
      </w:r>
      <w:r>
        <w:rPr>
          <w:color w:val="0000FF"/>
          <w:u w:val="single" w:color="0000FF"/>
        </w:rPr>
        <w:fldChar w:fldCharType="end"/>
      </w:r>
    </w:p>
    <w:p>
      <w:pPr>
        <w:pStyle w:val="6"/>
        <w:rPr>
          <w:sz w:val="12"/>
        </w:rPr>
      </w:pPr>
    </w:p>
    <w:p>
      <w:pPr>
        <w:pStyle w:val="6"/>
        <w:spacing w:before="91"/>
        <w:ind w:left="756" w:right="5534" w:hanging="452"/>
      </w:pPr>
      <w:r>
        <w:t>[45].</w:t>
      </w:r>
      <w:r>
        <w:rPr>
          <w:spacing w:val="15"/>
        </w:rPr>
        <w:t xml:space="preserve"> </w:t>
      </w:r>
      <w:r>
        <w:t>Herson,</w:t>
      </w:r>
      <w:r>
        <w:rPr>
          <w:spacing w:val="21"/>
        </w:rPr>
        <w:t xml:space="preserve"> </w:t>
      </w:r>
      <w:r>
        <w:t>K.,</w:t>
      </w:r>
      <w:r>
        <w:rPr>
          <w:spacing w:val="23"/>
        </w:rPr>
        <w:t xml:space="preserve"> </w:t>
      </w:r>
      <w:r>
        <w:t>“Seven</w:t>
      </w:r>
      <w:r>
        <w:rPr>
          <w:spacing w:val="19"/>
        </w:rPr>
        <w:t xml:space="preserve"> </w:t>
      </w:r>
      <w:r>
        <w:t>Reasons</w:t>
      </w:r>
      <w:r>
        <w:rPr>
          <w:spacing w:val="23"/>
        </w:rPr>
        <w:t xml:space="preserve"> </w:t>
      </w:r>
      <w:r>
        <w:t>Why</w:t>
      </w:r>
      <w:r>
        <w:rPr>
          <w:spacing w:val="17"/>
        </w:rPr>
        <w:t xml:space="preserve"> </w:t>
      </w:r>
      <w:r>
        <w:t>Hiring</w:t>
      </w:r>
      <w:r>
        <w:rPr>
          <w:spacing w:val="20"/>
        </w:rPr>
        <w:t xml:space="preserve"> </w:t>
      </w:r>
      <w:r>
        <w:t>People</w:t>
      </w:r>
      <w:r>
        <w:rPr>
          <w:spacing w:val="20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Disabilities</w:t>
      </w:r>
      <w:r>
        <w:rPr>
          <w:spacing w:val="15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Good</w:t>
      </w:r>
      <w:r>
        <w:rPr>
          <w:spacing w:val="16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Business.</w:t>
      </w:r>
      <w:r>
        <w:rPr>
          <w:spacing w:val="25"/>
        </w:rPr>
        <w:t xml:space="preserve"> </w:t>
      </w:r>
      <w:r>
        <w:t>Available</w:t>
      </w:r>
      <w:r>
        <w:rPr>
          <w:spacing w:val="15"/>
        </w:rPr>
        <w:t xml:space="preserve"> </w:t>
      </w:r>
      <w:r>
        <w:t>at</w:t>
      </w:r>
      <w:r>
        <w:rPr>
          <w:spacing w:val="-47"/>
        </w:rPr>
        <w:t xml:space="preserve"> </w:t>
      </w:r>
      <w:r>
        <w:t>from:https://</w:t>
      </w:r>
      <w:r>
        <w:fldChar w:fldCharType="begin"/>
      </w:r>
      <w:r>
        <w:instrText xml:space="preserve"> HYPERLINK "http://www.forbes.com/sites/forbesbusinesscoun" \h </w:instrText>
      </w:r>
      <w:r>
        <w:fldChar w:fldCharType="separate"/>
      </w:r>
      <w:r>
        <w:t>www.forbes.com/sites/forbesbusinesscoun</w:t>
      </w:r>
      <w:r>
        <w:fldChar w:fldCharType="end"/>
      </w:r>
      <w:r>
        <w:rPr>
          <w:spacing w:val="1"/>
        </w:rPr>
        <w:t xml:space="preserve"> </w:t>
      </w:r>
      <w:r>
        <w:t>cil/2021/12/03/seven-reasons-why-hiring-people-with-</w:t>
      </w:r>
      <w:r>
        <w:rPr>
          <w:spacing w:val="1"/>
        </w:rPr>
        <w:t xml:space="preserve"> </w:t>
      </w:r>
      <w:r>
        <w:t>disabilities-is-good-for-business/?sh=69ac29901832</w:t>
      </w:r>
      <w:r>
        <w:rPr>
          <w:spacing w:val="1"/>
        </w:rPr>
        <w:t xml:space="preserve"> </w:t>
      </w:r>
      <w:r>
        <w:t>December 2021.</w:t>
      </w:r>
    </w:p>
    <w:sectPr>
      <w:pgSz w:w="11910" w:h="16840"/>
      <w:pgMar w:top="920" w:right="480" w:bottom="820" w:left="660" w:header="136" w:footer="6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</w:pPr>
    <w:r>
      <w:pict>
        <v:shape id="_x0000_s2056" o:spid="_x0000_s2056" o:spt="202" type="#_x0000_t202" style="position:absolute;left:0pt;margin-left:246.35pt;margin-top:799.6pt;height:23.75pt;width:122.55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FFFFFF"/>
                    <w:sz w:val="20"/>
                  </w:rPr>
                  <w:t>Volume</w:t>
                </w:r>
                <w:r>
                  <w:rPr>
                    <w:b/>
                    <w:color w:val="FFFFFF"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color w:val="FFFFFF"/>
                    <w:sz w:val="20"/>
                  </w:rPr>
                  <w:t>6 Issue</w:t>
                </w:r>
                <w:r>
                  <w:rPr>
                    <w:b/>
                    <w:color w:val="FFFFFF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FFFFFF"/>
                    <w:sz w:val="20"/>
                  </w:rPr>
                  <w:t>6,</w:t>
                </w:r>
                <w:r>
                  <w:rPr>
                    <w:b/>
                    <w:color w:val="FFFFFF"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color w:val="FFFFFF"/>
                    <w:sz w:val="20"/>
                  </w:rPr>
                  <w:t>June</w:t>
                </w:r>
                <w:r>
                  <w:rPr>
                    <w:b/>
                    <w:color w:val="FFFFFF"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color w:val="FFFFFF"/>
                    <w:sz w:val="20"/>
                  </w:rPr>
                  <w:t>2023</w:t>
                </w:r>
              </w:p>
              <w:p>
                <w:pPr>
                  <w:spacing w:before="8"/>
                  <w:ind w:left="752" w:right="0" w:firstLine="0"/>
                  <w:jc w:val="left"/>
                  <w:rPr>
                    <w:b/>
                    <w:sz w:val="18"/>
                  </w:rPr>
                </w:pPr>
                <w:r>
                  <w:fldChar w:fldCharType="begin"/>
                </w:r>
                <w:r>
                  <w:instrText xml:space="preserve"> HYPERLINK "http://www.ijarp.org/" \h </w:instrText>
                </w:r>
                <w:r>
                  <w:fldChar w:fldCharType="separate"/>
                </w:r>
                <w:r>
                  <w:rPr>
                    <w:b/>
                    <w:color w:val="FFFFFF"/>
                    <w:sz w:val="18"/>
                    <w:u w:val="single" w:color="FFFFFF"/>
                  </w:rPr>
                  <w:t>www.ijarp.org</w:t>
                </w:r>
                <w:r>
                  <w:rPr>
                    <w:b/>
                    <w:color w:val="FFFFFF"/>
                    <w:sz w:val="18"/>
                    <w:u w:val="single" w:color="FFFFFF"/>
                  </w:rPr>
                  <w:fldChar w:fldCharType="end"/>
                </w:r>
              </w:p>
            </w:txbxContent>
          </v:textbox>
        </v:shape>
      </w:pict>
    </w:r>
    <w:r>
      <w:pict>
        <v:shape id="_x0000_s2057" o:spid="_x0000_s2057" o:spt="202" type="#_x0000_t202" style="position:absolute;left:0pt;margin-left:531.7pt;margin-top:799.75pt;height:13.05pt;width:16.1pt;mso-position-horizontal-relative:page;mso-position-vertical-relative:page;z-index:-25165209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fldChar w:fldCharType="begin"/>
                </w:r>
                <w:r>
                  <w:rPr>
                    <w:b/>
                    <w:color w:val="FFFFF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</w:pPr>
    <w:r>
      <w:pict>
        <v:shape id="_x0000_s2052" o:spid="_x0000_s2052" o:spt="202" type="#_x0000_t202" style="position:absolute;left:0pt;margin-left:91.5pt;margin-top:10.6pt;height:29.05pt;width:372.4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color w:val="FFFFFF"/>
                    <w:sz w:val="28"/>
                  </w:rPr>
                  <w:t>International</w:t>
                </w:r>
                <w:r>
                  <w:rPr>
                    <w:b/>
                    <w:color w:val="FFFFFF"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Journal</w:t>
                </w:r>
                <w:r>
                  <w:rPr>
                    <w:b/>
                    <w:color w:val="FFFFFF"/>
                    <w:spacing w:val="-5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of</w:t>
                </w:r>
                <w:r>
                  <w:rPr>
                    <w:b/>
                    <w:color w:val="FFFFFF"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Advanced</w:t>
                </w:r>
                <w:r>
                  <w:rPr>
                    <w:b/>
                    <w:color w:val="FFFFFF"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Research</w:t>
                </w:r>
                <w:r>
                  <w:rPr>
                    <w:b/>
                    <w:color w:val="FFFFFF"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and</w:t>
                </w:r>
                <w:r>
                  <w:rPr>
                    <w:b/>
                    <w:color w:val="FFFFFF"/>
                    <w:spacing w:val="-3"/>
                    <w:sz w:val="28"/>
                  </w:rPr>
                  <w:t xml:space="preserve"> </w:t>
                </w:r>
                <w:r>
                  <w:rPr>
                    <w:b/>
                    <w:color w:val="FFFFFF"/>
                    <w:sz w:val="28"/>
                  </w:rPr>
                  <w:t>Publications</w:t>
                </w:r>
              </w:p>
              <w:p>
                <w:pPr>
                  <w:spacing w:before="0"/>
                  <w:ind w:left="3666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FFFFFF"/>
                    <w:sz w:val="20"/>
                  </w:rPr>
                  <w:t>ISSN:</w:t>
                </w:r>
                <w:r>
                  <w:rPr>
                    <w:b/>
                    <w:color w:val="FFFFFF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FFFFFF"/>
                    <w:sz w:val="20"/>
                  </w:rPr>
                  <w:t>2456-9992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6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4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036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279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52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765" w:hanging="360"/>
      </w:pPr>
      <w:rPr>
        <w:rFonts w:hint="default"/>
        <w:lang w:val="en-US" w:eastAsia="en-US" w:bidi="ar-SA"/>
      </w:r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250" w:hanging="2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1015" w:hanging="40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020" w:hanging="406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060" w:hanging="406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693" w:hanging="406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327" w:hanging="406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961" w:hanging="406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595" w:hanging="406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229" w:hanging="406"/>
      </w:pPr>
      <w:rPr>
        <w:rFonts w:hint="default"/>
        <w:lang w:val="en-US" w:eastAsia="en-US" w:bidi="ar-SA"/>
      </w:rPr>
    </w:lvl>
  </w:abstractNum>
  <w:abstractNum w:abstractNumId="2">
    <w:nsid w:val="BF205925"/>
    <w:multiLevelType w:val="multilevel"/>
    <w:tmpl w:val="BF205925"/>
    <w:lvl w:ilvl="0" w:tentative="0">
      <w:start w:val="1"/>
      <w:numFmt w:val="lowerLetter"/>
      <w:lvlText w:val="(%1)"/>
      <w:lvlJc w:val="left"/>
      <w:pPr>
        <w:ind w:left="609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89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608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89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6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</w:abstractNum>
  <w:abstractNum w:abstractNumId="4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665" w:hanging="36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17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74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31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488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945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402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859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316" w:hanging="361"/>
      </w:pPr>
      <w:rPr>
        <w:rFonts w:hint="default"/>
        <w:lang w:val="en-US" w:eastAsia="en-US" w:bidi="ar-SA"/>
      </w:rPr>
    </w:lvl>
  </w:abstractNum>
  <w:abstractNum w:abstractNumId="5">
    <w:nsid w:val="0248C179"/>
    <w:multiLevelType w:val="multilevel"/>
    <w:tmpl w:val="0248C179"/>
    <w:lvl w:ilvl="0" w:tentative="0">
      <w:start w:val="4"/>
      <w:numFmt w:val="decimal"/>
      <w:lvlText w:val="%1."/>
      <w:lvlJc w:val="left"/>
      <w:pPr>
        <w:ind w:left="609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89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</w:abstractNum>
  <w:abstractNum w:abstractNumId="6">
    <w:nsid w:val="03D62ECE"/>
    <w:multiLevelType w:val="multilevel"/>
    <w:tmpl w:val="03D62ECE"/>
    <w:lvl w:ilvl="0" w:tentative="0">
      <w:start w:val="3"/>
      <w:numFmt w:val="decimal"/>
      <w:lvlText w:val="%1."/>
      <w:lvlJc w:val="left"/>
      <w:pPr>
        <w:ind w:left="61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606" w:hanging="3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546" w:hanging="30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73" w:hanging="30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00" w:hanging="30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27" w:hanging="30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53" w:hanging="30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0" w:hanging="30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07" w:hanging="302"/>
      </w:pPr>
      <w:rPr>
        <w:rFonts w:hint="default"/>
        <w:lang w:val="en-US" w:eastAsia="en-US" w:bidi="ar-SA"/>
      </w:rPr>
    </w:lvl>
  </w:abstractNum>
  <w:abstractNum w:abstractNumId="7">
    <w:nsid w:val="25B654F3"/>
    <w:multiLevelType w:val="multilevel"/>
    <w:tmpl w:val="25B654F3"/>
    <w:lvl w:ilvl="0" w:tentative="0">
      <w:start w:val="1"/>
      <w:numFmt w:val="upperRoman"/>
      <w:lvlText w:val="%1."/>
      <w:lvlJc w:val="left"/>
      <w:pPr>
        <w:ind w:left="482" w:hanging="17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54" w:hanging="17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429" w:hanging="17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04" w:hanging="17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79" w:hanging="17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854" w:hanging="17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329" w:hanging="17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804" w:hanging="17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279" w:hanging="178"/>
      </w:pPr>
      <w:rPr>
        <w:rFonts w:hint="default"/>
        <w:lang w:val="en-US" w:eastAsia="en-US" w:bidi="ar-SA"/>
      </w:rPr>
    </w:lvl>
  </w:abstractNum>
  <w:abstractNum w:abstractNumId="8">
    <w:nsid w:val="2A8F537B"/>
    <w:multiLevelType w:val="multilevel"/>
    <w:tmpl w:val="2A8F537B"/>
    <w:lvl w:ilvl="0" w:tentative="0">
      <w:start w:val="1"/>
      <w:numFmt w:val="decimal"/>
      <w:lvlText w:val="%1."/>
      <w:lvlJc w:val="left"/>
      <w:pPr>
        <w:ind w:left="665" w:hanging="36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16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73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30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487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944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401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858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315" w:hanging="361"/>
      </w:pPr>
      <w:rPr>
        <w:rFonts w:hint="default"/>
        <w:lang w:val="en-US" w:eastAsia="en-US" w:bidi="ar-SA"/>
      </w:rPr>
    </w:lvl>
  </w:abstractNum>
  <w:abstractNum w:abstractNumId="9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665" w:hanging="36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117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74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31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488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945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402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860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317" w:hanging="361"/>
      </w:pPr>
      <w:rPr>
        <w:rFonts w:hint="default"/>
        <w:lang w:val="en-US" w:eastAsia="en-US" w:bidi="ar-SA"/>
      </w:rPr>
    </w:lvl>
  </w:abstractNum>
  <w:abstractNum w:abstractNumId="10">
    <w:nsid w:val="5A241D34"/>
    <w:multiLevelType w:val="multilevel"/>
    <w:tmpl w:val="5A241D34"/>
    <w:lvl w:ilvl="0" w:tentative="0">
      <w:start w:val="1"/>
      <w:numFmt w:val="decimal"/>
      <w:lvlText w:val="%1."/>
      <w:lvlJc w:val="left"/>
      <w:pPr>
        <w:ind w:left="609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089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7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55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</w:abstractNum>
  <w:abstractNum w:abstractNumId="11">
    <w:nsid w:val="72183CF9"/>
    <w:multiLevelType w:val="multilevel"/>
    <w:tmpl w:val="72183CF9"/>
    <w:lvl w:ilvl="0" w:tentative="0">
      <w:start w:val="2"/>
      <w:numFmt w:val="decimal"/>
      <w:lvlText w:val="%1."/>
      <w:lvlJc w:val="left"/>
      <w:pPr>
        <w:ind w:left="249" w:hanging="2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 w:tentative="0">
      <w:start w:val="1"/>
      <w:numFmt w:val="lowerRoman"/>
      <w:lvlText w:val="(%2)"/>
      <w:lvlJc w:val="left"/>
      <w:pPr>
        <w:ind w:left="845" w:hanging="48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742" w:hanging="48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644" w:hanging="48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46" w:hanging="48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448" w:hanging="48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51" w:hanging="48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53" w:hanging="48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55" w:hanging="481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0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C7E4237"/>
    <w:rsid w:val="6EF909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1" w:semiHidden="0" w:name="Title"/>
    <w:lsdException w:qFormat="1"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qFormat="1"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qFormat="1"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qFormat="1"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autoRedefine/>
    <w:qFormat/>
    <w:uiPriority w:val="1"/>
    <w:pPr>
      <w:spacing w:line="274" w:lineRule="exact"/>
      <w:ind w:left="30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3">
    <w:name w:val="heading 2"/>
    <w:basedOn w:val="1"/>
    <w:qFormat/>
    <w:uiPriority w:val="1"/>
    <w:pPr>
      <w:spacing w:line="228" w:lineRule="exact"/>
      <w:ind w:left="304"/>
      <w:jc w:val="center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autoRedefine/>
    <w:qFormat/>
    <w:uiPriority w:val="1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type="paragraph" w:styleId="7">
    <w:name w:val="Title"/>
    <w:basedOn w:val="1"/>
    <w:qFormat/>
    <w:uiPriority w:val="1"/>
    <w:pPr>
      <w:spacing w:before="81"/>
      <w:ind w:left="698" w:right="717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autoRedefine/>
    <w:qFormat/>
    <w:uiPriority w:val="1"/>
    <w:pPr>
      <w:ind w:left="665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9.jpe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2"/>
    <customShpInfo spid="_x0000_s2056"/>
    <customShpInfo spid="_x0000_s2057"/>
    <customShpInfo spid="_x0000_s1026"/>
    <customShpInfo spid="_x0000_s1028"/>
    <customShpInfo spid="_x0000_s1029"/>
    <customShpInfo spid="_x0000_s103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24</Pages>
  <Words>17046</Words>
  <Characters>102181</Characters>
  <TotalTime>3</TotalTime>
  <ScaleCrop>false</ScaleCrop>
  <LinksUpToDate>false</LinksUpToDate>
  <CharactersWithSpaces>118529</CharactersWithSpaces>
  <Application>WPS Office_12.2.0.16731_F1E327BC-269C-435d-A152-05C5408002CA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2024-04-27T07:24:00Z</dcterms:created>
  <dc:creator>manik</dc:creator>
  <cp:lastModifiedBy>Manshi Das</cp:lastModifiedBy>
  <dcterms:modified xsi:type="dcterms:W3CDTF">2024-04-27T07:40:20Z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2024-04-27T00:00:00Z</vt:filetime>
  </property>
  <property fmtid="{D5CDD505-2E9C-101B-9397-08002B2CF9AE}" pid="5" name="KSOProductBuildVer">
    <vt:lpwstr>1033-12.2.0.16731</vt:lpwstr>
  </property>
  <property fmtid="{D5CDD505-2E9C-101B-9397-08002B2CF9AE}" pid="6" name="ICV">
    <vt:lpwstr>249CA299933C475CB6F569E1992D138B_13</vt:lpwstr>
  </property>
</Properties>
</file>