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eastAsiaTheme="majorEastAsia" w:hAnsi="Times New Roman" w:cs="Times New Roman"/>
          <w:b/>
          <w:bCs/>
          <w:sz w:val="28"/>
          <w:szCs w:val="28"/>
        </w:rPr>
        <w:alias w:val="Title"/>
        <w:id w:val="77761602"/>
        <w:placeholder>
          <w:docPart w:val="398F7BE59CDE4D3CBEE0C8741B9C73A5"/>
        </w:placeholder>
        <w:dataBinding w:prefixMappings="xmlns:ns0='http://schemas.openxmlformats.org/package/2006/metadata/core-properties' xmlns:ns1='http://purl.org/dc/elements/1.1/'" w:xpath="/ns0:coreProperties[1]/ns1:title[1]" w:storeItemID="{6C3C8BC8-F283-45AE-878A-BAB7291924A1}"/>
        <w:text/>
      </w:sdtPr>
      <w:sdtEndPr/>
      <w:sdtContent>
        <w:p w14:paraId="60B307EB" w14:textId="2DE2828E" w:rsidR="006B0D61" w:rsidRPr="00B64130" w:rsidRDefault="00B020D1" w:rsidP="006B0D61">
          <w:pPr>
            <w:rPr>
              <w:rFonts w:ascii="Times New Roman" w:hAnsi="Times New Roman" w:cs="Times New Roman"/>
            </w:rPr>
          </w:pPr>
          <w:r>
            <w:rPr>
              <w:rFonts w:ascii="Times New Roman" w:eastAsiaTheme="majorEastAsia" w:hAnsi="Times New Roman" w:cs="Times New Roman"/>
              <w:b/>
              <w:bCs/>
              <w:sz w:val="28"/>
              <w:szCs w:val="28"/>
            </w:rPr>
            <w:t xml:space="preserve">  </w:t>
          </w:r>
          <w:r w:rsidRPr="00B020D1">
            <w:rPr>
              <w:rFonts w:ascii="Times New Roman" w:eastAsiaTheme="majorEastAsia" w:hAnsi="Times New Roman" w:cs="Times New Roman"/>
              <w:b/>
              <w:bCs/>
              <w:sz w:val="28"/>
              <w:szCs w:val="28"/>
            </w:rPr>
            <w:t xml:space="preserve">MAIZE DISEASE DETECTION USING VISION </w:t>
          </w:r>
          <w:r w:rsidR="007C231E" w:rsidRPr="00B020D1">
            <w:rPr>
              <w:rFonts w:ascii="Times New Roman" w:eastAsiaTheme="majorEastAsia" w:hAnsi="Times New Roman" w:cs="Times New Roman"/>
              <w:b/>
              <w:bCs/>
              <w:sz w:val="28"/>
              <w:szCs w:val="28"/>
            </w:rPr>
            <w:t>T</w:t>
          </w:r>
          <w:r w:rsidRPr="00B020D1">
            <w:rPr>
              <w:rFonts w:ascii="Times New Roman" w:eastAsiaTheme="majorEastAsia" w:hAnsi="Times New Roman" w:cs="Times New Roman"/>
              <w:b/>
              <w:bCs/>
              <w:sz w:val="28"/>
              <w:szCs w:val="28"/>
            </w:rPr>
            <w:t>RANSFORMERS</w:t>
          </w:r>
        </w:p>
      </w:sdtContent>
    </w:sdt>
    <w:p w14:paraId="574F0236" w14:textId="2AF61A05" w:rsidR="006B0D61" w:rsidRPr="00B64130" w:rsidRDefault="007C231E" w:rsidP="006B0D61">
      <w:pPr>
        <w:rPr>
          <w:rFonts w:ascii="Times New Roman" w:hAnsi="Times New Roman" w:cs="Times New Roman"/>
          <w:b/>
          <w:bCs/>
          <w:sz w:val="24"/>
          <w:szCs w:val="24"/>
        </w:rPr>
      </w:pPr>
      <w:r w:rsidRPr="00B64130">
        <w:rPr>
          <w:rFonts w:ascii="Times New Roman" w:hAnsi="Times New Roman" w:cs="Times New Roman"/>
        </w:rPr>
        <w:tab/>
        <w:t xml:space="preserve">          </w:t>
      </w:r>
      <w:r w:rsidRPr="00B64130">
        <w:rPr>
          <w:rFonts w:ascii="Times New Roman" w:hAnsi="Times New Roman" w:cs="Times New Roman"/>
          <w:b/>
          <w:bCs/>
          <w:sz w:val="24"/>
          <w:szCs w:val="24"/>
        </w:rPr>
        <w:t>KUTCHERLAPATI VENKATA ABHISHEK VARMA</w:t>
      </w:r>
    </w:p>
    <w:p w14:paraId="4D8D78D9" w14:textId="7C9AD193" w:rsidR="006B0D61" w:rsidRPr="00B64130" w:rsidRDefault="006B0D61" w:rsidP="006B0D61">
      <w:pPr>
        <w:rPr>
          <w:rFonts w:ascii="Times New Roman" w:hAnsi="Times New Roman" w:cs="Times New Roman"/>
          <w:b/>
          <w:bCs/>
          <w:sz w:val="24"/>
          <w:szCs w:val="24"/>
        </w:rPr>
      </w:pPr>
      <w:r w:rsidRPr="00B64130">
        <w:rPr>
          <w:rFonts w:ascii="Times New Roman" w:hAnsi="Times New Roman" w:cs="Times New Roman"/>
          <w:b/>
          <w:bCs/>
          <w:sz w:val="24"/>
          <w:szCs w:val="24"/>
        </w:rPr>
        <w:tab/>
      </w:r>
      <w:r w:rsidRPr="00B64130">
        <w:rPr>
          <w:rFonts w:ascii="Times New Roman" w:hAnsi="Times New Roman" w:cs="Times New Roman"/>
          <w:b/>
          <w:bCs/>
          <w:sz w:val="24"/>
          <w:szCs w:val="24"/>
        </w:rPr>
        <w:tab/>
      </w:r>
      <w:r w:rsidRPr="00B64130">
        <w:rPr>
          <w:rFonts w:ascii="Times New Roman" w:hAnsi="Times New Roman" w:cs="Times New Roman"/>
          <w:b/>
          <w:bCs/>
          <w:sz w:val="24"/>
          <w:szCs w:val="24"/>
        </w:rPr>
        <w:tab/>
      </w:r>
      <w:r w:rsidR="007C231E" w:rsidRPr="00B64130">
        <w:rPr>
          <w:rFonts w:ascii="Times New Roman" w:hAnsi="Times New Roman" w:cs="Times New Roman"/>
          <w:b/>
          <w:bCs/>
          <w:sz w:val="24"/>
          <w:szCs w:val="24"/>
        </w:rPr>
        <w:t xml:space="preserve">    </w:t>
      </w:r>
      <w:hyperlink r:id="rId7" w:history="1">
        <w:r w:rsidR="007C231E" w:rsidRPr="00B64130">
          <w:rPr>
            <w:rStyle w:val="Hyperlink"/>
            <w:rFonts w:ascii="Times New Roman" w:hAnsi="Times New Roman" w:cs="Times New Roman"/>
            <w:b/>
            <w:bCs/>
            <w:sz w:val="24"/>
            <w:szCs w:val="24"/>
          </w:rPr>
          <w:t>kvabhishekvarma@gmail.com</w:t>
        </w:r>
      </w:hyperlink>
    </w:p>
    <w:p w14:paraId="56C6D2B9" w14:textId="786A4E5A" w:rsidR="00D83D3A" w:rsidRPr="00B64130" w:rsidRDefault="006B0D61">
      <w:pPr>
        <w:rPr>
          <w:rFonts w:ascii="Times New Roman" w:hAnsi="Times New Roman" w:cs="Times New Roman"/>
          <w:b/>
          <w:bCs/>
          <w:sz w:val="24"/>
          <w:szCs w:val="24"/>
        </w:rPr>
      </w:pPr>
      <w:r w:rsidRPr="00B64130">
        <w:rPr>
          <w:rFonts w:ascii="Times New Roman" w:hAnsi="Times New Roman" w:cs="Times New Roman"/>
          <w:b/>
          <w:bCs/>
          <w:sz w:val="24"/>
          <w:szCs w:val="24"/>
        </w:rPr>
        <w:tab/>
        <w:t xml:space="preserve">   </w:t>
      </w:r>
      <w:r w:rsidRPr="00B64130">
        <w:rPr>
          <w:rFonts w:ascii="Times New Roman" w:hAnsi="Times New Roman" w:cs="Times New Roman"/>
          <w:b/>
          <w:bCs/>
          <w:sz w:val="24"/>
          <w:szCs w:val="24"/>
        </w:rPr>
        <w:tab/>
        <w:t xml:space="preserve">   </w:t>
      </w:r>
      <w:r w:rsidR="007C231E" w:rsidRPr="00B64130">
        <w:rPr>
          <w:rFonts w:ascii="Times New Roman" w:hAnsi="Times New Roman" w:cs="Times New Roman"/>
          <w:b/>
          <w:bCs/>
          <w:sz w:val="24"/>
          <w:szCs w:val="24"/>
        </w:rPr>
        <w:t xml:space="preserve">              </w:t>
      </w:r>
      <w:r w:rsidRPr="00B64130">
        <w:rPr>
          <w:rFonts w:ascii="Times New Roman" w:hAnsi="Times New Roman" w:cs="Times New Roman"/>
          <w:b/>
          <w:bCs/>
          <w:sz w:val="24"/>
          <w:szCs w:val="24"/>
        </w:rPr>
        <w:t xml:space="preserve">GMR Institute of Technology </w:t>
      </w:r>
    </w:p>
    <w:p w14:paraId="213B8684" w14:textId="77777777" w:rsidR="007C231E" w:rsidRPr="00B64130" w:rsidRDefault="007C231E">
      <w:pPr>
        <w:pStyle w:val="Heading1"/>
        <w:rPr>
          <w:rFonts w:ascii="Times New Roman" w:hAnsi="Times New Roman" w:cs="Times New Roman"/>
          <w:color w:val="000000" w:themeColor="text1"/>
          <w:sz w:val="36"/>
          <w:szCs w:val="36"/>
        </w:rPr>
      </w:pPr>
    </w:p>
    <w:p w14:paraId="333E274E" w14:textId="2A241F6D" w:rsidR="00797FAE" w:rsidRPr="00715314" w:rsidRDefault="00797FAE" w:rsidP="00B64130">
      <w:pPr>
        <w:rPr>
          <w:rFonts w:ascii="Times New Roman" w:hAnsi="Times New Roman" w:cs="Times New Roman"/>
          <w:b/>
          <w:sz w:val="24"/>
          <w:szCs w:val="24"/>
        </w:rPr>
      </w:pPr>
      <w:r w:rsidRPr="00715314">
        <w:rPr>
          <w:rFonts w:ascii="Times New Roman" w:hAnsi="Times New Roman" w:cs="Times New Roman"/>
          <w:b/>
          <w:sz w:val="24"/>
          <w:szCs w:val="24"/>
        </w:rPr>
        <w:t>ABSTRACT</w:t>
      </w:r>
    </w:p>
    <w:p w14:paraId="75B90F55" w14:textId="2BD89EBC" w:rsidR="007C231E" w:rsidRPr="00715314" w:rsidRDefault="00314015" w:rsidP="00797FAE">
      <w:pPr>
        <w:pStyle w:val="NormalWeb"/>
        <w:jc w:val="both"/>
        <w:rPr>
          <w:sz w:val="20"/>
          <w:szCs w:val="20"/>
          <w:lang w:val="en-US" w:eastAsia="en-US"/>
        </w:rPr>
      </w:pPr>
      <w:r>
        <w:rPr>
          <w:sz w:val="20"/>
          <w:szCs w:val="20"/>
          <w:lang w:val="en-US" w:eastAsia="en-US"/>
        </w:rPr>
        <w:t xml:space="preserve">Maize </w:t>
      </w:r>
      <w:r w:rsidR="007C231E" w:rsidRPr="00715314">
        <w:rPr>
          <w:sz w:val="20"/>
          <w:szCs w:val="20"/>
          <w:lang w:val="en-US" w:eastAsia="en-US"/>
        </w:rPr>
        <w:t xml:space="preserve">commonly referred to as corn, is a vital crop that significantly contributes to food security and economic stability, especially in developing nations. It serves as both a dietary staple and an income source for millions worldwide. However, maize production is highly susceptible to various diseases, including Gray Leaf Spot, Common Rust, Northern Leaf Blight, Maize Lethal Necrosis, and </w:t>
      </w:r>
      <w:proofErr w:type="spellStart"/>
      <w:r w:rsidR="007C231E" w:rsidRPr="00715314">
        <w:rPr>
          <w:sz w:val="20"/>
          <w:szCs w:val="20"/>
          <w:lang w:val="en-US" w:eastAsia="en-US"/>
        </w:rPr>
        <w:t>Fusarium</w:t>
      </w:r>
      <w:proofErr w:type="spellEnd"/>
      <w:r w:rsidR="007C231E" w:rsidRPr="00715314">
        <w:rPr>
          <w:sz w:val="20"/>
          <w:szCs w:val="20"/>
          <w:lang w:val="en-US" w:eastAsia="en-US"/>
        </w:rPr>
        <w:t xml:space="preserve"> Ear Rot. These diseases can cause severe financial losses, food shortages, and increased poverty, threatening the livelihoods of communities reliant on maize farming. Accurate and timely detection of these diseases is essential to mitigate these impacts and ensure a stable food supply.</w:t>
      </w:r>
      <w:r w:rsidR="007C231E" w:rsidRPr="00715314">
        <w:rPr>
          <w:sz w:val="20"/>
          <w:szCs w:val="20"/>
          <w:lang w:val="en-US" w:eastAsia="en-US"/>
        </w:rPr>
        <w:br/>
        <w:t xml:space="preserve">Traditional approaches to identifying maize diseases, such as manual crop inspections, are time-consuming, labor-intensive, and often inaccurate. In recent years, machine learning techniques, particularly Convolutional Neural Networks (CNNs), have been utilized to automate this process. While CNNs have shown promise, they face challenges with large datasets and often struggle to capture global context in complex image </w:t>
      </w:r>
      <w:bookmarkStart w:id="0" w:name="_GoBack"/>
      <w:bookmarkEnd w:id="0"/>
      <w:r w:rsidR="007C231E" w:rsidRPr="00715314">
        <w:rPr>
          <w:sz w:val="20"/>
          <w:szCs w:val="20"/>
          <w:lang w:val="en-US" w:eastAsia="en-US"/>
        </w:rPr>
        <w:t>data, limiting their scalability and accuracy.</w:t>
      </w:r>
      <w:r w:rsidR="007C231E" w:rsidRPr="00715314">
        <w:rPr>
          <w:sz w:val="20"/>
          <w:szCs w:val="20"/>
          <w:lang w:val="en-US" w:eastAsia="en-US"/>
        </w:rPr>
        <w:br/>
        <w:t>This paper presents Vision Transformers (</w:t>
      </w:r>
      <w:proofErr w:type="spellStart"/>
      <w:r w:rsidR="007C231E" w:rsidRPr="00715314">
        <w:rPr>
          <w:sz w:val="20"/>
          <w:szCs w:val="20"/>
          <w:lang w:val="en-US" w:eastAsia="en-US"/>
        </w:rPr>
        <w:t>ViTs</w:t>
      </w:r>
      <w:proofErr w:type="spellEnd"/>
      <w:r w:rsidR="007C231E" w:rsidRPr="00715314">
        <w:rPr>
          <w:sz w:val="20"/>
          <w:szCs w:val="20"/>
          <w:lang w:val="en-US" w:eastAsia="en-US"/>
        </w:rPr>
        <w:t xml:space="preserve">) as an advanced solution for maize disease detection. By utilizing self-attention mechanisms, </w:t>
      </w:r>
      <w:proofErr w:type="spellStart"/>
      <w:r w:rsidR="007C231E" w:rsidRPr="00715314">
        <w:rPr>
          <w:sz w:val="20"/>
          <w:szCs w:val="20"/>
          <w:lang w:val="en-US" w:eastAsia="en-US"/>
        </w:rPr>
        <w:t>ViTs</w:t>
      </w:r>
      <w:proofErr w:type="spellEnd"/>
      <w:r w:rsidR="007C231E" w:rsidRPr="00715314">
        <w:rPr>
          <w:sz w:val="20"/>
          <w:szCs w:val="20"/>
          <w:lang w:val="en-US" w:eastAsia="en-US"/>
        </w:rPr>
        <w:t xml:space="preserve"> can analyze the global structure of images, providing a deeper understanding of visual data compared to CNNs. The aim of this study is to improve the accuracy and efficiency of disease diagnosis using </w:t>
      </w:r>
      <w:proofErr w:type="spellStart"/>
      <w:r w:rsidR="007C231E" w:rsidRPr="00715314">
        <w:rPr>
          <w:sz w:val="20"/>
          <w:szCs w:val="20"/>
          <w:lang w:val="en-US" w:eastAsia="en-US"/>
        </w:rPr>
        <w:t>ViTs</w:t>
      </w:r>
      <w:proofErr w:type="spellEnd"/>
      <w:r w:rsidR="007C231E" w:rsidRPr="00715314">
        <w:rPr>
          <w:sz w:val="20"/>
          <w:szCs w:val="20"/>
          <w:lang w:val="en-US" w:eastAsia="en-US"/>
        </w:rPr>
        <w:t>, equipping farmers with timely information to reduce crop losses. This innovative approach has the potential to revolutionize maize disease management, boost agricultural productivity, and strengthen food security and economic stability in vulnerable regions.</w:t>
      </w:r>
    </w:p>
    <w:p w14:paraId="3A9B5205" w14:textId="08799D4F" w:rsidR="00D83D3A" w:rsidRPr="00715314" w:rsidRDefault="00F63219" w:rsidP="00B64130">
      <w:pPr>
        <w:rPr>
          <w:rFonts w:ascii="Times New Roman" w:hAnsi="Times New Roman" w:cs="Times New Roman"/>
          <w:b/>
          <w:sz w:val="24"/>
          <w:szCs w:val="24"/>
        </w:rPr>
      </w:pPr>
      <w:r w:rsidRPr="00715314">
        <w:rPr>
          <w:rFonts w:ascii="Times New Roman" w:hAnsi="Times New Roman" w:cs="Times New Roman"/>
          <w:b/>
          <w:sz w:val="24"/>
          <w:szCs w:val="24"/>
        </w:rPr>
        <w:t>K</w:t>
      </w:r>
      <w:r w:rsidR="00797FAE" w:rsidRPr="00715314">
        <w:rPr>
          <w:rFonts w:ascii="Times New Roman" w:hAnsi="Times New Roman" w:cs="Times New Roman"/>
          <w:b/>
          <w:sz w:val="24"/>
          <w:szCs w:val="24"/>
        </w:rPr>
        <w:t>EYWORDS</w:t>
      </w:r>
    </w:p>
    <w:p w14:paraId="46CA850C" w14:textId="77777777" w:rsidR="007C231E" w:rsidRPr="00715314" w:rsidRDefault="007C231E">
      <w:pPr>
        <w:pStyle w:val="Heading1"/>
        <w:rPr>
          <w:rFonts w:ascii="Times New Roman" w:hAnsi="Times New Roman" w:cs="Times New Roman"/>
          <w:b w:val="0"/>
          <w:color w:val="auto"/>
          <w:sz w:val="20"/>
          <w:szCs w:val="20"/>
        </w:rPr>
      </w:pPr>
      <w:proofErr w:type="gramStart"/>
      <w:r w:rsidRPr="00715314">
        <w:rPr>
          <w:rFonts w:ascii="Times New Roman" w:hAnsi="Times New Roman" w:cs="Times New Roman"/>
          <w:b w:val="0"/>
          <w:i/>
          <w:color w:val="auto"/>
          <w:sz w:val="20"/>
          <w:szCs w:val="20"/>
        </w:rPr>
        <w:t>Maize disease detection, Vision Transformers, Convolutional Neural Networks, self-attention mechanisms, agricultural productivity.</w:t>
      </w:r>
      <w:proofErr w:type="gramEnd"/>
      <w:r w:rsidR="00F63219" w:rsidRPr="00715314">
        <w:rPr>
          <w:rFonts w:ascii="Times New Roman" w:hAnsi="Times New Roman" w:cs="Times New Roman"/>
          <w:b w:val="0"/>
          <w:color w:val="auto"/>
          <w:sz w:val="20"/>
          <w:szCs w:val="20"/>
        </w:rPr>
        <w:t xml:space="preserve"> </w:t>
      </w:r>
    </w:p>
    <w:p w14:paraId="5837F4D9" w14:textId="77777777" w:rsidR="007C231E" w:rsidRPr="00715314" w:rsidRDefault="007C231E" w:rsidP="007C231E">
      <w:pPr>
        <w:rPr>
          <w:rFonts w:ascii="Times New Roman" w:hAnsi="Times New Roman" w:cs="Times New Roman"/>
        </w:rPr>
      </w:pPr>
    </w:p>
    <w:p w14:paraId="52AB85CC" w14:textId="0AAB2956" w:rsidR="00D83D3A" w:rsidRPr="00715314" w:rsidRDefault="00F52DB5" w:rsidP="00B64130">
      <w:pPr>
        <w:rPr>
          <w:rFonts w:ascii="Times New Roman" w:hAnsi="Times New Roman" w:cs="Times New Roman"/>
          <w:b/>
          <w:sz w:val="24"/>
          <w:szCs w:val="24"/>
        </w:rPr>
      </w:pPr>
      <w:r w:rsidRPr="00715314">
        <w:rPr>
          <w:rFonts w:ascii="Times New Roman" w:hAnsi="Times New Roman" w:cs="Times New Roman"/>
          <w:b/>
          <w:sz w:val="24"/>
          <w:szCs w:val="24"/>
        </w:rPr>
        <w:t xml:space="preserve">1. </w:t>
      </w:r>
      <w:r w:rsidR="00F63219" w:rsidRPr="00715314">
        <w:rPr>
          <w:rFonts w:ascii="Times New Roman" w:hAnsi="Times New Roman" w:cs="Times New Roman"/>
          <w:b/>
          <w:sz w:val="24"/>
          <w:szCs w:val="24"/>
        </w:rPr>
        <w:t>I</w:t>
      </w:r>
      <w:r w:rsidR="00797FAE" w:rsidRPr="00715314">
        <w:rPr>
          <w:rFonts w:ascii="Times New Roman" w:hAnsi="Times New Roman" w:cs="Times New Roman"/>
          <w:b/>
          <w:sz w:val="24"/>
          <w:szCs w:val="24"/>
        </w:rPr>
        <w:t>NTRODUCTION</w:t>
      </w:r>
    </w:p>
    <w:p w14:paraId="3645D860" w14:textId="04B11CD2" w:rsidR="00F52DB5" w:rsidRPr="00715314" w:rsidRDefault="00F63219" w:rsidP="00B64130">
      <w:pPr>
        <w:jc w:val="both"/>
        <w:rPr>
          <w:rFonts w:ascii="Times New Roman" w:hAnsi="Times New Roman" w:cs="Times New Roman"/>
          <w:sz w:val="20"/>
          <w:szCs w:val="20"/>
          <w:lang w:val="en-IN"/>
        </w:rPr>
      </w:pPr>
      <w:r w:rsidRPr="00715314">
        <w:rPr>
          <w:rFonts w:ascii="Times New Roman" w:hAnsi="Times New Roman" w:cs="Times New Roman"/>
          <w:sz w:val="24"/>
          <w:szCs w:val="24"/>
        </w:rPr>
        <w:br/>
      </w:r>
      <w:r w:rsidR="007C231E" w:rsidRPr="00715314">
        <w:rPr>
          <w:rFonts w:ascii="Times New Roman" w:hAnsi="Times New Roman" w:cs="Times New Roman"/>
          <w:sz w:val="20"/>
          <w:szCs w:val="20"/>
          <w:lang w:val="en-IN"/>
        </w:rPr>
        <w:t xml:space="preserve">Maize, or corn, is a cornerstone of global food security and economic stability, particularly in developing countries where it serves as both a staple crop and a vital source of income. However, the cultivation of maize is increasingly threatened by a variety of diseases, including </w:t>
      </w:r>
      <w:proofErr w:type="spellStart"/>
      <w:r w:rsidR="007C231E" w:rsidRPr="00715314">
        <w:rPr>
          <w:rFonts w:ascii="Times New Roman" w:hAnsi="Times New Roman" w:cs="Times New Roman"/>
          <w:sz w:val="20"/>
          <w:szCs w:val="20"/>
          <w:lang w:val="en-IN"/>
        </w:rPr>
        <w:t>Gray</w:t>
      </w:r>
      <w:proofErr w:type="spellEnd"/>
      <w:r w:rsidR="007C231E" w:rsidRPr="00715314">
        <w:rPr>
          <w:rFonts w:ascii="Times New Roman" w:hAnsi="Times New Roman" w:cs="Times New Roman"/>
          <w:sz w:val="20"/>
          <w:szCs w:val="20"/>
          <w:lang w:val="en-IN"/>
        </w:rPr>
        <w:t xml:space="preserve"> Leaf Spot, Common Rust, Northern Leaf Blight, Maize Lethal Necrosis, and </w:t>
      </w:r>
      <w:proofErr w:type="spellStart"/>
      <w:r w:rsidR="007C231E" w:rsidRPr="00715314">
        <w:rPr>
          <w:rFonts w:ascii="Times New Roman" w:hAnsi="Times New Roman" w:cs="Times New Roman"/>
          <w:sz w:val="20"/>
          <w:szCs w:val="20"/>
          <w:lang w:val="en-IN"/>
        </w:rPr>
        <w:t>Fusarium</w:t>
      </w:r>
      <w:proofErr w:type="spellEnd"/>
      <w:r w:rsidR="007C231E" w:rsidRPr="00715314">
        <w:rPr>
          <w:rFonts w:ascii="Times New Roman" w:hAnsi="Times New Roman" w:cs="Times New Roman"/>
          <w:sz w:val="20"/>
          <w:szCs w:val="20"/>
          <w:lang w:val="en-IN"/>
        </w:rPr>
        <w:t xml:space="preserve"> Ear Rot. These diseases have the potential to cause substantial crop losses, leading to food shortages, financial instability, and poverty among farming communities. Early detection and management of these diseases are critical to maintaining stable food supplies and mitigating economic impacts.  Traditional methods of disease detection, such as manual inspection, are often slow, </w:t>
      </w:r>
      <w:proofErr w:type="spellStart"/>
      <w:r w:rsidR="007C231E" w:rsidRPr="00715314">
        <w:rPr>
          <w:rFonts w:ascii="Times New Roman" w:hAnsi="Times New Roman" w:cs="Times New Roman"/>
          <w:sz w:val="20"/>
          <w:szCs w:val="20"/>
          <w:lang w:val="en-IN"/>
        </w:rPr>
        <w:t>labor</w:t>
      </w:r>
      <w:proofErr w:type="spellEnd"/>
      <w:r w:rsidR="007C231E" w:rsidRPr="00715314">
        <w:rPr>
          <w:rFonts w:ascii="Times New Roman" w:hAnsi="Times New Roman" w:cs="Times New Roman"/>
          <w:sz w:val="20"/>
          <w:szCs w:val="20"/>
          <w:lang w:val="en-IN"/>
        </w:rPr>
        <w:t xml:space="preserve">-intensive, and prone to errors, limiting their effectiveness at scale. Advances in machine learning, particularly the use of Convolutional Neural Networks (CNNs), have shown </w:t>
      </w:r>
      <w:r w:rsidR="007C231E" w:rsidRPr="00715314">
        <w:rPr>
          <w:rFonts w:ascii="Times New Roman" w:hAnsi="Times New Roman" w:cs="Times New Roman"/>
          <w:sz w:val="20"/>
          <w:szCs w:val="20"/>
          <w:lang w:val="en-IN"/>
        </w:rPr>
        <w:lastRenderedPageBreak/>
        <w:t>promise in automating and improving the accuracy of disease detection. However, CNNs face limitations in handling complex datasets and capturing global relationships within image data, which can hinder their effectiveness in detailed diagnostic tasks. These challenges highlight the need for more sophisticated approaches to meet the growing dema</w:t>
      </w:r>
      <w:r w:rsidR="00B64130" w:rsidRPr="00715314">
        <w:rPr>
          <w:rFonts w:ascii="Times New Roman" w:hAnsi="Times New Roman" w:cs="Times New Roman"/>
          <w:sz w:val="20"/>
          <w:szCs w:val="20"/>
          <w:lang w:val="en-IN"/>
        </w:rPr>
        <w:t xml:space="preserve">nds of precision agriculture. </w:t>
      </w:r>
      <w:r w:rsidR="007C231E" w:rsidRPr="00715314">
        <w:rPr>
          <w:rFonts w:ascii="Times New Roman" w:hAnsi="Times New Roman" w:cs="Times New Roman"/>
          <w:sz w:val="20"/>
          <w:szCs w:val="20"/>
          <w:lang w:val="en-IN"/>
        </w:rPr>
        <w:t>This paper introduces Vision Transformers (</w:t>
      </w:r>
      <w:proofErr w:type="spellStart"/>
      <w:r w:rsidR="007C231E" w:rsidRPr="00715314">
        <w:rPr>
          <w:rFonts w:ascii="Times New Roman" w:hAnsi="Times New Roman" w:cs="Times New Roman"/>
          <w:sz w:val="20"/>
          <w:szCs w:val="20"/>
          <w:lang w:val="en-IN"/>
        </w:rPr>
        <w:t>ViTs</w:t>
      </w:r>
      <w:proofErr w:type="spellEnd"/>
      <w:r w:rsidR="007C231E" w:rsidRPr="00715314">
        <w:rPr>
          <w:rFonts w:ascii="Times New Roman" w:hAnsi="Times New Roman" w:cs="Times New Roman"/>
          <w:sz w:val="20"/>
          <w:szCs w:val="20"/>
          <w:lang w:val="en-IN"/>
        </w:rPr>
        <w:t>) as a novel and efficient approa</w:t>
      </w:r>
      <w:r w:rsidR="00B64130" w:rsidRPr="00715314">
        <w:rPr>
          <w:rFonts w:ascii="Times New Roman" w:hAnsi="Times New Roman" w:cs="Times New Roman"/>
          <w:sz w:val="20"/>
          <w:szCs w:val="20"/>
          <w:lang w:val="en-IN"/>
        </w:rPr>
        <w:t xml:space="preserve">ch for maize disease detection. </w:t>
      </w:r>
      <w:proofErr w:type="spellStart"/>
      <w:r w:rsidR="007C231E" w:rsidRPr="00715314">
        <w:rPr>
          <w:rFonts w:ascii="Times New Roman" w:hAnsi="Times New Roman" w:cs="Times New Roman"/>
          <w:sz w:val="20"/>
          <w:szCs w:val="20"/>
          <w:lang w:val="en-IN"/>
        </w:rPr>
        <w:t>ViTs</w:t>
      </w:r>
      <w:proofErr w:type="spellEnd"/>
      <w:r w:rsidR="007C231E" w:rsidRPr="00715314">
        <w:rPr>
          <w:rFonts w:ascii="Times New Roman" w:hAnsi="Times New Roman" w:cs="Times New Roman"/>
          <w:sz w:val="20"/>
          <w:szCs w:val="20"/>
          <w:lang w:val="en-IN"/>
        </w:rPr>
        <w:t xml:space="preserve"> utilize self-attention mechanisms to </w:t>
      </w:r>
      <w:proofErr w:type="spellStart"/>
      <w:r w:rsidR="007C231E" w:rsidRPr="00715314">
        <w:rPr>
          <w:rFonts w:ascii="Times New Roman" w:hAnsi="Times New Roman" w:cs="Times New Roman"/>
          <w:sz w:val="20"/>
          <w:szCs w:val="20"/>
          <w:lang w:val="en-IN"/>
        </w:rPr>
        <w:t>analyze</w:t>
      </w:r>
      <w:proofErr w:type="spellEnd"/>
      <w:r w:rsidR="007C231E" w:rsidRPr="00715314">
        <w:rPr>
          <w:rFonts w:ascii="Times New Roman" w:hAnsi="Times New Roman" w:cs="Times New Roman"/>
          <w:sz w:val="20"/>
          <w:szCs w:val="20"/>
          <w:lang w:val="en-IN"/>
        </w:rPr>
        <w:t xml:space="preserve"> entire images comprehensively, offering improved accuracy and scalability compared to CNNs. By leveraging these capabilities, </w:t>
      </w:r>
      <w:proofErr w:type="spellStart"/>
      <w:r w:rsidR="007C231E" w:rsidRPr="00715314">
        <w:rPr>
          <w:rFonts w:ascii="Times New Roman" w:hAnsi="Times New Roman" w:cs="Times New Roman"/>
          <w:sz w:val="20"/>
          <w:szCs w:val="20"/>
          <w:lang w:val="en-IN"/>
        </w:rPr>
        <w:t>ViTs</w:t>
      </w:r>
      <w:proofErr w:type="spellEnd"/>
      <w:r w:rsidR="007C231E" w:rsidRPr="00715314">
        <w:rPr>
          <w:rFonts w:ascii="Times New Roman" w:hAnsi="Times New Roman" w:cs="Times New Roman"/>
          <w:sz w:val="20"/>
          <w:szCs w:val="20"/>
          <w:lang w:val="en-IN"/>
        </w:rPr>
        <w:t xml:space="preserve"> provide farmers with a powerful tool for early disease detection, enabling timely interventions to prevent crop losses and improve agricultural productivity. This research not only contributes to the advancement of digital agriculture but also underscores the transformative potential of emerging technologies in addressing critical challenges in global food security and sustainability.</w:t>
      </w:r>
    </w:p>
    <w:p w14:paraId="2F6DD6B2" w14:textId="2E1F4A27" w:rsidR="00D83D3A" w:rsidRPr="00715314" w:rsidRDefault="00F63219" w:rsidP="00F52DB5">
      <w:pPr>
        <w:rPr>
          <w:rFonts w:ascii="Times New Roman" w:hAnsi="Times New Roman" w:cs="Times New Roman"/>
          <w:b/>
          <w:sz w:val="24"/>
          <w:szCs w:val="24"/>
        </w:rPr>
      </w:pPr>
      <w:r w:rsidRPr="00715314">
        <w:rPr>
          <w:rFonts w:ascii="Times New Roman" w:hAnsi="Times New Roman" w:cs="Times New Roman"/>
          <w:b/>
          <w:sz w:val="24"/>
          <w:szCs w:val="24"/>
        </w:rPr>
        <w:t>2. L</w:t>
      </w:r>
      <w:r w:rsidR="00F97B7B" w:rsidRPr="00715314">
        <w:rPr>
          <w:rFonts w:ascii="Times New Roman" w:hAnsi="Times New Roman" w:cs="Times New Roman"/>
          <w:b/>
          <w:sz w:val="24"/>
          <w:szCs w:val="24"/>
        </w:rPr>
        <w:t>ITERATURE SURVEY</w:t>
      </w:r>
    </w:p>
    <w:p w14:paraId="073954C2" w14:textId="77777777" w:rsidR="00C10CC5" w:rsidRPr="00715314" w:rsidRDefault="00F63219" w:rsidP="00C10CC5">
      <w:pPr>
        <w:jc w:val="both"/>
        <w:rPr>
          <w:rFonts w:ascii="Times New Roman" w:hAnsi="Times New Roman" w:cs="Times New Roman"/>
          <w:sz w:val="20"/>
          <w:szCs w:val="20"/>
        </w:rPr>
      </w:pPr>
      <w:r w:rsidRPr="00715314">
        <w:rPr>
          <w:rFonts w:ascii="Times New Roman" w:hAnsi="Times New Roman" w:cs="Times New Roman"/>
        </w:rPr>
        <w:br/>
      </w:r>
      <w:r w:rsidR="00C10CC5" w:rsidRPr="00715314">
        <w:rPr>
          <w:rFonts w:ascii="Times New Roman" w:hAnsi="Times New Roman" w:cs="Times New Roman"/>
          <w:sz w:val="20"/>
          <w:szCs w:val="20"/>
        </w:rPr>
        <w:t>This section reviews significant studies in maize disease detection, focusing on the use of Vision Transformers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and Convolutional Neural Networks (CNNs) for accurate and efficient identification. These works demonstrate advancements in deep learning, hybrid modeling, and practical applications in agricultural contexts.</w:t>
      </w:r>
    </w:p>
    <w:p w14:paraId="495EB219" w14:textId="77777777" w:rsidR="00824767" w:rsidRPr="00715314" w:rsidRDefault="00824767" w:rsidP="00562633">
      <w:pPr>
        <w:jc w:val="both"/>
        <w:rPr>
          <w:rFonts w:ascii="Times New Roman" w:hAnsi="Times New Roman" w:cs="Times New Roman"/>
          <w:sz w:val="20"/>
          <w:szCs w:val="20"/>
        </w:rPr>
      </w:pPr>
    </w:p>
    <w:p w14:paraId="17D3E7D9" w14:textId="643E00E1" w:rsidR="00824767" w:rsidRPr="00715314" w:rsidRDefault="00824767"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w:t>
      </w:r>
      <w:r w:rsidRPr="00715314">
        <w:rPr>
          <w:rFonts w:ascii="Times New Roman" w:hAnsi="Times New Roman" w:cs="Times New Roman"/>
          <w:b/>
          <w:bCs/>
          <w:sz w:val="20"/>
          <w:szCs w:val="20"/>
        </w:rPr>
        <w:t>]</w:t>
      </w:r>
      <w:r w:rsidR="00C10CC5" w:rsidRPr="00715314">
        <w:rPr>
          <w:rFonts w:ascii="Times New Roman" w:hAnsi="Times New Roman" w:cs="Times New Roman"/>
          <w:sz w:val="20"/>
          <w:szCs w:val="20"/>
        </w:rPr>
        <w:t xml:space="preserve"> Conducted a detailed comparative study of Vision Transformers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and Convolutional Neural Networks (CNNs) for maize disease detection, evaluating metrics like accuracy, precision, recall, and F1-score. The findings underscored the superiority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in handling complex datasets with subtle disease symptoms, offering higher accuracy than CNNs. Noteworthy recommendations included using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integrated with drone imaging systems to automate and enhance coverage in disease detection. The study also provided insights into the global dependency extraction capabilities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and suggested pathways for future research, emphasizing real-world agricultural deployment.</w:t>
      </w:r>
    </w:p>
    <w:p w14:paraId="212823BD" w14:textId="77777777" w:rsidR="00C10CC5" w:rsidRPr="00715314" w:rsidRDefault="00824767"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2</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Explored the application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for early-stage maize disease detection, focusing on their ability to reduce false positives and negatives. The study highlighted the role of early detection in minimizing losses and improving crop yield. It also demonstrated the generalization strengths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over traditional models in varying conditions. The robustness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was validated through tests on datasets with different noise levels, and recommendations included leveraging ensemble methods for reliable disease detection in large-scale agricultural settings.</w:t>
      </w:r>
      <w:r w:rsidR="00C10CC5" w:rsidRPr="00715314">
        <w:rPr>
          <w:rFonts w:ascii="Times New Roman" w:hAnsi="Times New Roman" w:cs="Times New Roman"/>
          <w:b/>
          <w:bCs/>
          <w:sz w:val="20"/>
          <w:szCs w:val="20"/>
        </w:rPr>
        <w:t xml:space="preserve"> </w:t>
      </w:r>
    </w:p>
    <w:p w14:paraId="2DFCEB49" w14:textId="1B2415EF" w:rsidR="00562633" w:rsidRPr="00715314" w:rsidRDefault="00E35383" w:rsidP="00F63219">
      <w:pPr>
        <w:jc w:val="both"/>
        <w:rPr>
          <w:rFonts w:ascii="Times New Roman" w:eastAsia="Times New Roman" w:hAnsi="Times New Roman" w:cs="Times New Roman"/>
          <w:b/>
          <w:bCs/>
          <w:sz w:val="20"/>
          <w:szCs w:val="20"/>
          <w:lang w:val="en-IN" w:eastAsia="en-IN"/>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3</w:t>
      </w:r>
      <w:r w:rsidR="00562633" w:rsidRPr="00715314">
        <w:rPr>
          <w:rFonts w:ascii="Times New Roman" w:hAnsi="Times New Roman" w:cs="Times New Roman"/>
          <w:b/>
          <w:bCs/>
          <w:sz w:val="20"/>
          <w:szCs w:val="20"/>
        </w:rPr>
        <w:t>]</w:t>
      </w:r>
      <w:r w:rsidR="00562633"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Investigated the potential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in processing extensive agricultural datasets for efficient maize disease classification. The study showcased the computational efficiency and classification accuracy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optimized for timely detection of various diseases. Emphasis was placed on using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for multiclass classification tasks to identify multiple co-occurring diseases accurately. Additional insights included strategies for scaling these models for nationwide agricultural monitoring systems and improving agricultural management practices through advanced deep learning techniques.</w:t>
      </w:r>
    </w:p>
    <w:p w14:paraId="586C4E1C" w14:textId="77777777" w:rsidR="00C10CC5" w:rsidRPr="00715314" w:rsidRDefault="00562633"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lang w:val="en-IN"/>
        </w:rPr>
        <w:t>[</w:t>
      </w:r>
      <w:r w:rsidR="00EA448F" w:rsidRPr="00715314">
        <w:rPr>
          <w:rFonts w:ascii="Times New Roman" w:hAnsi="Times New Roman" w:cs="Times New Roman"/>
          <w:b/>
          <w:bCs/>
          <w:sz w:val="20"/>
          <w:szCs w:val="20"/>
          <w:lang w:val="en-IN"/>
        </w:rPr>
        <w:t>4</w:t>
      </w:r>
      <w:r w:rsidRPr="00715314">
        <w:rPr>
          <w:rFonts w:ascii="Times New Roman" w:hAnsi="Times New Roman" w:cs="Times New Roman"/>
          <w:b/>
          <w:bCs/>
          <w:sz w:val="20"/>
          <w:szCs w:val="20"/>
          <w:lang w:val="en-IN"/>
        </w:rPr>
        <w:t>]</w:t>
      </w:r>
      <w:r w:rsidRPr="00715314">
        <w:rPr>
          <w:rFonts w:ascii="Times New Roman" w:hAnsi="Times New Roman" w:cs="Times New Roman"/>
          <w:sz w:val="20"/>
          <w:szCs w:val="20"/>
          <w:lang w:val="en-IN"/>
        </w:rPr>
        <w:t xml:space="preserve"> </w:t>
      </w:r>
      <w:r w:rsidR="00C10CC5" w:rsidRPr="00715314">
        <w:rPr>
          <w:rFonts w:ascii="Times New Roman" w:hAnsi="Times New Roman" w:cs="Times New Roman"/>
          <w:sz w:val="20"/>
          <w:szCs w:val="20"/>
        </w:rPr>
        <w:t xml:space="preserve">Compared the effectiveness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and CNNs, focusing on trade-offs in terms of accuracy, speed, and resource efficiency. The study suggested hybrid approaches that combine the strengths of both models to achieve accurate and resource-efficient solutions for disease detection. Extensive experiments were conducted on datasets with varying resolutions and sizes, demonstrating the adaptability of hybrid models in resource-constrained environments. An optimized training pipeline was proposed to maximize performance while minimizing computational costs.</w:t>
      </w:r>
      <w:r w:rsidR="00C10CC5" w:rsidRPr="00715314">
        <w:rPr>
          <w:rFonts w:ascii="Times New Roman" w:hAnsi="Times New Roman" w:cs="Times New Roman"/>
          <w:b/>
          <w:bCs/>
          <w:sz w:val="20"/>
          <w:szCs w:val="20"/>
        </w:rPr>
        <w:t xml:space="preserve"> </w:t>
      </w:r>
    </w:p>
    <w:p w14:paraId="373BB1AE" w14:textId="77777777" w:rsidR="00C10CC5" w:rsidRPr="00715314" w:rsidRDefault="00562633"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rPr>
        <w:lastRenderedPageBreak/>
        <w:t>[</w:t>
      </w:r>
      <w:r w:rsidR="00EA448F" w:rsidRPr="00715314">
        <w:rPr>
          <w:rFonts w:ascii="Times New Roman" w:hAnsi="Times New Roman" w:cs="Times New Roman"/>
          <w:b/>
          <w:bCs/>
          <w:sz w:val="20"/>
          <w:szCs w:val="20"/>
        </w:rPr>
        <w:t>5</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Evaluated the scalability and accuracy of transformer networks for maize leaf disease detection, emphasizing their role in minimizing false diagnoses and enhancing agricultural productivity. Detailed scalability tests on distributed systems demonstrated the potential for real-time, large-scale deployment. The study also explored integrating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with geographic information systems (GIS) to analyze spatial patterns of disease spread, providing actionable insights for disease management.</w:t>
      </w:r>
      <w:r w:rsidR="00C10CC5" w:rsidRPr="00715314">
        <w:rPr>
          <w:rFonts w:ascii="Times New Roman" w:hAnsi="Times New Roman" w:cs="Times New Roman"/>
          <w:b/>
          <w:bCs/>
          <w:sz w:val="20"/>
          <w:szCs w:val="20"/>
        </w:rPr>
        <w:t xml:space="preserve"> </w:t>
      </w:r>
    </w:p>
    <w:p w14:paraId="011E83EB" w14:textId="77777777" w:rsidR="00C10CC5" w:rsidRPr="00715314" w:rsidRDefault="00562633"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6</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Introduced advanced </w:t>
      </w:r>
      <w:proofErr w:type="spellStart"/>
      <w:r w:rsidR="00C10CC5" w:rsidRPr="00715314">
        <w:rPr>
          <w:rFonts w:ascii="Times New Roman" w:hAnsi="Times New Roman" w:cs="Times New Roman"/>
          <w:sz w:val="20"/>
          <w:szCs w:val="20"/>
        </w:rPr>
        <w:t>ViT</w:t>
      </w:r>
      <w:proofErr w:type="spellEnd"/>
      <w:r w:rsidR="00C10CC5" w:rsidRPr="00715314">
        <w:rPr>
          <w:rFonts w:ascii="Times New Roman" w:hAnsi="Times New Roman" w:cs="Times New Roman"/>
          <w:sz w:val="20"/>
          <w:szCs w:val="20"/>
        </w:rPr>
        <w:t xml:space="preserve"> architectures tailored for agricultural datasets, incorporating data augmentation techniques to enhance classification performance. The study highlighted the versatility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in detecting diverse maize disease types with minimal human intervention. Additionally, self-supervised learning methods were explored to improve model accuracy without extensive labeled datasets. A multi-task learning approach was proposed, combining disease classification with severity prediction to provide actionable insights for farmers.</w:t>
      </w:r>
      <w:r w:rsidR="00C10CC5" w:rsidRPr="00715314">
        <w:rPr>
          <w:rFonts w:ascii="Times New Roman" w:hAnsi="Times New Roman" w:cs="Times New Roman"/>
          <w:b/>
          <w:bCs/>
          <w:sz w:val="20"/>
          <w:szCs w:val="20"/>
        </w:rPr>
        <w:t xml:space="preserve"> </w:t>
      </w:r>
    </w:p>
    <w:p w14:paraId="71B2529C" w14:textId="77777777" w:rsidR="00C10CC5" w:rsidRPr="00715314" w:rsidRDefault="00562633"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7</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Proposed lightweight </w:t>
      </w:r>
      <w:proofErr w:type="spellStart"/>
      <w:r w:rsidR="00C10CC5" w:rsidRPr="00715314">
        <w:rPr>
          <w:rFonts w:ascii="Times New Roman" w:hAnsi="Times New Roman" w:cs="Times New Roman"/>
          <w:sz w:val="20"/>
          <w:szCs w:val="20"/>
        </w:rPr>
        <w:t>ViT</w:t>
      </w:r>
      <w:proofErr w:type="spellEnd"/>
      <w:r w:rsidR="00C10CC5" w:rsidRPr="00715314">
        <w:rPr>
          <w:rFonts w:ascii="Times New Roman" w:hAnsi="Times New Roman" w:cs="Times New Roman"/>
          <w:sz w:val="20"/>
          <w:szCs w:val="20"/>
        </w:rPr>
        <w:t xml:space="preserve"> models optimized for large-scale agricultural datasets, focusing on resource efficiency and real-time applicability. These models were validated in real-world scenarios requiring rapid and accurate disease detection. Experiments with edge-computing frameworks demonstrated the feasibility of deploying lightweight models on low-power devices, such as drones and smartphones. The study further recommended integrating these models with </w:t>
      </w:r>
      <w:proofErr w:type="spellStart"/>
      <w:r w:rsidR="00C10CC5" w:rsidRPr="00715314">
        <w:rPr>
          <w:rFonts w:ascii="Times New Roman" w:hAnsi="Times New Roman" w:cs="Times New Roman"/>
          <w:sz w:val="20"/>
          <w:szCs w:val="20"/>
        </w:rPr>
        <w:t>IoT</w:t>
      </w:r>
      <w:proofErr w:type="spellEnd"/>
      <w:r w:rsidR="00C10CC5" w:rsidRPr="00715314">
        <w:rPr>
          <w:rFonts w:ascii="Times New Roman" w:hAnsi="Times New Roman" w:cs="Times New Roman"/>
          <w:sz w:val="20"/>
          <w:szCs w:val="20"/>
        </w:rPr>
        <w:t xml:space="preserve"> systems for continuous and automated field monitoring.</w:t>
      </w:r>
    </w:p>
    <w:p w14:paraId="738E090C" w14:textId="77777777" w:rsidR="00C10CC5" w:rsidRPr="00715314" w:rsidRDefault="00562633"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rPr>
        <w:t xml:space="preserve"> [</w:t>
      </w:r>
      <w:r w:rsidR="00EA448F" w:rsidRPr="00715314">
        <w:rPr>
          <w:rFonts w:ascii="Times New Roman" w:hAnsi="Times New Roman" w:cs="Times New Roman"/>
          <w:b/>
          <w:bCs/>
          <w:sz w:val="20"/>
          <w:szCs w:val="20"/>
        </w:rPr>
        <w:t>8</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Combined CNN and </w:t>
      </w:r>
      <w:proofErr w:type="spellStart"/>
      <w:r w:rsidR="00C10CC5" w:rsidRPr="00715314">
        <w:rPr>
          <w:rFonts w:ascii="Times New Roman" w:hAnsi="Times New Roman" w:cs="Times New Roman"/>
          <w:sz w:val="20"/>
          <w:szCs w:val="20"/>
        </w:rPr>
        <w:t>ViT</w:t>
      </w:r>
      <w:proofErr w:type="spellEnd"/>
      <w:r w:rsidR="00C10CC5" w:rsidRPr="00715314">
        <w:rPr>
          <w:rFonts w:ascii="Times New Roman" w:hAnsi="Times New Roman" w:cs="Times New Roman"/>
          <w:sz w:val="20"/>
          <w:szCs w:val="20"/>
        </w:rPr>
        <w:t xml:space="preserve"> models to develop hybrid architectures for maize disease classification, enhancing accuracy through feature fusion. The approach addressed limitations inherent in standalone CNN and </w:t>
      </w:r>
      <w:proofErr w:type="spellStart"/>
      <w:r w:rsidR="00C10CC5" w:rsidRPr="00715314">
        <w:rPr>
          <w:rFonts w:ascii="Times New Roman" w:hAnsi="Times New Roman" w:cs="Times New Roman"/>
          <w:sz w:val="20"/>
          <w:szCs w:val="20"/>
        </w:rPr>
        <w:t>ViT</w:t>
      </w:r>
      <w:proofErr w:type="spellEnd"/>
      <w:r w:rsidR="00C10CC5" w:rsidRPr="00715314">
        <w:rPr>
          <w:rFonts w:ascii="Times New Roman" w:hAnsi="Times New Roman" w:cs="Times New Roman"/>
          <w:sz w:val="20"/>
          <w:szCs w:val="20"/>
        </w:rPr>
        <w:t xml:space="preserve"> models. The study also explored dynamic resource allocation based on input image complexity, balancing computational efficiency and accuracy. Potential applications of hybrid architectures in other agricultural domains, such as pest detection and crop health monitoring, were also discussed.</w:t>
      </w:r>
      <w:r w:rsidR="00C10CC5" w:rsidRPr="00715314">
        <w:rPr>
          <w:rFonts w:ascii="Times New Roman" w:hAnsi="Times New Roman" w:cs="Times New Roman"/>
          <w:b/>
          <w:bCs/>
          <w:sz w:val="20"/>
          <w:szCs w:val="20"/>
        </w:rPr>
        <w:t xml:space="preserve"> </w:t>
      </w:r>
    </w:p>
    <w:p w14:paraId="677C05A6" w14:textId="0D371303" w:rsidR="00C10CC5" w:rsidRPr="00715314" w:rsidRDefault="00562633"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9</w:t>
      </w:r>
      <w:r w:rsidR="00F63219" w:rsidRPr="00715314">
        <w:rPr>
          <w:rFonts w:ascii="Times New Roman" w:hAnsi="Times New Roman" w:cs="Times New Roman"/>
          <w:b/>
          <w:bCs/>
          <w:sz w:val="20"/>
          <w:szCs w:val="20"/>
        </w:rPr>
        <w:t>]</w:t>
      </w:r>
      <w:r w:rsidR="00C10CC5" w:rsidRPr="00715314">
        <w:rPr>
          <w:rFonts w:ascii="Times New Roman" w:hAnsi="Times New Roman" w:cs="Times New Roman"/>
          <w:sz w:val="20"/>
          <w:szCs w:val="20"/>
        </w:rPr>
        <w:t xml:space="preserve"> Utilized transfer learning techniques with pre-trained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to improve performance on datasets with limited labeled data. The study highlighted the efficiency of fine-tuning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for high accuracy while reducing training time. Comparative analysis of different pre-training strategies revealed the advantages of using domain-specific datasets for fine-tuning. Recommendations included combining transfer learning with semi-supervised techniques to further enhance model performance in resource-constrained settings.</w:t>
      </w:r>
    </w:p>
    <w:p w14:paraId="23D22722" w14:textId="14E10C25" w:rsidR="00D83D3A" w:rsidRPr="00715314" w:rsidRDefault="00F63219"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10</w:t>
      </w:r>
      <w:r w:rsidR="00562633" w:rsidRPr="00715314">
        <w:rPr>
          <w:rFonts w:ascii="Times New Roman" w:hAnsi="Times New Roman" w:cs="Times New Roman"/>
          <w:b/>
          <w:bCs/>
          <w:sz w:val="20"/>
          <w:szCs w:val="20"/>
        </w:rPr>
        <w:t>]</w:t>
      </w:r>
      <w:r w:rsidR="00562633"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Integrated Explainable AI (XAI) with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to improve model interpretability in maize disease detection. The study demonstrated the use of </w:t>
      </w:r>
      <w:proofErr w:type="spellStart"/>
      <w:r w:rsidR="00C10CC5" w:rsidRPr="00715314">
        <w:rPr>
          <w:rFonts w:ascii="Times New Roman" w:hAnsi="Times New Roman" w:cs="Times New Roman"/>
          <w:sz w:val="20"/>
          <w:szCs w:val="20"/>
        </w:rPr>
        <w:t>heatmaps</w:t>
      </w:r>
      <w:proofErr w:type="spellEnd"/>
      <w:r w:rsidR="00C10CC5" w:rsidRPr="00715314">
        <w:rPr>
          <w:rFonts w:ascii="Times New Roman" w:hAnsi="Times New Roman" w:cs="Times New Roman"/>
          <w:sz w:val="20"/>
          <w:szCs w:val="20"/>
        </w:rPr>
        <w:t xml:space="preserve"> and attention maps to visualize disease-specific patterns, providing transparency and trustworthiness for end-users. Proposed applications included mobile platforms for farmers, where XAI-enhanced </w:t>
      </w:r>
      <w:proofErr w:type="spellStart"/>
      <w:r w:rsidR="00C10CC5" w:rsidRPr="00715314">
        <w:rPr>
          <w:rFonts w:ascii="Times New Roman" w:hAnsi="Times New Roman" w:cs="Times New Roman"/>
          <w:sz w:val="20"/>
          <w:szCs w:val="20"/>
        </w:rPr>
        <w:t>ViT</w:t>
      </w:r>
      <w:proofErr w:type="spellEnd"/>
      <w:r w:rsidR="00C10CC5" w:rsidRPr="00715314">
        <w:rPr>
          <w:rFonts w:ascii="Times New Roman" w:hAnsi="Times New Roman" w:cs="Times New Roman"/>
          <w:sz w:val="20"/>
          <w:szCs w:val="20"/>
        </w:rPr>
        <w:t xml:space="preserve"> models could provide real-time, interpretable disease predictions.</w:t>
      </w:r>
    </w:p>
    <w:p w14:paraId="169FB7A5" w14:textId="3AE17CF8" w:rsidR="00562633" w:rsidRPr="00715314" w:rsidRDefault="00C91591"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11</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Leveraged multispectral imaging with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for early-stage maize disease detection, showcasing how spectral information improves diagnostic accuracy compared to conventional imaging techniques. Experiments with different spectral bands provided insights into their contributions to disease detection. The study also explored the integration of multispectral imaging with UAVs for efficient field-level disease monitoring and assessment.</w:t>
      </w:r>
    </w:p>
    <w:p w14:paraId="22059846" w14:textId="1CB05CD7" w:rsidR="00C10CC5" w:rsidRPr="00715314" w:rsidRDefault="00C91591" w:rsidP="00F63219">
      <w:pPr>
        <w:jc w:val="both"/>
        <w:rPr>
          <w:rFonts w:ascii="Times New Roman" w:hAnsi="Times New Roman" w:cs="Times New Roman"/>
          <w:b/>
          <w:bCs/>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12</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Conducted a comparative analysis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and CNNs in detecting maize rust and blight diseases, focusing on computational cost and accuracy trade-offs. The study proposed preprocessing guidelines to address the impact of image quality on detection accuracy. A hybrid pipeline combining the precision of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with the speed of CNNs was recommended for real-time applications.</w:t>
      </w:r>
    </w:p>
    <w:p w14:paraId="5E584340" w14:textId="276472C2" w:rsidR="00C91591" w:rsidRPr="00715314" w:rsidRDefault="00C91591"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13</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 xml:space="preserve">Explored cross-domain transfer learning using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applying models pre-trained on general agricultural datasets to maize disease detection tasks. This approach reduced the requirement for labeled data while maintaining high detection accuracy. Challenges in adapting pre-trained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to specific </w:t>
      </w:r>
      <w:r w:rsidR="00C10CC5" w:rsidRPr="00715314">
        <w:rPr>
          <w:rFonts w:ascii="Times New Roman" w:hAnsi="Times New Roman" w:cs="Times New Roman"/>
          <w:sz w:val="20"/>
          <w:szCs w:val="20"/>
        </w:rPr>
        <w:lastRenderedPageBreak/>
        <w:t>diseases were addressed through customized fine-tuning strategies, enabling cost-effective deployment for small-scale farmers.</w:t>
      </w:r>
    </w:p>
    <w:p w14:paraId="6758EBAD" w14:textId="402B8FD4" w:rsidR="00C91591" w:rsidRPr="00715314" w:rsidRDefault="00C91591"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14</w:t>
      </w:r>
      <w:proofErr w:type="gramStart"/>
      <w:r w:rsidRPr="00715314">
        <w:rPr>
          <w:rFonts w:ascii="Times New Roman" w:hAnsi="Times New Roman" w:cs="Times New Roman"/>
          <w:b/>
          <w:bCs/>
          <w:sz w:val="20"/>
          <w:szCs w:val="20"/>
        </w:rPr>
        <w:t>]</w:t>
      </w:r>
      <w:r w:rsidR="00F63219" w:rsidRPr="00715314">
        <w:rPr>
          <w:rFonts w:ascii="Times New Roman" w:hAnsi="Times New Roman" w:cs="Times New Roman"/>
          <w:sz w:val="20"/>
          <w:szCs w:val="20"/>
        </w:rPr>
        <w:t xml:space="preserve">  </w:t>
      </w:r>
      <w:r w:rsidR="00C10CC5" w:rsidRPr="00715314">
        <w:rPr>
          <w:rFonts w:ascii="Times New Roman" w:hAnsi="Times New Roman" w:cs="Times New Roman"/>
          <w:sz w:val="20"/>
          <w:szCs w:val="20"/>
        </w:rPr>
        <w:t>Integrated</w:t>
      </w:r>
      <w:proofErr w:type="gramEnd"/>
      <w:r w:rsidR="00C10CC5" w:rsidRPr="00715314">
        <w:rPr>
          <w:rFonts w:ascii="Times New Roman" w:hAnsi="Times New Roman" w:cs="Times New Roman"/>
          <w:sz w:val="20"/>
          <w:szCs w:val="20"/>
        </w:rPr>
        <w:t xml:space="preserve"> </w:t>
      </w:r>
      <w:proofErr w:type="spellStart"/>
      <w:r w:rsidR="00C10CC5" w:rsidRPr="00715314">
        <w:rPr>
          <w:rFonts w:ascii="Times New Roman" w:hAnsi="Times New Roman" w:cs="Times New Roman"/>
          <w:sz w:val="20"/>
          <w:szCs w:val="20"/>
        </w:rPr>
        <w:t>ViTs</w:t>
      </w:r>
      <w:proofErr w:type="spellEnd"/>
      <w:r w:rsidR="00C10CC5" w:rsidRPr="00715314">
        <w:rPr>
          <w:rFonts w:ascii="Times New Roman" w:hAnsi="Times New Roman" w:cs="Times New Roman"/>
          <w:sz w:val="20"/>
          <w:szCs w:val="20"/>
        </w:rPr>
        <w:t xml:space="preserve"> with </w:t>
      </w:r>
      <w:proofErr w:type="spellStart"/>
      <w:r w:rsidR="00C10CC5" w:rsidRPr="00715314">
        <w:rPr>
          <w:rFonts w:ascii="Times New Roman" w:hAnsi="Times New Roman" w:cs="Times New Roman"/>
          <w:sz w:val="20"/>
          <w:szCs w:val="20"/>
        </w:rPr>
        <w:t>IoT</w:t>
      </w:r>
      <w:proofErr w:type="spellEnd"/>
      <w:r w:rsidR="00C10CC5" w:rsidRPr="00715314">
        <w:rPr>
          <w:rFonts w:ascii="Times New Roman" w:hAnsi="Times New Roman" w:cs="Times New Roman"/>
          <w:sz w:val="20"/>
          <w:szCs w:val="20"/>
        </w:rPr>
        <w:t xml:space="preserve"> systems for real-time monitoring of maize diseases in smart agricultural setups. The study evaluated the scalability and performance of these models in field conditions, emphasizing their potential in smart farming. Cloud-edge architectures were explored for efficient data processing and transmission, and economic analysis highlighted the feasibility of adoption for smallholder farmers.</w:t>
      </w:r>
    </w:p>
    <w:p w14:paraId="39C3F490" w14:textId="77777777" w:rsidR="00F63219" w:rsidRPr="00715314" w:rsidRDefault="00C91591" w:rsidP="00F63219">
      <w:pPr>
        <w:jc w:val="both"/>
        <w:rPr>
          <w:rFonts w:ascii="Times New Roman" w:hAnsi="Times New Roman" w:cs="Times New Roman"/>
          <w:sz w:val="20"/>
          <w:szCs w:val="20"/>
        </w:rPr>
      </w:pPr>
      <w:r w:rsidRPr="00715314">
        <w:rPr>
          <w:rFonts w:ascii="Times New Roman" w:hAnsi="Times New Roman" w:cs="Times New Roman"/>
          <w:b/>
          <w:bCs/>
          <w:sz w:val="20"/>
          <w:szCs w:val="20"/>
        </w:rPr>
        <w:t>[</w:t>
      </w:r>
      <w:r w:rsidR="00EA448F" w:rsidRPr="00715314">
        <w:rPr>
          <w:rFonts w:ascii="Times New Roman" w:hAnsi="Times New Roman" w:cs="Times New Roman"/>
          <w:b/>
          <w:bCs/>
          <w:sz w:val="20"/>
          <w:szCs w:val="20"/>
        </w:rPr>
        <w:t>15</w:t>
      </w:r>
      <w:r w:rsidRPr="00715314">
        <w:rPr>
          <w:rFonts w:ascii="Times New Roman" w:hAnsi="Times New Roman" w:cs="Times New Roman"/>
          <w:b/>
          <w:bCs/>
          <w:sz w:val="20"/>
          <w:szCs w:val="20"/>
        </w:rPr>
        <w:t>]</w:t>
      </w:r>
      <w:r w:rsidRPr="00715314">
        <w:rPr>
          <w:rFonts w:ascii="Times New Roman" w:hAnsi="Times New Roman" w:cs="Times New Roman"/>
          <w:sz w:val="20"/>
          <w:szCs w:val="20"/>
        </w:rPr>
        <w:t xml:space="preserve"> </w:t>
      </w:r>
      <w:r w:rsidR="00F63219" w:rsidRPr="00715314">
        <w:rPr>
          <w:rFonts w:ascii="Times New Roman" w:hAnsi="Times New Roman" w:cs="Times New Roman"/>
          <w:sz w:val="20"/>
          <w:szCs w:val="20"/>
        </w:rPr>
        <w:t xml:space="preserve">Implemented active learning with </w:t>
      </w:r>
      <w:proofErr w:type="spellStart"/>
      <w:r w:rsidR="00F63219" w:rsidRPr="00715314">
        <w:rPr>
          <w:rFonts w:ascii="Times New Roman" w:hAnsi="Times New Roman" w:cs="Times New Roman"/>
          <w:sz w:val="20"/>
          <w:szCs w:val="20"/>
        </w:rPr>
        <w:t>ViTs</w:t>
      </w:r>
      <w:proofErr w:type="spellEnd"/>
      <w:r w:rsidR="00F63219" w:rsidRPr="00715314">
        <w:rPr>
          <w:rFonts w:ascii="Times New Roman" w:hAnsi="Times New Roman" w:cs="Times New Roman"/>
          <w:sz w:val="20"/>
          <w:szCs w:val="20"/>
        </w:rPr>
        <w:t xml:space="preserve"> to reduce manual labeling requirements while maintaining high accuracy. The study analyzed various sampling strategies for selecting informative data points, optimizing labeling efficiency. A framework integrating active learning with farmer feedback systems was proposed to enhance model training and adaptability.</w:t>
      </w:r>
    </w:p>
    <w:p w14:paraId="04C49378" w14:textId="77777777" w:rsidR="00F63219" w:rsidRPr="00715314" w:rsidRDefault="00F63219" w:rsidP="00F63219">
      <w:pPr>
        <w:jc w:val="both"/>
        <w:rPr>
          <w:rFonts w:ascii="Times New Roman" w:hAnsi="Times New Roman" w:cs="Times New Roman"/>
          <w:sz w:val="20"/>
          <w:szCs w:val="20"/>
        </w:rPr>
      </w:pPr>
      <w:r w:rsidRPr="00715314">
        <w:rPr>
          <w:rFonts w:ascii="Times New Roman" w:hAnsi="Times New Roman" w:cs="Times New Roman"/>
          <w:b/>
          <w:sz w:val="20"/>
          <w:szCs w:val="20"/>
        </w:rPr>
        <w:t>[16]</w:t>
      </w:r>
      <w:r w:rsidRPr="00715314">
        <w:rPr>
          <w:rFonts w:ascii="Times New Roman" w:hAnsi="Times New Roman" w:cs="Times New Roman"/>
          <w:sz w:val="20"/>
          <w:szCs w:val="20"/>
        </w:rPr>
        <w:t xml:space="preserve"> Incorporated temporal data into </w:t>
      </w:r>
      <w:proofErr w:type="spellStart"/>
      <w:r w:rsidRPr="00715314">
        <w:rPr>
          <w:rFonts w:ascii="Times New Roman" w:hAnsi="Times New Roman" w:cs="Times New Roman"/>
          <w:sz w:val="20"/>
          <w:szCs w:val="20"/>
        </w:rPr>
        <w:t>ViTs</w:t>
      </w:r>
      <w:proofErr w:type="spellEnd"/>
      <w:r w:rsidRPr="00715314">
        <w:rPr>
          <w:rFonts w:ascii="Times New Roman" w:hAnsi="Times New Roman" w:cs="Times New Roman"/>
          <w:sz w:val="20"/>
          <w:szCs w:val="20"/>
        </w:rPr>
        <w:t xml:space="preserve"> to enhance the prediction and detection of maize disease outbreaks. The study demonstrated the benefits of integrating historical and environmental data, which improved the predictive capabilities of </w:t>
      </w:r>
      <w:proofErr w:type="spellStart"/>
      <w:r w:rsidRPr="00715314">
        <w:rPr>
          <w:rFonts w:ascii="Times New Roman" w:hAnsi="Times New Roman" w:cs="Times New Roman"/>
          <w:sz w:val="20"/>
          <w:szCs w:val="20"/>
        </w:rPr>
        <w:t>ViTs</w:t>
      </w:r>
      <w:proofErr w:type="spellEnd"/>
      <w:r w:rsidRPr="00715314">
        <w:rPr>
          <w:rFonts w:ascii="Times New Roman" w:hAnsi="Times New Roman" w:cs="Times New Roman"/>
          <w:sz w:val="20"/>
          <w:szCs w:val="20"/>
        </w:rPr>
        <w:t xml:space="preserve">. Experiments included using meteorological data to assess disease risk, providing a comprehensive approach to disease management. Deployment of temporal </w:t>
      </w:r>
      <w:proofErr w:type="spellStart"/>
      <w:r w:rsidRPr="00715314">
        <w:rPr>
          <w:rFonts w:ascii="Times New Roman" w:hAnsi="Times New Roman" w:cs="Times New Roman"/>
          <w:sz w:val="20"/>
          <w:szCs w:val="20"/>
        </w:rPr>
        <w:t>ViTs</w:t>
      </w:r>
      <w:proofErr w:type="spellEnd"/>
      <w:r w:rsidRPr="00715314">
        <w:rPr>
          <w:rFonts w:ascii="Times New Roman" w:hAnsi="Times New Roman" w:cs="Times New Roman"/>
          <w:sz w:val="20"/>
          <w:szCs w:val="20"/>
        </w:rPr>
        <w:t xml:space="preserve"> in large-scale farms was highlighted as a case study for practical applications.</w:t>
      </w:r>
    </w:p>
    <w:p w14:paraId="222AB1B6" w14:textId="045A1433" w:rsidR="00F63219" w:rsidRPr="00715314" w:rsidRDefault="00F63219" w:rsidP="00F63219">
      <w:pPr>
        <w:jc w:val="both"/>
        <w:rPr>
          <w:rFonts w:ascii="Times New Roman" w:hAnsi="Times New Roman" w:cs="Times New Roman"/>
          <w:sz w:val="20"/>
          <w:szCs w:val="20"/>
        </w:rPr>
      </w:pPr>
      <w:r w:rsidRPr="00715314">
        <w:rPr>
          <w:rFonts w:ascii="Times New Roman" w:hAnsi="Times New Roman" w:cs="Times New Roman"/>
          <w:b/>
          <w:sz w:val="20"/>
          <w:szCs w:val="20"/>
        </w:rPr>
        <w:t>[17]</w:t>
      </w:r>
      <w:r w:rsidRPr="00715314">
        <w:rPr>
          <w:rFonts w:ascii="Times New Roman" w:hAnsi="Times New Roman" w:cs="Times New Roman"/>
          <w:sz w:val="20"/>
          <w:szCs w:val="20"/>
        </w:rPr>
        <w:t xml:space="preserve"> Adapted </w:t>
      </w:r>
      <w:proofErr w:type="spellStart"/>
      <w:r w:rsidRPr="00715314">
        <w:rPr>
          <w:rFonts w:ascii="Times New Roman" w:hAnsi="Times New Roman" w:cs="Times New Roman"/>
          <w:sz w:val="20"/>
          <w:szCs w:val="20"/>
        </w:rPr>
        <w:t>ViTs</w:t>
      </w:r>
      <w:proofErr w:type="spellEnd"/>
      <w:r w:rsidRPr="00715314">
        <w:rPr>
          <w:rFonts w:ascii="Times New Roman" w:hAnsi="Times New Roman" w:cs="Times New Roman"/>
          <w:sz w:val="20"/>
          <w:szCs w:val="20"/>
        </w:rPr>
        <w:t xml:space="preserve"> to handle low-resolution and noisy images, focusing on their robustness in detecting multiple diseases simultaneously. Preprocessing techniques were employed to manage challenging datasets effectively. Additionally, the study introduced a novel data augmentation strategy to simulate various noise conditions, improving model generalizability. These techniques were integrated into automated field data collection workflows to streamline disease detection processes.</w:t>
      </w:r>
    </w:p>
    <w:p w14:paraId="52E757D1" w14:textId="7F398DAE" w:rsidR="00F63219" w:rsidRPr="00715314" w:rsidRDefault="00F63219" w:rsidP="00F63219">
      <w:pPr>
        <w:pStyle w:val="Heading3"/>
        <w:jc w:val="both"/>
        <w:rPr>
          <w:rFonts w:ascii="Times New Roman" w:hAnsi="Times New Roman" w:cs="Times New Roman"/>
          <w:b w:val="0"/>
          <w:color w:val="auto"/>
          <w:sz w:val="20"/>
          <w:szCs w:val="20"/>
        </w:rPr>
      </w:pPr>
      <w:r w:rsidRPr="00715314">
        <w:rPr>
          <w:rFonts w:ascii="Times New Roman" w:hAnsi="Times New Roman" w:cs="Times New Roman"/>
          <w:color w:val="auto"/>
          <w:sz w:val="20"/>
          <w:szCs w:val="20"/>
        </w:rPr>
        <w:t>[18]</w:t>
      </w:r>
      <w:r w:rsidRPr="00715314">
        <w:rPr>
          <w:rFonts w:ascii="Times New Roman" w:hAnsi="Times New Roman" w:cs="Times New Roman"/>
          <w:b w:val="0"/>
          <w:color w:val="auto"/>
          <w:sz w:val="20"/>
          <w:szCs w:val="20"/>
        </w:rPr>
        <w:t xml:space="preserve"> Designed multi-stage </w:t>
      </w:r>
      <w:proofErr w:type="spellStart"/>
      <w:r w:rsidRPr="00715314">
        <w:rPr>
          <w:rFonts w:ascii="Times New Roman" w:hAnsi="Times New Roman" w:cs="Times New Roman"/>
          <w:b w:val="0"/>
          <w:color w:val="auto"/>
          <w:sz w:val="20"/>
          <w:szCs w:val="20"/>
        </w:rPr>
        <w:t>ViTs</w:t>
      </w:r>
      <w:proofErr w:type="spellEnd"/>
      <w:r w:rsidRPr="00715314">
        <w:rPr>
          <w:rFonts w:ascii="Times New Roman" w:hAnsi="Times New Roman" w:cs="Times New Roman"/>
          <w:b w:val="0"/>
          <w:color w:val="auto"/>
          <w:sz w:val="20"/>
          <w:szCs w:val="20"/>
        </w:rPr>
        <w:t xml:space="preserve"> for progressively classifying maize diseases based on their severity. This hierarchical approach improved accuracy across different disease stages while maintaining computational efficiency. The study further demonstrated how multi-stage models could be adapted for broader agricultural applications, such as estimating crop growth stages and predicting yield, enhancing their overall utility.</w:t>
      </w:r>
    </w:p>
    <w:p w14:paraId="53CF6660" w14:textId="25C92E8C" w:rsidR="00F63219" w:rsidRPr="00715314" w:rsidRDefault="00F63219" w:rsidP="00F63219">
      <w:pPr>
        <w:pStyle w:val="Heading3"/>
        <w:jc w:val="both"/>
        <w:rPr>
          <w:rFonts w:ascii="Times New Roman" w:hAnsi="Times New Roman" w:cs="Times New Roman"/>
          <w:b w:val="0"/>
          <w:color w:val="auto"/>
          <w:sz w:val="20"/>
          <w:szCs w:val="20"/>
        </w:rPr>
      </w:pPr>
      <w:r w:rsidRPr="00715314">
        <w:rPr>
          <w:rFonts w:ascii="Times New Roman" w:hAnsi="Times New Roman" w:cs="Times New Roman"/>
          <w:color w:val="auto"/>
          <w:sz w:val="20"/>
          <w:szCs w:val="20"/>
        </w:rPr>
        <w:t>[19]</w:t>
      </w:r>
      <w:r w:rsidRPr="00715314">
        <w:rPr>
          <w:rFonts w:ascii="Times New Roman" w:hAnsi="Times New Roman" w:cs="Times New Roman"/>
          <w:b w:val="0"/>
          <w:color w:val="auto"/>
          <w:sz w:val="20"/>
          <w:szCs w:val="20"/>
        </w:rPr>
        <w:t xml:space="preserve"> Developed lightweight </w:t>
      </w:r>
      <w:proofErr w:type="spellStart"/>
      <w:r w:rsidRPr="00715314">
        <w:rPr>
          <w:rFonts w:ascii="Times New Roman" w:hAnsi="Times New Roman" w:cs="Times New Roman"/>
          <w:b w:val="0"/>
          <w:color w:val="auto"/>
          <w:sz w:val="20"/>
          <w:szCs w:val="20"/>
        </w:rPr>
        <w:t>ViTs</w:t>
      </w:r>
      <w:proofErr w:type="spellEnd"/>
      <w:r w:rsidRPr="00715314">
        <w:rPr>
          <w:rFonts w:ascii="Times New Roman" w:hAnsi="Times New Roman" w:cs="Times New Roman"/>
          <w:b w:val="0"/>
          <w:color w:val="auto"/>
          <w:sz w:val="20"/>
          <w:szCs w:val="20"/>
        </w:rPr>
        <w:t xml:space="preserve"> optimized for deployment on mobile devices, emphasizing real-time processing and energy efficiency. The study validated the effectiveness of these models in field conditions, where resource constraints are common. Evaluations of latency and power consumption provided insights into practical deployment on low-power devices. Future directions included integrating augmented reality (AR) features to improve user interaction for farmers.</w:t>
      </w:r>
    </w:p>
    <w:p w14:paraId="065C11AC" w14:textId="5832DE38" w:rsidR="00F63219" w:rsidRPr="00715314" w:rsidRDefault="00F63219" w:rsidP="00F63219">
      <w:pPr>
        <w:pStyle w:val="Heading3"/>
        <w:jc w:val="both"/>
        <w:rPr>
          <w:rFonts w:ascii="Times New Roman" w:hAnsi="Times New Roman" w:cs="Times New Roman"/>
          <w:b w:val="0"/>
          <w:color w:val="auto"/>
          <w:sz w:val="20"/>
          <w:szCs w:val="20"/>
        </w:rPr>
      </w:pPr>
      <w:r w:rsidRPr="00715314">
        <w:rPr>
          <w:rFonts w:ascii="Times New Roman" w:hAnsi="Times New Roman" w:cs="Times New Roman"/>
          <w:color w:val="auto"/>
          <w:sz w:val="20"/>
          <w:szCs w:val="20"/>
        </w:rPr>
        <w:t>[20]</w:t>
      </w:r>
      <w:r w:rsidRPr="00715314">
        <w:rPr>
          <w:rFonts w:ascii="Times New Roman" w:hAnsi="Times New Roman" w:cs="Times New Roman"/>
          <w:b w:val="0"/>
          <w:color w:val="auto"/>
          <w:sz w:val="20"/>
          <w:szCs w:val="20"/>
        </w:rPr>
        <w:t xml:space="preserve"> Integrated temporal data into </w:t>
      </w:r>
      <w:proofErr w:type="spellStart"/>
      <w:r w:rsidRPr="00715314">
        <w:rPr>
          <w:rFonts w:ascii="Times New Roman" w:hAnsi="Times New Roman" w:cs="Times New Roman"/>
          <w:b w:val="0"/>
          <w:color w:val="auto"/>
          <w:sz w:val="20"/>
          <w:szCs w:val="20"/>
        </w:rPr>
        <w:t>ViTs</w:t>
      </w:r>
      <w:proofErr w:type="spellEnd"/>
      <w:r w:rsidRPr="00715314">
        <w:rPr>
          <w:rFonts w:ascii="Times New Roman" w:hAnsi="Times New Roman" w:cs="Times New Roman"/>
          <w:b w:val="0"/>
          <w:color w:val="auto"/>
          <w:sz w:val="20"/>
          <w:szCs w:val="20"/>
        </w:rPr>
        <w:t xml:space="preserve"> to model long-term dependencies in disease progression, enhancing their scalability for monitoring large-scale agricultural systems. The study emphasized the potential of temporal attention mechanisms within </w:t>
      </w:r>
      <w:proofErr w:type="spellStart"/>
      <w:r w:rsidRPr="00715314">
        <w:rPr>
          <w:rFonts w:ascii="Times New Roman" w:hAnsi="Times New Roman" w:cs="Times New Roman"/>
          <w:b w:val="0"/>
          <w:color w:val="auto"/>
          <w:sz w:val="20"/>
          <w:szCs w:val="20"/>
        </w:rPr>
        <w:t>ViTs</w:t>
      </w:r>
      <w:proofErr w:type="spellEnd"/>
      <w:r w:rsidRPr="00715314">
        <w:rPr>
          <w:rFonts w:ascii="Times New Roman" w:hAnsi="Times New Roman" w:cs="Times New Roman"/>
          <w:b w:val="0"/>
          <w:color w:val="auto"/>
          <w:sz w:val="20"/>
          <w:szCs w:val="20"/>
        </w:rPr>
        <w:t xml:space="preserve"> for accurate disease trend analysis. Recommendations included coupling these models with pest management systems to enable comprehensive crop health monitoring and improve overall agricultural resilience.</w:t>
      </w:r>
    </w:p>
    <w:p w14:paraId="4C9504A4" w14:textId="77777777" w:rsidR="00F63219" w:rsidRPr="00715314" w:rsidRDefault="00F63219" w:rsidP="00562633">
      <w:pPr>
        <w:jc w:val="both"/>
        <w:rPr>
          <w:rFonts w:ascii="Times New Roman" w:hAnsi="Times New Roman" w:cs="Times New Roman"/>
        </w:rPr>
      </w:pPr>
    </w:p>
    <w:p w14:paraId="60D834A5" w14:textId="77777777" w:rsidR="00562633" w:rsidRPr="00715314" w:rsidRDefault="00562633" w:rsidP="00562633">
      <w:pPr>
        <w:jc w:val="both"/>
        <w:rPr>
          <w:rFonts w:ascii="Times New Roman" w:hAnsi="Times New Roman" w:cs="Times New Roman"/>
        </w:rPr>
      </w:pPr>
    </w:p>
    <w:p w14:paraId="72AB4797" w14:textId="5C74DB43" w:rsidR="00F97B7B" w:rsidRPr="00715314" w:rsidRDefault="00F97B7B" w:rsidP="00B64130">
      <w:pPr>
        <w:rPr>
          <w:rFonts w:ascii="Times New Roman" w:hAnsi="Times New Roman" w:cs="Times New Roman"/>
          <w:b/>
          <w:sz w:val="24"/>
          <w:szCs w:val="24"/>
        </w:rPr>
      </w:pPr>
      <w:r w:rsidRPr="00715314">
        <w:rPr>
          <w:rFonts w:ascii="Times New Roman" w:hAnsi="Times New Roman" w:cs="Times New Roman"/>
          <w:b/>
          <w:sz w:val="24"/>
          <w:szCs w:val="24"/>
        </w:rPr>
        <w:t>3. METHODOLOGY</w:t>
      </w:r>
    </w:p>
    <w:p w14:paraId="0A1249A7" w14:textId="08ABFCB6" w:rsidR="00C91A6D" w:rsidRPr="00715314" w:rsidRDefault="00401445" w:rsidP="00B64130">
      <w:pPr>
        <w:rPr>
          <w:rFonts w:ascii="Times New Roman" w:hAnsi="Times New Roman" w:cs="Times New Roman"/>
          <w:b/>
          <w:sz w:val="20"/>
          <w:szCs w:val="20"/>
        </w:rPr>
      </w:pPr>
      <w:r w:rsidRPr="00715314">
        <w:rPr>
          <w:rFonts w:ascii="Times New Roman" w:hAnsi="Times New Roman" w:cs="Times New Roman"/>
          <w:b/>
          <w:sz w:val="20"/>
          <w:szCs w:val="20"/>
        </w:rPr>
        <w:t xml:space="preserve">[1] </w:t>
      </w:r>
      <w:r w:rsidR="00C91A6D" w:rsidRPr="00715314">
        <w:rPr>
          <w:rFonts w:ascii="Times New Roman" w:hAnsi="Times New Roman" w:cs="Times New Roman"/>
          <w:b/>
          <w:sz w:val="20"/>
          <w:szCs w:val="20"/>
        </w:rPr>
        <w:t>Vision Transformers (</w:t>
      </w:r>
      <w:proofErr w:type="spellStart"/>
      <w:r w:rsidR="00C91A6D" w:rsidRPr="00715314">
        <w:rPr>
          <w:rFonts w:ascii="Times New Roman" w:hAnsi="Times New Roman" w:cs="Times New Roman"/>
          <w:b/>
          <w:sz w:val="20"/>
          <w:szCs w:val="20"/>
        </w:rPr>
        <w:t>ViTs</w:t>
      </w:r>
      <w:proofErr w:type="spellEnd"/>
      <w:r w:rsidR="00C91A6D" w:rsidRPr="00715314">
        <w:rPr>
          <w:rFonts w:ascii="Times New Roman" w:hAnsi="Times New Roman" w:cs="Times New Roman"/>
          <w:b/>
          <w:sz w:val="20"/>
          <w:szCs w:val="20"/>
        </w:rPr>
        <w:t>) for Maize Disease Detection</w:t>
      </w:r>
    </w:p>
    <w:p w14:paraId="546EC0EB" w14:textId="7AA0528C" w:rsidR="003102D5" w:rsidRPr="00715314" w:rsidRDefault="00F63219" w:rsidP="00C91A6D">
      <w:pPr>
        <w:pStyle w:val="NormalWeb"/>
        <w:rPr>
          <w:sz w:val="20"/>
          <w:szCs w:val="20"/>
        </w:rPr>
      </w:pPr>
      <w:r w:rsidRPr="00715314">
        <w:rPr>
          <w:sz w:val="20"/>
          <w:szCs w:val="20"/>
        </w:rPr>
        <w:lastRenderedPageBreak/>
        <w:br/>
      </w:r>
      <w:r w:rsidR="00C91A6D" w:rsidRPr="00715314">
        <w:rPr>
          <w:sz w:val="20"/>
          <w:szCs w:val="20"/>
        </w:rPr>
        <w:t>To accurately detect maize leaf diseases by leveraging Vision Transformers' self-attention mechanisms for advanced feature extraction and generalization.</w:t>
      </w:r>
    </w:p>
    <w:p w14:paraId="37EBE298" w14:textId="77777777" w:rsidR="003102D5" w:rsidRPr="00715314" w:rsidRDefault="003102D5" w:rsidP="003102D5">
      <w:pPr>
        <w:rPr>
          <w:rFonts w:ascii="Times New Roman" w:hAnsi="Times New Roman" w:cs="Times New Roman"/>
          <w:sz w:val="20"/>
          <w:szCs w:val="20"/>
          <w:lang w:val="en-IN"/>
        </w:rPr>
      </w:pPr>
      <w:r w:rsidRPr="00715314">
        <w:rPr>
          <w:rFonts w:ascii="Times New Roman" w:hAnsi="Times New Roman" w:cs="Times New Roman"/>
          <w:b/>
          <w:bCs/>
          <w:sz w:val="20"/>
          <w:szCs w:val="20"/>
        </w:rPr>
        <w:t>Methodology:</w:t>
      </w:r>
    </w:p>
    <w:p w14:paraId="25DD65B6" w14:textId="77777777" w:rsidR="00C91A6D" w:rsidRPr="00715314" w:rsidRDefault="00C91A6D" w:rsidP="00C91A6D">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Integration of Vision Transformers:</w:t>
      </w:r>
    </w:p>
    <w:p w14:paraId="0D38CA7B" w14:textId="44309F10" w:rsidR="00C91A6D" w:rsidRPr="00715314" w:rsidRDefault="00C91A6D" w:rsidP="00C91A6D">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Implement Vision Transformers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to process maize leaf images with high dimensionality, leveraging self-attention mechanisms to capture both local and global features indicative of specific diseases. Train the model on extensive maize disease datasets, including publicly available and custom-curated images, to ensure robustness. Employ fine-tuning of pre-trained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on agricultural datasets to enhance disease detection capabilities while reducing training time and computational cost. Introduce multi-head self-attention for detecting complex patterns and subtle variations in leaf textures and colors.</w:t>
      </w:r>
    </w:p>
    <w:p w14:paraId="730FE61E" w14:textId="77777777" w:rsidR="00C91A6D" w:rsidRPr="00715314" w:rsidRDefault="00C91A6D" w:rsidP="00C91A6D">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Data Augmentation and Preprocessing:</w:t>
      </w:r>
    </w:p>
    <w:p w14:paraId="0184877A" w14:textId="77777777" w:rsidR="00C91A6D" w:rsidRPr="00715314" w:rsidRDefault="00C91A6D" w:rsidP="00C91A6D">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Apply extensive data augmentation techniques, such as cropping, scaling, flipping, contrast enhancement, Gaussian blur, and synthetic noise addition, to replicate diverse field conditions. Implement domain-specific preprocessing like removing background noise and isolating leaf regions for enhanced clarity. Resize images to fit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input dimensions (e.g., 224x224) while maintaining aspect ratios, and normalize pixel intensities for consistent input scaling. Utilize color transformation algorithms to correct variations caused by lighting conditions in real-world environments.</w:t>
      </w:r>
    </w:p>
    <w:p w14:paraId="5AF1374A" w14:textId="77777777" w:rsidR="00C91A6D" w:rsidRPr="00715314" w:rsidRDefault="00C91A6D" w:rsidP="00C91A6D">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Quantitative Assessment:</w:t>
      </w:r>
    </w:p>
    <w:p w14:paraId="4171E405" w14:textId="77777777" w:rsidR="00C91A6D" w:rsidRPr="00715314" w:rsidRDefault="00C91A6D" w:rsidP="00C91A6D">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Establish a comprehensive evaluation pipeline, incorporating metrics such as accuracy, precision, recall, F1-score, sensitivity, specificity, and </w:t>
      </w:r>
      <w:proofErr w:type="gramStart"/>
      <w:r w:rsidRPr="00715314">
        <w:rPr>
          <w:rFonts w:ascii="Times New Roman" w:eastAsia="Times New Roman" w:hAnsi="Times New Roman" w:cs="Times New Roman"/>
          <w:sz w:val="20"/>
          <w:szCs w:val="20"/>
        </w:rPr>
        <w:t>Matthews</w:t>
      </w:r>
      <w:proofErr w:type="gramEnd"/>
      <w:r w:rsidRPr="00715314">
        <w:rPr>
          <w:rFonts w:ascii="Times New Roman" w:eastAsia="Times New Roman" w:hAnsi="Times New Roman" w:cs="Times New Roman"/>
          <w:sz w:val="20"/>
          <w:szCs w:val="20"/>
        </w:rPr>
        <w:t xml:space="preserve"> correlation coefficient (MCC). Use a stratified k-fold cross-validation approach to ensure equitable representation of all disease classes during validation. Perform statistical analysis to identify significant performance improvements and test the reproducibility of results. Analyze receiver operating characteristic (ROC) curves and calculate the area under the curve (AUC) to assess the trade-off between true positive rates and false positive rates.</w:t>
      </w:r>
    </w:p>
    <w:p w14:paraId="61BC9ADB" w14:textId="77777777" w:rsidR="00C91A6D" w:rsidRPr="00715314" w:rsidRDefault="00C91A6D" w:rsidP="00C91A6D">
      <w:pPr>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Comparative Analysis:</w:t>
      </w:r>
    </w:p>
    <w:p w14:paraId="4AD5443A" w14:textId="77777777" w:rsidR="00C91A6D" w:rsidRPr="00715314" w:rsidRDefault="00C91A6D" w:rsidP="003102D5">
      <w:pPr>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Perform a detailed comparative analysis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Convolutional Neural Networks (CNNs), and hybrid models by evaluating their performance in terms of detection accuracy, computational efficiency, and inference time. Conduct experiments to measure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ability to generalize across varying conditions, such as low-resolution images and partial occlusions. Visualize results through confusion matrices, precision-recall curves, class-wise accuracy charts, and Grad-CAM visualizations to highlight model strengths and weaknesses. Examine energy consumption and memory footprint to assess real-world deployment feasibility.</w:t>
      </w:r>
    </w:p>
    <w:p w14:paraId="5F3828CE" w14:textId="77777777" w:rsidR="00C91A6D" w:rsidRPr="00715314" w:rsidRDefault="00C91A6D" w:rsidP="00797FAE">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Continuous Improvement:</w:t>
      </w:r>
    </w:p>
    <w:p w14:paraId="3FAF0534" w14:textId="77777777" w:rsidR="00797FAE" w:rsidRPr="00715314" w:rsidRDefault="00797FAE" w:rsidP="00797FAE">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Establish a dynamic feedback loop for the iterative retraining of the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 with newly acquired and labeled field data. Integrate active learning methods to improve the model’s performance while minimizing the need for manual annotations. Use data pipelines to incorporate </w:t>
      </w:r>
      <w:proofErr w:type="spellStart"/>
      <w:r w:rsidRPr="00715314">
        <w:rPr>
          <w:rFonts w:ascii="Times New Roman" w:eastAsia="Times New Roman" w:hAnsi="Times New Roman" w:cs="Times New Roman"/>
          <w:sz w:val="20"/>
          <w:szCs w:val="20"/>
        </w:rPr>
        <w:t>IoT</w:t>
      </w:r>
      <w:proofErr w:type="spellEnd"/>
      <w:r w:rsidRPr="00715314">
        <w:rPr>
          <w:rFonts w:ascii="Times New Roman" w:eastAsia="Times New Roman" w:hAnsi="Times New Roman" w:cs="Times New Roman"/>
          <w:sz w:val="20"/>
          <w:szCs w:val="20"/>
        </w:rPr>
        <w:t xml:space="preserve">-based real-time data streams from smart farming </w:t>
      </w:r>
      <w:proofErr w:type="gramStart"/>
      <w:r w:rsidRPr="00715314">
        <w:rPr>
          <w:rFonts w:ascii="Times New Roman" w:eastAsia="Times New Roman" w:hAnsi="Times New Roman" w:cs="Times New Roman"/>
          <w:sz w:val="20"/>
          <w:szCs w:val="20"/>
        </w:rPr>
        <w:t>sensors, ensuring the model adapts</w:t>
      </w:r>
      <w:proofErr w:type="gramEnd"/>
      <w:r w:rsidRPr="00715314">
        <w:rPr>
          <w:rFonts w:ascii="Times New Roman" w:eastAsia="Times New Roman" w:hAnsi="Times New Roman" w:cs="Times New Roman"/>
          <w:sz w:val="20"/>
          <w:szCs w:val="20"/>
        </w:rPr>
        <w:t xml:space="preserve"> to changing agricultural environments. Experiment with ensemble methods by combining predictions from multiple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trained on complementary datasets to boost accuracy further.</w:t>
      </w:r>
    </w:p>
    <w:p w14:paraId="4EB72470" w14:textId="77777777" w:rsidR="00797FAE" w:rsidRPr="00715314" w:rsidRDefault="00797FAE" w:rsidP="00797FAE">
      <w:pPr>
        <w:spacing w:before="100" w:beforeAutospacing="1" w:after="100" w:afterAutospacing="1" w:line="240" w:lineRule="auto"/>
        <w:rPr>
          <w:rFonts w:ascii="Times New Roman" w:eastAsia="Times New Roman" w:hAnsi="Times New Roman" w:cs="Times New Roman"/>
          <w:b/>
          <w:bCs/>
          <w:sz w:val="20"/>
          <w:szCs w:val="20"/>
        </w:rPr>
      </w:pPr>
      <w:proofErr w:type="spellStart"/>
      <w:r w:rsidRPr="00715314">
        <w:rPr>
          <w:rFonts w:ascii="Times New Roman" w:eastAsia="Times New Roman" w:hAnsi="Times New Roman" w:cs="Times New Roman"/>
          <w:b/>
          <w:bCs/>
          <w:sz w:val="20"/>
          <w:szCs w:val="20"/>
        </w:rPr>
        <w:lastRenderedPageBreak/>
        <w:t>Explainability</w:t>
      </w:r>
      <w:proofErr w:type="spellEnd"/>
      <w:r w:rsidRPr="00715314">
        <w:rPr>
          <w:rFonts w:ascii="Times New Roman" w:eastAsia="Times New Roman" w:hAnsi="Times New Roman" w:cs="Times New Roman"/>
          <w:b/>
          <w:bCs/>
          <w:sz w:val="20"/>
          <w:szCs w:val="20"/>
        </w:rPr>
        <w:t xml:space="preserve"> and Transparency:</w:t>
      </w:r>
    </w:p>
    <w:p w14:paraId="53292316" w14:textId="77777777" w:rsidR="00797FAE" w:rsidRPr="00715314" w:rsidRDefault="00797FAE" w:rsidP="003102D5">
      <w:pPr>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Enhance model transparency by integrating Explainable AI (XAI) techniques such as attention </w:t>
      </w:r>
      <w:proofErr w:type="spellStart"/>
      <w:r w:rsidRPr="00715314">
        <w:rPr>
          <w:rFonts w:ascii="Times New Roman" w:eastAsia="Times New Roman" w:hAnsi="Times New Roman" w:cs="Times New Roman"/>
          <w:sz w:val="20"/>
          <w:szCs w:val="20"/>
        </w:rPr>
        <w:t>heatmaps</w:t>
      </w:r>
      <w:proofErr w:type="spellEnd"/>
      <w:r w:rsidRPr="00715314">
        <w:rPr>
          <w:rFonts w:ascii="Times New Roman" w:eastAsia="Times New Roman" w:hAnsi="Times New Roman" w:cs="Times New Roman"/>
          <w:sz w:val="20"/>
          <w:szCs w:val="20"/>
        </w:rPr>
        <w:t xml:space="preserve"> and feature importance visualizations. Provide interpretative tools for end-users, such as highlighting diseased regions in images and explaining prediction confidence. Ensure the interpretability of predictions by correlating model outputs with biological disease markers, making the insights actionable for agronomists and farmers.</w:t>
      </w:r>
    </w:p>
    <w:p w14:paraId="00241B57" w14:textId="77777777" w:rsidR="00797FAE" w:rsidRPr="00715314" w:rsidRDefault="00797FAE" w:rsidP="00797FAE">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How to Use:</w:t>
      </w:r>
    </w:p>
    <w:p w14:paraId="259B0E74" w14:textId="77777777" w:rsidR="00797FAE" w:rsidRPr="00715314" w:rsidRDefault="00797FAE" w:rsidP="00797FAE">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Incorporate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into maize disease detection workflows for real-time disease diagnosis in field conditions. Use lightweight and optimized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architectures for deployment on edge devices, including drones and smartphones. Regularly monitor model performance using automated testing pipelines, adapting the system to include new disease variants or environmental changes. Enable integration with farm management systems to provide timely alerts and actionable recommendations to stakeholders.</w:t>
      </w:r>
    </w:p>
    <w:p w14:paraId="44458AA3" w14:textId="3577C2BA" w:rsidR="00D83D3A" w:rsidRPr="00715314" w:rsidRDefault="00797FAE" w:rsidP="003102D5">
      <w:pPr>
        <w:rPr>
          <w:rFonts w:ascii="Times New Roman" w:hAnsi="Times New Roman" w:cs="Times New Roman"/>
        </w:rPr>
      </w:pPr>
      <w:r w:rsidRPr="00715314">
        <w:rPr>
          <w:rFonts w:ascii="Times New Roman" w:hAnsi="Times New Roman" w:cs="Times New Roman"/>
          <w:noProof/>
          <w:shd w:val="clear" w:color="auto" w:fill="FFFFFF"/>
        </w:rPr>
        <w:drawing>
          <wp:inline distT="0" distB="0" distL="0" distR="0" wp14:anchorId="4E762373" wp14:editId="253AD05D">
            <wp:extent cx="4110274" cy="3087232"/>
            <wp:effectExtent l="0" t="0" r="0" b="0"/>
            <wp:docPr id="1026" name="Picture 2" descr="C:\Users\om\Desktop\m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om\Desktop\m1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0274" cy="3087232"/>
                    </a:xfrm>
                    <a:prstGeom prst="rect">
                      <a:avLst/>
                    </a:prstGeom>
                    <a:noFill/>
                    <a:extLst/>
                  </pic:spPr>
                </pic:pic>
              </a:graphicData>
            </a:graphic>
          </wp:inline>
        </w:drawing>
      </w:r>
      <w:r w:rsidR="003102D5" w:rsidRPr="00715314">
        <w:rPr>
          <w:rFonts w:ascii="Times New Roman" w:hAnsi="Times New Roman" w:cs="Times New Roman"/>
        </w:rPr>
        <w:br/>
      </w:r>
    </w:p>
    <w:p w14:paraId="1A26A0D9" w14:textId="77777777" w:rsidR="00F97B7B" w:rsidRPr="00715314" w:rsidRDefault="009D24D7" w:rsidP="00F97B7B">
      <w:pPr>
        <w:spacing w:before="100" w:beforeAutospacing="1" w:after="100" w:afterAutospacing="1" w:line="240" w:lineRule="auto"/>
        <w:rPr>
          <w:rFonts w:ascii="Times New Roman" w:eastAsia="Times New Roman" w:hAnsi="Times New Roman" w:cs="Times New Roman"/>
          <w:sz w:val="20"/>
          <w:szCs w:val="20"/>
        </w:rPr>
      </w:pPr>
      <w:r w:rsidRPr="00715314">
        <w:rPr>
          <w:rFonts w:ascii="Times New Roman" w:hAnsi="Times New Roman" w:cs="Times New Roman"/>
          <w:b/>
        </w:rPr>
        <w:t>[2]</w:t>
      </w:r>
      <w:r w:rsidRPr="00715314">
        <w:rPr>
          <w:rFonts w:ascii="Times New Roman" w:hAnsi="Times New Roman" w:cs="Times New Roman"/>
        </w:rPr>
        <w:t xml:space="preserve"> </w:t>
      </w:r>
      <w:r w:rsidR="00F97B7B" w:rsidRPr="00715314">
        <w:rPr>
          <w:rFonts w:ascii="Times New Roman" w:eastAsia="Times New Roman" w:hAnsi="Times New Roman" w:cs="Times New Roman"/>
          <w:b/>
          <w:bCs/>
          <w:sz w:val="20"/>
          <w:szCs w:val="20"/>
        </w:rPr>
        <w:t>Hybrid Vision Transformer and CNN Model for Disease Detection</w:t>
      </w:r>
    </w:p>
    <w:p w14:paraId="720B9036" w14:textId="77777777" w:rsidR="00F97B7B" w:rsidRPr="00715314" w:rsidRDefault="00F97B7B" w:rsidP="0033681F">
      <w:pPr>
        <w:jc w:val="both"/>
        <w:rPr>
          <w:rFonts w:ascii="Times New Roman" w:eastAsia="Times New Roman" w:hAnsi="Times New Roman" w:cs="Times New Roman"/>
          <w:sz w:val="20"/>
          <w:szCs w:val="20"/>
        </w:rPr>
      </w:pPr>
      <w:proofErr w:type="gramStart"/>
      <w:r w:rsidRPr="00715314">
        <w:rPr>
          <w:rFonts w:ascii="Times New Roman" w:eastAsia="Times New Roman" w:hAnsi="Times New Roman" w:cs="Times New Roman"/>
          <w:sz w:val="20"/>
          <w:szCs w:val="20"/>
        </w:rPr>
        <w:t xml:space="preserve">To improve maize disease detection accuracy by combining CNN’s local feature extraction with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global attention capabilities.</w:t>
      </w:r>
      <w:proofErr w:type="gramEnd"/>
      <w:r w:rsidRPr="00715314">
        <w:rPr>
          <w:rFonts w:ascii="Times New Roman" w:eastAsia="Times New Roman" w:hAnsi="Times New Roman" w:cs="Times New Roman"/>
          <w:sz w:val="20"/>
          <w:szCs w:val="20"/>
        </w:rPr>
        <w:t xml:space="preserve"> This hybrid approach aims to address the limitations of standalone models by utilizing CNNs for capturing fine-grained details and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for contextual understanding, enabling precise and comprehensive disease diagnosis in diverse agricultural conditions.</w:t>
      </w:r>
    </w:p>
    <w:p w14:paraId="7B02CE86" w14:textId="40A85EC1" w:rsidR="00A33A66" w:rsidRPr="00715314" w:rsidRDefault="00A33A66" w:rsidP="00A33A66">
      <w:pPr>
        <w:rPr>
          <w:rFonts w:ascii="Times New Roman" w:hAnsi="Times New Roman" w:cs="Times New Roman"/>
          <w:sz w:val="20"/>
          <w:szCs w:val="20"/>
          <w:lang w:val="en-IN"/>
        </w:rPr>
      </w:pPr>
      <w:r w:rsidRPr="00715314">
        <w:rPr>
          <w:rFonts w:ascii="Times New Roman" w:hAnsi="Times New Roman" w:cs="Times New Roman"/>
          <w:b/>
          <w:bCs/>
          <w:sz w:val="20"/>
          <w:szCs w:val="20"/>
        </w:rPr>
        <w:t>Methodology:</w:t>
      </w:r>
    </w:p>
    <w:p w14:paraId="7CB77EE0"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Integration of Hybrid Model:</w:t>
      </w:r>
    </w:p>
    <w:p w14:paraId="0FFBE707"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Design a unified architecture that begins with CNN layers for low-level feature extraction, such as texture, edges, and color gradients, which are vital for identifying localized disease symptoms like rusts, spots, or </w:t>
      </w:r>
      <w:r w:rsidRPr="00715314">
        <w:rPr>
          <w:rFonts w:ascii="Times New Roman" w:eastAsia="Times New Roman" w:hAnsi="Times New Roman" w:cs="Times New Roman"/>
          <w:sz w:val="20"/>
          <w:szCs w:val="20"/>
        </w:rPr>
        <w:lastRenderedPageBreak/>
        <w:t xml:space="preserve">blights. Pass these extracted features to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layers, which perform high-level contextual reasoning by attending to global relationships across the image. Employ hierarchical feature processing, where CNN outputs are progressively enriched with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global insights, ensuring both micro-level and macro-level disease patterns are considered. Incorporate batch normalization and dropout layers to improve training stability and reduce </w:t>
      </w:r>
      <w:proofErr w:type="spellStart"/>
      <w:r w:rsidRPr="00715314">
        <w:rPr>
          <w:rFonts w:ascii="Times New Roman" w:eastAsia="Times New Roman" w:hAnsi="Times New Roman" w:cs="Times New Roman"/>
          <w:sz w:val="20"/>
          <w:szCs w:val="20"/>
        </w:rPr>
        <w:t>overfitting</w:t>
      </w:r>
      <w:proofErr w:type="spellEnd"/>
      <w:r w:rsidRPr="00715314">
        <w:rPr>
          <w:rFonts w:ascii="Times New Roman" w:eastAsia="Times New Roman" w:hAnsi="Times New Roman" w:cs="Times New Roman"/>
          <w:sz w:val="20"/>
          <w:szCs w:val="20"/>
        </w:rPr>
        <w:t>.</w:t>
      </w:r>
    </w:p>
    <w:p w14:paraId="3F51B0F2"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Feature Fusion:</w:t>
      </w:r>
    </w:p>
    <w:p w14:paraId="2E66935D"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Leverage a dual-stream feature processing mechanism where CNN and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features are processed independently and fused through cross-attention layers. Use learnable weights to adaptively prioritize features based on their importance for specific disease categories. Implement self-supervised learning techniques to enhance feature fusion by utilizing unlabeled data, allowing the model to learn additional disease-specific patterns. Visualize the feature fusion process using attention maps to validate the seamless integration of local and global features, ensuring enhanced model interpretability.</w:t>
      </w:r>
    </w:p>
    <w:p w14:paraId="3971491C" w14:textId="0667CE0D" w:rsidR="00A33A66"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Data Augmentation and Preprocessing:</w:t>
      </w:r>
      <w:r w:rsidRPr="00715314">
        <w:rPr>
          <w:rFonts w:ascii="Times New Roman" w:hAnsi="Times New Roman" w:cs="Times New Roman"/>
          <w:b/>
          <w:bCs/>
          <w:sz w:val="20"/>
          <w:szCs w:val="20"/>
        </w:rPr>
        <w:tab/>
      </w:r>
    </w:p>
    <w:p w14:paraId="4291F12B"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Introduce advanced augmentation techniques like </w:t>
      </w:r>
      <w:proofErr w:type="spellStart"/>
      <w:r w:rsidRPr="00715314">
        <w:rPr>
          <w:rFonts w:ascii="Times New Roman" w:eastAsia="Times New Roman" w:hAnsi="Times New Roman" w:cs="Times New Roman"/>
          <w:sz w:val="20"/>
          <w:szCs w:val="20"/>
        </w:rPr>
        <w:t>CutMix</w:t>
      </w:r>
      <w:proofErr w:type="spellEnd"/>
      <w:r w:rsidRPr="00715314">
        <w:rPr>
          <w:rFonts w:ascii="Times New Roman" w:eastAsia="Times New Roman" w:hAnsi="Times New Roman" w:cs="Times New Roman"/>
          <w:sz w:val="20"/>
          <w:szCs w:val="20"/>
        </w:rPr>
        <w:t xml:space="preserve">, </w:t>
      </w:r>
      <w:proofErr w:type="spellStart"/>
      <w:r w:rsidRPr="00715314">
        <w:rPr>
          <w:rFonts w:ascii="Times New Roman" w:eastAsia="Times New Roman" w:hAnsi="Times New Roman" w:cs="Times New Roman"/>
          <w:sz w:val="20"/>
          <w:szCs w:val="20"/>
        </w:rPr>
        <w:t>MixUp</w:t>
      </w:r>
      <w:proofErr w:type="spellEnd"/>
      <w:r w:rsidRPr="00715314">
        <w:rPr>
          <w:rFonts w:ascii="Times New Roman" w:eastAsia="Times New Roman" w:hAnsi="Times New Roman" w:cs="Times New Roman"/>
          <w:sz w:val="20"/>
          <w:szCs w:val="20"/>
        </w:rPr>
        <w:t>, and random erasing to simulate complex field conditions, such as overlapping leaves or uneven lighting. Enhance preprocessing pipelines with noise reduction algorithms and background segmentation tools to isolate leaf images from surrounding noise, such as soil or sky. Use domain-specific filters to correct chromatic distortions caused by sunlight or shadowing, ensuring image consistency across datasets.</w:t>
      </w:r>
    </w:p>
    <w:p w14:paraId="0F80EC5D"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Quantitative Assessment:</w:t>
      </w:r>
    </w:p>
    <w:p w14:paraId="68A75D08"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Expand evaluation metrics to include specificity, Cohen’s kappa, and geometric mean to better understand the hybrid model's performance in imbalanced datasets. Employ a confusion matrix analysis for identifying misclassification trends, particularly in cases of visually similar diseases. Test the model across various environmental conditions, such as high humidity or drought, to evaluate robustness under real-world variability. Perform ablation studies to quantify the contributions of CNN,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and feature fusion layers individually, ensuring optimal architecture design.</w:t>
      </w:r>
    </w:p>
    <w:p w14:paraId="59BBB2B0"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Comparative Analysis:</w:t>
      </w:r>
    </w:p>
    <w:p w14:paraId="292B17AB" w14:textId="77777777" w:rsidR="00F97B7B" w:rsidRPr="00715314" w:rsidRDefault="00F97B7B" w:rsidP="0033681F">
      <w:pPr>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Benchmark the hybrid model against other advanced architectures, such as </w:t>
      </w:r>
      <w:proofErr w:type="spellStart"/>
      <w:r w:rsidRPr="00715314">
        <w:rPr>
          <w:rFonts w:ascii="Times New Roman" w:eastAsia="Times New Roman" w:hAnsi="Times New Roman" w:cs="Times New Roman"/>
          <w:sz w:val="20"/>
          <w:szCs w:val="20"/>
        </w:rPr>
        <w:t>ResNet</w:t>
      </w:r>
      <w:proofErr w:type="spellEnd"/>
      <w:r w:rsidRPr="00715314">
        <w:rPr>
          <w:rFonts w:ascii="Times New Roman" w:eastAsia="Times New Roman" w:hAnsi="Times New Roman" w:cs="Times New Roman"/>
          <w:sz w:val="20"/>
          <w:szCs w:val="20"/>
        </w:rPr>
        <w:t xml:space="preserve">, </w:t>
      </w:r>
      <w:proofErr w:type="spellStart"/>
      <w:r w:rsidRPr="00715314">
        <w:rPr>
          <w:rFonts w:ascii="Times New Roman" w:eastAsia="Times New Roman" w:hAnsi="Times New Roman" w:cs="Times New Roman"/>
          <w:sz w:val="20"/>
          <w:szCs w:val="20"/>
        </w:rPr>
        <w:t>EfficientNet</w:t>
      </w:r>
      <w:proofErr w:type="spellEnd"/>
      <w:r w:rsidRPr="00715314">
        <w:rPr>
          <w:rFonts w:ascii="Times New Roman" w:eastAsia="Times New Roman" w:hAnsi="Times New Roman" w:cs="Times New Roman"/>
          <w:sz w:val="20"/>
          <w:szCs w:val="20"/>
        </w:rPr>
        <w:t xml:space="preserve">, and pure transformer models, across multiple datasets with varying disease categories. Evaluate energy efficiency and computational cost during both training and inference phases, ensuring feasibility for real-time applications. Analyze class-wise performance to determine whether the hybrid model consistently outperforms others in challenging cases, such as early-stage disease detection or mixed infections. Publish comparative results in the form of detailed visualizations, including precision-recall </w:t>
      </w:r>
      <w:proofErr w:type="spellStart"/>
      <w:r w:rsidRPr="00715314">
        <w:rPr>
          <w:rFonts w:ascii="Times New Roman" w:eastAsia="Times New Roman" w:hAnsi="Times New Roman" w:cs="Times New Roman"/>
          <w:sz w:val="20"/>
          <w:szCs w:val="20"/>
        </w:rPr>
        <w:t>heatmaps</w:t>
      </w:r>
      <w:proofErr w:type="spellEnd"/>
      <w:r w:rsidRPr="00715314">
        <w:rPr>
          <w:rFonts w:ascii="Times New Roman" w:eastAsia="Times New Roman" w:hAnsi="Times New Roman" w:cs="Times New Roman"/>
          <w:sz w:val="20"/>
          <w:szCs w:val="20"/>
        </w:rPr>
        <w:t xml:space="preserve"> and 3D plots for multidimensional analysis.</w:t>
      </w:r>
    </w:p>
    <w:p w14:paraId="6723CED5" w14:textId="77777777" w:rsidR="00F97B7B" w:rsidRPr="00715314" w:rsidRDefault="00F97B7B" w:rsidP="00F97B7B">
      <w:pPr>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Continuous Improvement:</w:t>
      </w:r>
    </w:p>
    <w:p w14:paraId="7D741712"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Integrate federated learning frameworks to continuously improve the hybrid model using decentralized datasets collected from multiple farms, preserving data privacy while enhancing accuracy. Develop an adaptive learning system capable of identifying shifts in data distribution, such as the emergence of new disease strains, and dynamically retraining itself without requiring full </w:t>
      </w:r>
      <w:proofErr w:type="spellStart"/>
      <w:r w:rsidRPr="00715314">
        <w:rPr>
          <w:rFonts w:ascii="Times New Roman" w:eastAsia="Times New Roman" w:hAnsi="Times New Roman" w:cs="Times New Roman"/>
          <w:sz w:val="20"/>
          <w:szCs w:val="20"/>
        </w:rPr>
        <w:t>reannotation</w:t>
      </w:r>
      <w:proofErr w:type="spellEnd"/>
      <w:r w:rsidRPr="00715314">
        <w:rPr>
          <w:rFonts w:ascii="Times New Roman" w:eastAsia="Times New Roman" w:hAnsi="Times New Roman" w:cs="Times New Roman"/>
          <w:sz w:val="20"/>
          <w:szCs w:val="20"/>
        </w:rPr>
        <w:t>. Incorporate meta-learning techniques to enable the hybrid model to adapt quickly to novel conditions with minimal additional training.</w:t>
      </w:r>
    </w:p>
    <w:p w14:paraId="6668A239"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proofErr w:type="spellStart"/>
      <w:r w:rsidRPr="00715314">
        <w:rPr>
          <w:rFonts w:ascii="Times New Roman" w:eastAsia="Times New Roman" w:hAnsi="Times New Roman" w:cs="Times New Roman"/>
          <w:b/>
          <w:bCs/>
          <w:sz w:val="20"/>
          <w:szCs w:val="20"/>
        </w:rPr>
        <w:t>Explainability</w:t>
      </w:r>
      <w:proofErr w:type="spellEnd"/>
      <w:r w:rsidRPr="00715314">
        <w:rPr>
          <w:rFonts w:ascii="Times New Roman" w:eastAsia="Times New Roman" w:hAnsi="Times New Roman" w:cs="Times New Roman"/>
          <w:b/>
          <w:bCs/>
          <w:sz w:val="20"/>
          <w:szCs w:val="20"/>
        </w:rPr>
        <w:t xml:space="preserve"> and Interpretability:</w:t>
      </w:r>
    </w:p>
    <w:p w14:paraId="7678A8E7"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lastRenderedPageBreak/>
        <w:t xml:space="preserve">Enhance user trust by incorporating SHAP (Shapley Additive Explanations) values to highlight the influence of individual image regions on the model’s predictions. Develop interactive tools for stakeholders, such as overlaying attention </w:t>
      </w:r>
      <w:proofErr w:type="spellStart"/>
      <w:r w:rsidRPr="00715314">
        <w:rPr>
          <w:rFonts w:ascii="Times New Roman" w:eastAsia="Times New Roman" w:hAnsi="Times New Roman" w:cs="Times New Roman"/>
          <w:sz w:val="20"/>
          <w:szCs w:val="20"/>
        </w:rPr>
        <w:t>heatmaps</w:t>
      </w:r>
      <w:proofErr w:type="spellEnd"/>
      <w:r w:rsidRPr="00715314">
        <w:rPr>
          <w:rFonts w:ascii="Times New Roman" w:eastAsia="Times New Roman" w:hAnsi="Times New Roman" w:cs="Times New Roman"/>
          <w:sz w:val="20"/>
          <w:szCs w:val="20"/>
        </w:rPr>
        <w:t xml:space="preserve"> on maize images to pinpoint affected areas with explanations of potential disease causes. Offer interpretability reports summarizing the model's predictions and confidence levels, aiding farmers in making informed decisions about disease management strategies.</w:t>
      </w:r>
    </w:p>
    <w:p w14:paraId="51CDC475" w14:textId="77777777" w:rsidR="00F97B7B" w:rsidRPr="00715314" w:rsidRDefault="00F97B7B" w:rsidP="00F97B7B">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Scalability and Real-Time Deployment:</w:t>
      </w:r>
    </w:p>
    <w:p w14:paraId="0C9B1B8B"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Deploy the hybrid model on lightweight platforms like Raspberry Pi or </w:t>
      </w:r>
      <w:proofErr w:type="spellStart"/>
      <w:r w:rsidRPr="00715314">
        <w:rPr>
          <w:rFonts w:ascii="Times New Roman" w:eastAsia="Times New Roman" w:hAnsi="Times New Roman" w:cs="Times New Roman"/>
          <w:sz w:val="20"/>
          <w:szCs w:val="20"/>
        </w:rPr>
        <w:t>Jetson</w:t>
      </w:r>
      <w:proofErr w:type="spellEnd"/>
      <w:r w:rsidRPr="00715314">
        <w:rPr>
          <w:rFonts w:ascii="Times New Roman" w:eastAsia="Times New Roman" w:hAnsi="Times New Roman" w:cs="Times New Roman"/>
          <w:sz w:val="20"/>
          <w:szCs w:val="20"/>
        </w:rPr>
        <w:t xml:space="preserve"> Nano for real-time disease monitoring in remote areas. Integrate the system with drones for aerial surveillance of large maize fields, combining real-time image analysis with GPS-based disease mapping. Develop APIs and cloud-based services to enable seamless integration of the hybrid model with existing farm management systems, providing farmers with automated alerts and actionable insights. Ensure compatibility with low-bandwidth environments by compressing the model using techniques like knowledge distillation and parameter pruning.</w:t>
      </w:r>
    </w:p>
    <w:p w14:paraId="1C77D487" w14:textId="6370BC65" w:rsidR="00F97B7B" w:rsidRPr="00715314" w:rsidRDefault="00F97B7B" w:rsidP="00052360">
      <w:pPr>
        <w:spacing w:before="100" w:beforeAutospacing="1" w:after="100" w:afterAutospacing="1" w:line="240" w:lineRule="auto"/>
        <w:rPr>
          <w:rFonts w:ascii="Times New Roman" w:eastAsia="Times New Roman" w:hAnsi="Times New Roman" w:cs="Times New Roman"/>
          <w:b/>
          <w:bCs/>
          <w:sz w:val="20"/>
          <w:szCs w:val="20"/>
        </w:rPr>
      </w:pPr>
      <w:r w:rsidRPr="00715314">
        <w:rPr>
          <w:rFonts w:ascii="Times New Roman" w:eastAsia="Times New Roman" w:hAnsi="Times New Roman" w:cs="Times New Roman"/>
          <w:b/>
          <w:bCs/>
          <w:sz w:val="20"/>
          <w:szCs w:val="20"/>
        </w:rPr>
        <w:t>How to Use</w:t>
      </w:r>
      <w:proofErr w:type="gramStart"/>
      <w:r w:rsidRPr="00715314">
        <w:rPr>
          <w:rFonts w:ascii="Times New Roman" w:eastAsia="Times New Roman" w:hAnsi="Times New Roman" w:cs="Times New Roman"/>
          <w:b/>
          <w:bCs/>
          <w:sz w:val="20"/>
          <w:szCs w:val="20"/>
        </w:rPr>
        <w:t>:</w:t>
      </w:r>
      <w:proofErr w:type="gramEnd"/>
      <w:r w:rsidRPr="00715314">
        <w:rPr>
          <w:rFonts w:ascii="Times New Roman" w:eastAsia="Times New Roman" w:hAnsi="Times New Roman" w:cs="Times New Roman"/>
          <w:sz w:val="20"/>
          <w:szCs w:val="20"/>
        </w:rPr>
        <w:br/>
        <w:t>Incorporate the hybrid model into maize disease detection workflows by training agricultural extension workers and farmers on its functionalities through easy-to-use interfaces, such as mobile apps or web dashboards. Use it for real-time field scouting, automating disease identification and providing actionable insights for timely intervention. Periodically update the hybrid model with new datasets representing evolving disease characteristics to maintain its effectiveness. Explore cross-crop scalability by fine-tuning the model on datasets of other crops, offering a versatile solution for disease management across the agricultural sector.</w:t>
      </w:r>
    </w:p>
    <w:p w14:paraId="6C5346BD" w14:textId="77777777" w:rsidR="00F97B7B" w:rsidRPr="00715314" w:rsidRDefault="00F97B7B" w:rsidP="00F97B7B">
      <w:pPr>
        <w:spacing w:before="100" w:beforeAutospacing="1" w:after="100" w:afterAutospacing="1" w:line="240" w:lineRule="auto"/>
        <w:jc w:val="both"/>
        <w:rPr>
          <w:rFonts w:ascii="Times New Roman" w:eastAsia="Times New Roman" w:hAnsi="Times New Roman" w:cs="Times New Roman"/>
          <w:sz w:val="24"/>
          <w:szCs w:val="24"/>
        </w:rPr>
      </w:pPr>
    </w:p>
    <w:p w14:paraId="7E787CAA" w14:textId="76F86A9F" w:rsidR="007F7782" w:rsidRPr="00715314" w:rsidRDefault="00F97B7B">
      <w:pPr>
        <w:rPr>
          <w:rFonts w:ascii="Times New Roman" w:hAnsi="Times New Roman" w:cs="Times New Roman"/>
          <w:lang w:val="en-IN"/>
        </w:rPr>
      </w:pPr>
      <w:r w:rsidRPr="00715314">
        <w:rPr>
          <w:rFonts w:ascii="Times New Roman" w:hAnsi="Times New Roman" w:cs="Times New Roman"/>
          <w:noProof/>
        </w:rPr>
        <w:drawing>
          <wp:inline distT="0" distB="0" distL="0" distR="0" wp14:anchorId="1E2CF409" wp14:editId="51901BFE">
            <wp:extent cx="5486400" cy="3131954"/>
            <wp:effectExtent l="0" t="0" r="0" b="0"/>
            <wp:docPr id="6" name="Picture 6" descr="C:\Users\om\Downloads\WhatsApp Image 2024-11-19 at 10.39.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Downloads\WhatsApp Image 2024-11-19 at 10.39.52 AM.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3131954"/>
                    </a:xfrm>
                    <a:prstGeom prst="rect">
                      <a:avLst/>
                    </a:prstGeom>
                    <a:noFill/>
                    <a:ln>
                      <a:noFill/>
                    </a:ln>
                  </pic:spPr>
                </pic:pic>
              </a:graphicData>
            </a:graphic>
          </wp:inline>
        </w:drawing>
      </w:r>
    </w:p>
    <w:p w14:paraId="01DF8C58" w14:textId="01F5B7E6" w:rsidR="00D83D3A" w:rsidRPr="00715314" w:rsidRDefault="00052360" w:rsidP="00052360">
      <w:pPr>
        <w:rPr>
          <w:rFonts w:ascii="Times New Roman" w:hAnsi="Times New Roman" w:cs="Times New Roman"/>
          <w:b/>
          <w:sz w:val="24"/>
          <w:szCs w:val="24"/>
        </w:rPr>
      </w:pPr>
      <w:r w:rsidRPr="00715314">
        <w:rPr>
          <w:rFonts w:ascii="Times New Roman" w:hAnsi="Times New Roman" w:cs="Times New Roman"/>
          <w:b/>
          <w:sz w:val="24"/>
          <w:szCs w:val="24"/>
        </w:rPr>
        <w:t>4. RESULTS</w:t>
      </w:r>
      <w:r w:rsidR="00DD02C3" w:rsidRPr="00715314">
        <w:rPr>
          <w:rFonts w:ascii="Times New Roman" w:hAnsi="Times New Roman" w:cs="Times New Roman"/>
          <w:b/>
          <w:sz w:val="24"/>
          <w:szCs w:val="24"/>
        </w:rPr>
        <w:t xml:space="preserve"> &amp; D</w:t>
      </w:r>
      <w:r w:rsidRPr="00715314">
        <w:rPr>
          <w:rFonts w:ascii="Times New Roman" w:hAnsi="Times New Roman" w:cs="Times New Roman"/>
          <w:b/>
          <w:sz w:val="24"/>
          <w:szCs w:val="24"/>
        </w:rPr>
        <w:t>ISCUSSION</w:t>
      </w:r>
    </w:p>
    <w:p w14:paraId="54A12296"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This study explores the application of Vision Transformers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for maize leaf disease detection, highlighting their effectiveness in improving accuracy and sensitivity for disease classification.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have </w:t>
      </w:r>
      <w:r w:rsidRPr="00715314">
        <w:rPr>
          <w:rFonts w:ascii="Times New Roman" w:eastAsia="Times New Roman" w:hAnsi="Times New Roman" w:cs="Times New Roman"/>
          <w:sz w:val="20"/>
          <w:szCs w:val="20"/>
        </w:rPr>
        <w:lastRenderedPageBreak/>
        <w:t xml:space="preserve">demonstrated exceptional performance in a variety of agricultural disease detection tasks, particularly for maize leaf diseases. With the increasing adoption of deep learning models in agriculture, Vision Transformers stand out due to their ability to capture long-range dependencies within an image, making them highly effective for recognizing subtle disease patterns, even at early stages. This capability allows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to identify diseases in their nascent phases, which is crucial for timely intervention and prevention of widespread damage to crops.</w:t>
      </w:r>
    </w:p>
    <w:p w14:paraId="44B8BCF1"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The performance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 maize disease classification was impressive, with accuracy rates nearing 97%. This represents a significant improvement over traditional models, such as Convolutional Neural Networks (CNNs), which may struggle with complex, large-scale agricultural datasets.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leverage self-attention mechanisms to process the entire image globally, unlike CNNs, which tend to focus on local features. This global perspective enables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to consider the broader context of the image, making them more capable of detecting the intricate and often subtle symptoms of diseases that could be overlooked by CNNs. Moreover,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excel in handling datasets that involve a variety of disease types, making them versatile in diverse agricultural settings.</w:t>
      </w:r>
    </w:p>
    <w:p w14:paraId="7E354B54"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In addition to achieving high accuracy,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also outperformed traditional methods in terms of other key performance metrics such as precision, recall, and F1-score. Precision and recall are especially critical in disease detection tasks, as high precision ensures that the model makes fewer false positive predictions, and high recall ensures that most instances of disease are identified.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demonstrated superior precision and recall compared to traditional methods, highlighting their potential for both reliable and sensitive disease detection in real-world agricultural practices. These qualities make them an excellent candidate for enhancing disease monitoring and management in maize cultivation, where early and accurate detection is </w:t>
      </w:r>
      <w:proofErr w:type="gramStart"/>
      <w:r w:rsidRPr="00715314">
        <w:rPr>
          <w:rFonts w:ascii="Times New Roman" w:eastAsia="Times New Roman" w:hAnsi="Times New Roman" w:cs="Times New Roman"/>
          <w:sz w:val="20"/>
          <w:szCs w:val="20"/>
        </w:rPr>
        <w:t>key</w:t>
      </w:r>
      <w:proofErr w:type="gramEnd"/>
      <w:r w:rsidRPr="00715314">
        <w:rPr>
          <w:rFonts w:ascii="Times New Roman" w:eastAsia="Times New Roman" w:hAnsi="Times New Roman" w:cs="Times New Roman"/>
          <w:sz w:val="20"/>
          <w:szCs w:val="20"/>
        </w:rPr>
        <w:t xml:space="preserve"> to minimizing crop loss.</w:t>
      </w:r>
    </w:p>
    <w:p w14:paraId="5D97D74A"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However, while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show great promise, their application in real-time field conditions does present some challenges. One of the primary limitations is the significant computational resources required to train and deploy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The large-scale datasets and deep architectures involved in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training necessitate powerful hardware, which may not be readily available in field environments, particularly in low-resource settings. To address this issue, the study also explored the use of advanced techniques such as transfer learning and data augmentation. Transfer learning allows the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 to be pre-trained on large, generic datasets and then fine-tuned on smaller, domain-specific maize disease datasets, reducing the need for vast amounts of labeled data. Data augmentation techniques, such as rotation, scaling, and color adjustments, further enhanced the model’s ability to generalize across different conditions and improve its robustness to real-world variations in image quality.</w:t>
      </w:r>
    </w:p>
    <w:p w14:paraId="252B22CD"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Despite these advances, some challenges remain that need to be addressed for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to achieve broader adoption in real-world agricultural applications. One of the most pressing issues is the need for large labeled datasets, as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generally require substantial amounts of labeled data for effective training. This can be a barrier in agricultural contexts, where data collection and labeling can be time-consuming and expensive. In addition, optimizing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for low-resource environments, where computational power and internet connectivity may be limited, remains a critical area of focus. Future research could explore strategies for reducing the computational burden of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such as model pruning, quantization, or knowledge distillation, which can help make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more efficient and suitable for deployment on edge devices.</w:t>
      </w:r>
    </w:p>
    <w:p w14:paraId="02E2E20D"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Another promising direction for future work is the exploration of hybrid models that combine the strengths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with other architectures, such as Convolutional Neural Networks (CNNs) or Recurrent Neural Networks (RNNs). By integrating these models, it may be possible to improve scalability, reduce computational complexity, and further enhance the performance of disease detection systems. For example, hybrid approaches could combine CNNs’ ability to capture local features with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strength in capturing global dependencies, resulting in a more robust and efficient model. Such hybrid models could offer improved scalability, allowing for real-time disease monitoring and detection in larger-scale agricultural operations, while also addressing computational limitations.</w:t>
      </w:r>
    </w:p>
    <w:p w14:paraId="2F1AAE6A" w14:textId="6F538462" w:rsidR="00DD02C3"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lastRenderedPageBreak/>
        <w:t xml:space="preserve">In conclusion, Vision Transformers present a promising solution for automating maize disease detection and improving accuracy and efficiency in agricultural practices. While challenges remain in terms of data requirements and computational efficiency, ongoing research into model optimization and hybrid approaches will help overcome these barriers. As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-based systems evolve and become more accessible, they hold the potential to revolutionize disease detection in agriculture, offering farmers valuable tools for improving crop health, reducing losses, and ensuring food security.</w:t>
      </w:r>
    </w:p>
    <w:p w14:paraId="720AA2E7"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7"/>
        <w:gridCol w:w="1435"/>
        <w:gridCol w:w="1536"/>
        <w:gridCol w:w="1423"/>
        <w:gridCol w:w="1417"/>
        <w:gridCol w:w="1658"/>
      </w:tblGrid>
      <w:tr w:rsidR="00715314" w:rsidRPr="00715314" w14:paraId="02B1D5DF" w14:textId="77777777" w:rsidTr="0033681F">
        <w:tc>
          <w:tcPr>
            <w:tcW w:w="1387" w:type="dxa"/>
          </w:tcPr>
          <w:p w14:paraId="7817C420" w14:textId="6DA316A6" w:rsidR="0033681F" w:rsidRPr="00715314" w:rsidRDefault="0033681F">
            <w:pPr>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lang w:val="en-IN"/>
              </w:rPr>
              <w:t>Sno</w:t>
            </w:r>
            <w:proofErr w:type="spellEnd"/>
          </w:p>
        </w:tc>
        <w:tc>
          <w:tcPr>
            <w:tcW w:w="1435" w:type="dxa"/>
          </w:tcPr>
          <w:p w14:paraId="42CBF201" w14:textId="7CE5D8F9" w:rsidR="0033681F" w:rsidRPr="00715314" w:rsidRDefault="0033681F">
            <w:pPr>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Author(s)</w:t>
            </w:r>
          </w:p>
        </w:tc>
        <w:tc>
          <w:tcPr>
            <w:tcW w:w="1536" w:type="dxa"/>
          </w:tcPr>
          <w:p w14:paraId="250FF897" w14:textId="5D726AC2" w:rsidR="0033681F" w:rsidRPr="00715314" w:rsidRDefault="0033681F">
            <w:pPr>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Methodology</w:t>
            </w:r>
          </w:p>
        </w:tc>
        <w:tc>
          <w:tcPr>
            <w:tcW w:w="1423" w:type="dxa"/>
          </w:tcPr>
          <w:p w14:paraId="70C085BB" w14:textId="213BF689" w:rsidR="0033681F" w:rsidRPr="00715314" w:rsidRDefault="0033681F">
            <w:pPr>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Accuracy</w:t>
            </w:r>
          </w:p>
        </w:tc>
        <w:tc>
          <w:tcPr>
            <w:tcW w:w="1417" w:type="dxa"/>
          </w:tcPr>
          <w:p w14:paraId="24D73EB6" w14:textId="50D57B6C" w:rsidR="0033681F" w:rsidRPr="00715314" w:rsidRDefault="0033681F">
            <w:pPr>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Precision</w:t>
            </w:r>
          </w:p>
        </w:tc>
        <w:tc>
          <w:tcPr>
            <w:tcW w:w="1658" w:type="dxa"/>
          </w:tcPr>
          <w:p w14:paraId="708D959F" w14:textId="1C95201F" w:rsidR="0033681F" w:rsidRPr="00715314" w:rsidRDefault="0033681F">
            <w:pPr>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Recall</w:t>
            </w:r>
          </w:p>
        </w:tc>
      </w:tr>
      <w:tr w:rsidR="00715314" w:rsidRPr="00715314" w14:paraId="52BE291A" w14:textId="77777777" w:rsidTr="0033681F">
        <w:tc>
          <w:tcPr>
            <w:tcW w:w="1387" w:type="dxa"/>
          </w:tcPr>
          <w:p w14:paraId="7B668F12" w14:textId="28B4F250"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1</w:t>
            </w:r>
          </w:p>
        </w:tc>
        <w:tc>
          <w:tcPr>
            <w:tcW w:w="1435" w:type="dxa"/>
          </w:tcPr>
          <w:p w14:paraId="288B9530" w14:textId="3CA13C01"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fi-FI"/>
              </w:rPr>
              <w:t>Syed Taha Yeasin Ramadan</w:t>
            </w:r>
          </w:p>
        </w:tc>
        <w:tc>
          <w:tcPr>
            <w:tcW w:w="1536" w:type="dxa"/>
          </w:tcPr>
          <w:p w14:paraId="0DE70F5C" w14:textId="466C64A5"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w:t>
            </w:r>
            <w:proofErr w:type="spellStart"/>
            <w:r w:rsidRPr="00715314">
              <w:rPr>
                <w:rFonts w:ascii="Times New Roman" w:eastAsia="MS PGothic" w:hAnsi="Times New Roman" w:cs="Times New Roman"/>
                <w:kern w:val="24"/>
                <w:sz w:val="20"/>
                <w:szCs w:val="20"/>
              </w:rPr>
              <w:t>vs</w:t>
            </w:r>
            <w:proofErr w:type="spellEnd"/>
            <w:r w:rsidRPr="00715314">
              <w:rPr>
                <w:rFonts w:ascii="Times New Roman" w:eastAsia="MS PGothic" w:hAnsi="Times New Roman" w:cs="Times New Roman"/>
                <w:kern w:val="24"/>
                <w:sz w:val="20"/>
                <w:szCs w:val="20"/>
              </w:rPr>
              <w:t xml:space="preserve"> CNN for Maize Disease Detection</w:t>
            </w:r>
          </w:p>
        </w:tc>
        <w:tc>
          <w:tcPr>
            <w:tcW w:w="1423" w:type="dxa"/>
          </w:tcPr>
          <w:p w14:paraId="7444E362" w14:textId="7B2117D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92.0%</w:t>
            </w:r>
          </w:p>
        </w:tc>
        <w:tc>
          <w:tcPr>
            <w:tcW w:w="1417" w:type="dxa"/>
          </w:tcPr>
          <w:p w14:paraId="11D411D4" w14:textId="71E670CF"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93.0%</w:t>
            </w:r>
          </w:p>
        </w:tc>
        <w:tc>
          <w:tcPr>
            <w:tcW w:w="1658" w:type="dxa"/>
          </w:tcPr>
          <w:p w14:paraId="0FBCA2CC" w14:textId="20CC69B9"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94.5%</w:t>
            </w:r>
          </w:p>
        </w:tc>
      </w:tr>
      <w:tr w:rsidR="00715314" w:rsidRPr="00715314" w14:paraId="5D0ED7F1" w14:textId="77777777" w:rsidTr="0033681F">
        <w:tc>
          <w:tcPr>
            <w:tcW w:w="1387" w:type="dxa"/>
          </w:tcPr>
          <w:p w14:paraId="643B9EBD" w14:textId="288DB0D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2</w:t>
            </w:r>
          </w:p>
        </w:tc>
        <w:tc>
          <w:tcPr>
            <w:tcW w:w="1435" w:type="dxa"/>
          </w:tcPr>
          <w:p w14:paraId="5E459FC3" w14:textId="683ACCA7"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Shijie</w:t>
            </w:r>
            <w:proofErr w:type="spellEnd"/>
            <w:r w:rsidRPr="00715314">
              <w:rPr>
                <w:rFonts w:ascii="Times New Roman" w:eastAsia="MS PGothic" w:hAnsi="Times New Roman" w:cs="Times New Roman"/>
                <w:kern w:val="24"/>
                <w:sz w:val="20"/>
                <w:szCs w:val="20"/>
              </w:rPr>
              <w:t xml:space="preserve"> Tong et al. </w:t>
            </w:r>
          </w:p>
        </w:tc>
        <w:tc>
          <w:tcPr>
            <w:tcW w:w="1536" w:type="dxa"/>
          </w:tcPr>
          <w:p w14:paraId="300ED348" w14:textId="0B2DAA4A"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for Early Detection of Maize Diseases</w:t>
            </w:r>
          </w:p>
        </w:tc>
        <w:tc>
          <w:tcPr>
            <w:tcW w:w="1423" w:type="dxa"/>
          </w:tcPr>
          <w:p w14:paraId="43CC4A05" w14:textId="4D3A210D"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96.5%</w:t>
            </w:r>
          </w:p>
        </w:tc>
        <w:tc>
          <w:tcPr>
            <w:tcW w:w="1417" w:type="dxa"/>
          </w:tcPr>
          <w:p w14:paraId="0F408BFE" w14:textId="4F4C99A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97.0%</w:t>
            </w:r>
          </w:p>
        </w:tc>
        <w:tc>
          <w:tcPr>
            <w:tcW w:w="1658" w:type="dxa"/>
          </w:tcPr>
          <w:p w14:paraId="3A475183" w14:textId="11A5A69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96.5%</w:t>
            </w:r>
          </w:p>
        </w:tc>
      </w:tr>
      <w:tr w:rsidR="00715314" w:rsidRPr="00715314" w14:paraId="69705516" w14:textId="77777777" w:rsidTr="0033681F">
        <w:tc>
          <w:tcPr>
            <w:tcW w:w="1387" w:type="dxa"/>
          </w:tcPr>
          <w:p w14:paraId="1D7F3216" w14:textId="14D1D833"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3</w:t>
            </w:r>
          </w:p>
        </w:tc>
        <w:tc>
          <w:tcPr>
            <w:tcW w:w="1435" w:type="dxa"/>
          </w:tcPr>
          <w:p w14:paraId="33B1414C" w14:textId="662E2BD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da-DK"/>
              </w:rPr>
              <w:t>Mohammad Z. Qureshi et al</w:t>
            </w:r>
            <w:r w:rsidRPr="00715314">
              <w:rPr>
                <w:rFonts w:ascii="Times New Roman" w:eastAsia="MS PGothic" w:hAnsi="Times New Roman" w:cs="Times New Roman"/>
                <w:kern w:val="24"/>
                <w:sz w:val="20"/>
                <w:szCs w:val="20"/>
                <w:lang w:val="en-IN"/>
              </w:rPr>
              <w:t>.</w:t>
            </w:r>
          </w:p>
        </w:tc>
        <w:tc>
          <w:tcPr>
            <w:tcW w:w="1536" w:type="dxa"/>
          </w:tcPr>
          <w:p w14:paraId="3222C924" w14:textId="135C5FD3"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for Efficient Maize Disease Classification</w:t>
            </w:r>
          </w:p>
        </w:tc>
        <w:tc>
          <w:tcPr>
            <w:tcW w:w="1423" w:type="dxa"/>
          </w:tcPr>
          <w:p w14:paraId="7B8B3D52" w14:textId="58933B89"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94.0%</w:t>
            </w:r>
          </w:p>
        </w:tc>
        <w:tc>
          <w:tcPr>
            <w:tcW w:w="1417" w:type="dxa"/>
          </w:tcPr>
          <w:p w14:paraId="27BC6B6D" w14:textId="2CD5CDBA"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95.5%</w:t>
            </w:r>
          </w:p>
        </w:tc>
        <w:tc>
          <w:tcPr>
            <w:tcW w:w="1658" w:type="dxa"/>
          </w:tcPr>
          <w:p w14:paraId="0271F929" w14:textId="005E9CCF"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93.5%</w:t>
            </w:r>
          </w:p>
        </w:tc>
      </w:tr>
      <w:tr w:rsidR="00715314" w:rsidRPr="00715314" w14:paraId="1B1046F7" w14:textId="77777777" w:rsidTr="0033681F">
        <w:tc>
          <w:tcPr>
            <w:tcW w:w="1387" w:type="dxa"/>
          </w:tcPr>
          <w:p w14:paraId="157D19DE" w14:textId="0A5ED190"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4</w:t>
            </w:r>
          </w:p>
        </w:tc>
        <w:tc>
          <w:tcPr>
            <w:tcW w:w="1435" w:type="dxa"/>
          </w:tcPr>
          <w:p w14:paraId="7B562134" w14:textId="21C2713A"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Liu Xiang et al. </w:t>
            </w:r>
          </w:p>
        </w:tc>
        <w:tc>
          <w:tcPr>
            <w:tcW w:w="1536" w:type="dxa"/>
          </w:tcPr>
          <w:p w14:paraId="3244B3A4" w14:textId="0199A2B4"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w:t>
            </w:r>
            <w:proofErr w:type="spellStart"/>
            <w:r w:rsidRPr="00715314">
              <w:rPr>
                <w:rFonts w:ascii="Times New Roman" w:eastAsia="MS PGothic" w:hAnsi="Times New Roman" w:cs="Times New Roman"/>
                <w:kern w:val="24"/>
                <w:sz w:val="20"/>
                <w:szCs w:val="20"/>
              </w:rPr>
              <w:t>vs</w:t>
            </w:r>
            <w:proofErr w:type="spellEnd"/>
            <w:r w:rsidRPr="00715314">
              <w:rPr>
                <w:rFonts w:ascii="Times New Roman" w:eastAsia="MS PGothic" w:hAnsi="Times New Roman" w:cs="Times New Roman"/>
                <w:kern w:val="24"/>
                <w:sz w:val="20"/>
                <w:szCs w:val="20"/>
              </w:rPr>
              <w:t xml:space="preserve"> CNN for Accurate Maize Leaf Disease Detection</w:t>
            </w:r>
          </w:p>
        </w:tc>
        <w:tc>
          <w:tcPr>
            <w:tcW w:w="1423" w:type="dxa"/>
          </w:tcPr>
          <w:p w14:paraId="10AC55DA" w14:textId="6523A94F"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93.0%</w:t>
            </w:r>
          </w:p>
        </w:tc>
        <w:tc>
          <w:tcPr>
            <w:tcW w:w="1417" w:type="dxa"/>
          </w:tcPr>
          <w:p w14:paraId="3E66334F" w14:textId="710F600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92.0%</w:t>
            </w:r>
          </w:p>
        </w:tc>
        <w:tc>
          <w:tcPr>
            <w:tcW w:w="1658" w:type="dxa"/>
          </w:tcPr>
          <w:p w14:paraId="71CB307E" w14:textId="4038589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94.0%</w:t>
            </w:r>
          </w:p>
        </w:tc>
      </w:tr>
      <w:tr w:rsidR="00715314" w:rsidRPr="00715314" w14:paraId="0C053985" w14:textId="77777777" w:rsidTr="0033681F">
        <w:tc>
          <w:tcPr>
            <w:tcW w:w="1387" w:type="dxa"/>
          </w:tcPr>
          <w:p w14:paraId="5A7F2880" w14:textId="3A1A3C2A"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5</w:t>
            </w:r>
          </w:p>
        </w:tc>
        <w:tc>
          <w:tcPr>
            <w:tcW w:w="1435" w:type="dxa"/>
          </w:tcPr>
          <w:p w14:paraId="5B41AE3C" w14:textId="0637C27C"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Kamran </w:t>
            </w:r>
            <w:proofErr w:type="spellStart"/>
            <w:r w:rsidRPr="00715314">
              <w:rPr>
                <w:rFonts w:ascii="Times New Roman" w:eastAsia="MS PGothic" w:hAnsi="Times New Roman" w:cs="Times New Roman"/>
                <w:kern w:val="24"/>
                <w:sz w:val="20"/>
                <w:szCs w:val="20"/>
              </w:rPr>
              <w:t>Kowsari</w:t>
            </w:r>
            <w:proofErr w:type="spellEnd"/>
            <w:r w:rsidRPr="00715314">
              <w:rPr>
                <w:rFonts w:ascii="Times New Roman" w:eastAsia="MS PGothic" w:hAnsi="Times New Roman" w:cs="Times New Roman"/>
                <w:kern w:val="24"/>
                <w:sz w:val="20"/>
                <w:szCs w:val="20"/>
              </w:rPr>
              <w:t xml:space="preserve"> et al. (2023)</w:t>
            </w:r>
          </w:p>
        </w:tc>
        <w:tc>
          <w:tcPr>
            <w:tcW w:w="1536" w:type="dxa"/>
          </w:tcPr>
          <w:p w14:paraId="01C617AE" w14:textId="67097F80"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Transformer Networks for Maize Leaf Disease Recognition</w:t>
            </w:r>
          </w:p>
        </w:tc>
        <w:tc>
          <w:tcPr>
            <w:tcW w:w="1423" w:type="dxa"/>
          </w:tcPr>
          <w:p w14:paraId="2787268F" w14:textId="652F4BB8"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94.5%</w:t>
            </w:r>
          </w:p>
        </w:tc>
        <w:tc>
          <w:tcPr>
            <w:tcW w:w="1417" w:type="dxa"/>
          </w:tcPr>
          <w:p w14:paraId="06DF0636" w14:textId="4C369509"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96.0%</w:t>
            </w:r>
          </w:p>
        </w:tc>
        <w:tc>
          <w:tcPr>
            <w:tcW w:w="1658" w:type="dxa"/>
          </w:tcPr>
          <w:p w14:paraId="34FDE9F5" w14:textId="5AC9AF45"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95.5%</w:t>
            </w:r>
          </w:p>
        </w:tc>
      </w:tr>
      <w:tr w:rsidR="00715314" w:rsidRPr="00715314" w14:paraId="53FB595B" w14:textId="77777777" w:rsidTr="0033681F">
        <w:tc>
          <w:tcPr>
            <w:tcW w:w="1387" w:type="dxa"/>
          </w:tcPr>
          <w:p w14:paraId="3F7C4ACE" w14:textId="77777777" w:rsidR="00D83D3A" w:rsidRPr="00715314" w:rsidRDefault="00F63219" w:rsidP="0033681F">
            <w:pPr>
              <w:jc w:val="both"/>
              <w:rPr>
                <w:rFonts w:ascii="Times New Roman" w:hAnsi="Times New Roman" w:cs="Times New Roman"/>
                <w:sz w:val="20"/>
                <w:szCs w:val="20"/>
              </w:rPr>
            </w:pPr>
            <w:r w:rsidRPr="00715314">
              <w:rPr>
                <w:rFonts w:ascii="Times New Roman" w:hAnsi="Times New Roman" w:cs="Times New Roman"/>
                <w:sz w:val="20"/>
                <w:szCs w:val="20"/>
              </w:rPr>
              <w:t>6</w:t>
            </w:r>
          </w:p>
        </w:tc>
        <w:tc>
          <w:tcPr>
            <w:tcW w:w="1435" w:type="dxa"/>
          </w:tcPr>
          <w:p w14:paraId="202AB77E" w14:textId="77777777" w:rsidR="0033681F" w:rsidRPr="0033681F" w:rsidRDefault="0033681F" w:rsidP="0033681F">
            <w:pPr>
              <w:spacing w:before="100" w:beforeAutospacing="1" w:after="100" w:afterAutospacing="1" w:line="240" w:lineRule="auto"/>
              <w:jc w:val="both"/>
              <w:rPr>
                <w:rFonts w:ascii="Times New Roman" w:eastAsia="Times New Roman" w:hAnsi="Times New Roman" w:cs="Times New Roman"/>
                <w:sz w:val="20"/>
                <w:szCs w:val="20"/>
              </w:rPr>
            </w:pPr>
            <w:r w:rsidRPr="0033681F">
              <w:rPr>
                <w:rFonts w:ascii="Times New Roman" w:eastAsia="Times New Roman" w:hAnsi="Times New Roman" w:cs="Times New Roman"/>
                <w:sz w:val="20"/>
                <w:szCs w:val="20"/>
              </w:rPr>
              <w:t>Ali Ahmed et al.</w:t>
            </w:r>
          </w:p>
          <w:p w14:paraId="1E4E901D" w14:textId="71CEA8B2" w:rsidR="00D83D3A" w:rsidRPr="00715314" w:rsidRDefault="00D83D3A" w:rsidP="0033681F">
            <w:pPr>
              <w:jc w:val="both"/>
              <w:rPr>
                <w:rFonts w:ascii="Times New Roman" w:hAnsi="Times New Roman" w:cs="Times New Roman"/>
                <w:sz w:val="20"/>
                <w:szCs w:val="20"/>
              </w:rPr>
            </w:pPr>
          </w:p>
        </w:tc>
        <w:tc>
          <w:tcPr>
            <w:tcW w:w="1536" w:type="dxa"/>
          </w:tcPr>
          <w:p w14:paraId="64DBFA6F" w14:textId="77777777" w:rsidR="0033681F" w:rsidRPr="0033681F" w:rsidRDefault="0033681F" w:rsidP="0033681F">
            <w:pPr>
              <w:spacing w:before="100" w:beforeAutospacing="1" w:after="100" w:afterAutospacing="1" w:line="240" w:lineRule="auto"/>
              <w:jc w:val="both"/>
              <w:rPr>
                <w:rFonts w:ascii="Times New Roman" w:eastAsia="Times New Roman" w:hAnsi="Times New Roman" w:cs="Times New Roman"/>
                <w:sz w:val="20"/>
                <w:szCs w:val="20"/>
              </w:rPr>
            </w:pPr>
            <w:r w:rsidRPr="0033681F">
              <w:rPr>
                <w:rFonts w:ascii="Times New Roman" w:eastAsia="Times New Roman" w:hAnsi="Times New Roman" w:cs="Times New Roman"/>
                <w:sz w:val="20"/>
                <w:szCs w:val="20"/>
              </w:rPr>
              <w:t xml:space="preserve">Advanced </w:t>
            </w:r>
            <w:proofErr w:type="spellStart"/>
            <w:r w:rsidRPr="0033681F">
              <w:rPr>
                <w:rFonts w:ascii="Times New Roman" w:eastAsia="Times New Roman" w:hAnsi="Times New Roman" w:cs="Times New Roman"/>
                <w:sz w:val="20"/>
                <w:szCs w:val="20"/>
              </w:rPr>
              <w:t>ViTs</w:t>
            </w:r>
            <w:proofErr w:type="spellEnd"/>
            <w:r w:rsidRPr="0033681F">
              <w:rPr>
                <w:rFonts w:ascii="Times New Roman" w:eastAsia="Times New Roman" w:hAnsi="Times New Roman" w:cs="Times New Roman"/>
                <w:sz w:val="20"/>
                <w:szCs w:val="20"/>
              </w:rPr>
              <w:t xml:space="preserve"> for Crop Disease Classification</w:t>
            </w:r>
          </w:p>
          <w:p w14:paraId="46FB62C1" w14:textId="35324709" w:rsidR="00D83D3A" w:rsidRPr="00715314" w:rsidRDefault="00D83D3A" w:rsidP="0033681F">
            <w:pPr>
              <w:jc w:val="both"/>
              <w:rPr>
                <w:rFonts w:ascii="Times New Roman" w:hAnsi="Times New Roman" w:cs="Times New Roman"/>
                <w:sz w:val="20"/>
                <w:szCs w:val="20"/>
              </w:rPr>
            </w:pPr>
          </w:p>
        </w:tc>
        <w:tc>
          <w:tcPr>
            <w:tcW w:w="1423" w:type="dxa"/>
          </w:tcPr>
          <w:p w14:paraId="0761BA25" w14:textId="77777777" w:rsidR="0033681F" w:rsidRPr="0033681F" w:rsidRDefault="0033681F" w:rsidP="0033681F">
            <w:pPr>
              <w:spacing w:before="100" w:beforeAutospacing="1" w:after="100" w:afterAutospacing="1" w:line="240" w:lineRule="auto"/>
              <w:jc w:val="both"/>
              <w:rPr>
                <w:rFonts w:ascii="Times New Roman" w:eastAsia="Times New Roman" w:hAnsi="Times New Roman" w:cs="Times New Roman"/>
                <w:sz w:val="20"/>
                <w:szCs w:val="20"/>
              </w:rPr>
            </w:pPr>
            <w:r w:rsidRPr="0033681F">
              <w:rPr>
                <w:rFonts w:ascii="Times New Roman" w:eastAsia="Times New Roman" w:hAnsi="Times New Roman" w:cs="Times New Roman"/>
                <w:sz w:val="20"/>
                <w:szCs w:val="20"/>
              </w:rPr>
              <w:t>95.0%</w:t>
            </w:r>
          </w:p>
          <w:p w14:paraId="35086520" w14:textId="1CFF40B2" w:rsidR="00D83D3A" w:rsidRPr="00715314" w:rsidRDefault="00D83D3A" w:rsidP="0033681F">
            <w:pPr>
              <w:jc w:val="both"/>
              <w:rPr>
                <w:rFonts w:ascii="Times New Roman" w:hAnsi="Times New Roman" w:cs="Times New Roman"/>
                <w:sz w:val="20"/>
                <w:szCs w:val="20"/>
              </w:rPr>
            </w:pPr>
          </w:p>
        </w:tc>
        <w:tc>
          <w:tcPr>
            <w:tcW w:w="1417" w:type="dxa"/>
          </w:tcPr>
          <w:p w14:paraId="1E1C3C64" w14:textId="664E32A9" w:rsidR="00D83D3A" w:rsidRPr="00715314" w:rsidRDefault="0033681F" w:rsidP="0033681F">
            <w:pPr>
              <w:jc w:val="both"/>
              <w:rPr>
                <w:rFonts w:ascii="Times New Roman" w:hAnsi="Times New Roman" w:cs="Times New Roman"/>
                <w:sz w:val="20"/>
                <w:szCs w:val="20"/>
              </w:rPr>
            </w:pPr>
            <w:r w:rsidRPr="00715314">
              <w:rPr>
                <w:rFonts w:ascii="Times New Roman" w:hAnsi="Times New Roman" w:cs="Times New Roman"/>
                <w:sz w:val="20"/>
                <w:szCs w:val="20"/>
              </w:rPr>
              <w:t>96.5</w:t>
            </w:r>
            <w:r w:rsidR="00F63219" w:rsidRPr="00715314">
              <w:rPr>
                <w:rFonts w:ascii="Times New Roman" w:hAnsi="Times New Roman" w:cs="Times New Roman"/>
                <w:sz w:val="20"/>
                <w:szCs w:val="20"/>
              </w:rPr>
              <w:t>%</w:t>
            </w:r>
          </w:p>
        </w:tc>
        <w:tc>
          <w:tcPr>
            <w:tcW w:w="1658" w:type="dxa"/>
          </w:tcPr>
          <w:p w14:paraId="3C4591E9" w14:textId="455FCD49" w:rsidR="00D83D3A" w:rsidRPr="00715314" w:rsidRDefault="0033681F" w:rsidP="0033681F">
            <w:pPr>
              <w:jc w:val="both"/>
              <w:rPr>
                <w:rFonts w:ascii="Times New Roman" w:hAnsi="Times New Roman" w:cs="Times New Roman"/>
                <w:sz w:val="20"/>
                <w:szCs w:val="20"/>
              </w:rPr>
            </w:pPr>
            <w:r w:rsidRPr="00715314">
              <w:rPr>
                <w:rFonts w:ascii="Times New Roman" w:hAnsi="Times New Roman" w:cs="Times New Roman"/>
                <w:sz w:val="20"/>
                <w:szCs w:val="20"/>
              </w:rPr>
              <w:t>95.0%</w:t>
            </w:r>
          </w:p>
        </w:tc>
      </w:tr>
      <w:tr w:rsidR="00715314" w:rsidRPr="00715314" w14:paraId="0C7F16B6" w14:textId="77777777" w:rsidTr="0033681F">
        <w:tc>
          <w:tcPr>
            <w:tcW w:w="1387" w:type="dxa"/>
          </w:tcPr>
          <w:p w14:paraId="6C9FDD5C" w14:textId="0558B042"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7</w:t>
            </w:r>
          </w:p>
        </w:tc>
        <w:tc>
          <w:tcPr>
            <w:tcW w:w="1435" w:type="dxa"/>
          </w:tcPr>
          <w:p w14:paraId="4BFC0270" w14:textId="486F08E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Mei Wang et al. </w:t>
            </w:r>
          </w:p>
        </w:tc>
        <w:tc>
          <w:tcPr>
            <w:tcW w:w="1536" w:type="dxa"/>
          </w:tcPr>
          <w:p w14:paraId="1DF671CF" w14:textId="5384110D"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Efficient </w:t>
            </w: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Models for Large-Scale Maize Disease Recognition</w:t>
            </w:r>
          </w:p>
        </w:tc>
        <w:tc>
          <w:tcPr>
            <w:tcW w:w="1423" w:type="dxa"/>
          </w:tcPr>
          <w:p w14:paraId="1278D3FD" w14:textId="62D828B1"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92.5%</w:t>
            </w:r>
          </w:p>
        </w:tc>
        <w:tc>
          <w:tcPr>
            <w:tcW w:w="1417" w:type="dxa"/>
          </w:tcPr>
          <w:p w14:paraId="406956D2" w14:textId="5C0765EB"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94.0%</w:t>
            </w:r>
          </w:p>
        </w:tc>
        <w:tc>
          <w:tcPr>
            <w:tcW w:w="1658" w:type="dxa"/>
          </w:tcPr>
          <w:p w14:paraId="24347BD3" w14:textId="32870B3C"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93.0%</w:t>
            </w:r>
          </w:p>
        </w:tc>
      </w:tr>
      <w:tr w:rsidR="00715314" w:rsidRPr="00715314" w14:paraId="42EDE64F" w14:textId="77777777" w:rsidTr="0033681F">
        <w:tc>
          <w:tcPr>
            <w:tcW w:w="1387" w:type="dxa"/>
          </w:tcPr>
          <w:p w14:paraId="0296FB6B" w14:textId="75F5C2E8"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8</w:t>
            </w:r>
          </w:p>
        </w:tc>
        <w:tc>
          <w:tcPr>
            <w:tcW w:w="1435" w:type="dxa"/>
          </w:tcPr>
          <w:p w14:paraId="7537ED4B" w14:textId="60369BFB"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Farah Khan et al</w:t>
            </w:r>
          </w:p>
        </w:tc>
        <w:tc>
          <w:tcPr>
            <w:tcW w:w="1536" w:type="dxa"/>
          </w:tcPr>
          <w:p w14:paraId="7D9743A4" w14:textId="7B8C5824"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Hybrid CNN and </w:t>
            </w: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 xml:space="preserve"> Model for Maize </w:t>
            </w:r>
            <w:r w:rsidRPr="00715314">
              <w:rPr>
                <w:rFonts w:ascii="Times New Roman" w:eastAsia="MS PGothic" w:hAnsi="Times New Roman" w:cs="Times New Roman"/>
                <w:kern w:val="24"/>
                <w:sz w:val="20"/>
                <w:szCs w:val="20"/>
              </w:rPr>
              <w:lastRenderedPageBreak/>
              <w:t>Disease Detection</w:t>
            </w:r>
          </w:p>
        </w:tc>
        <w:tc>
          <w:tcPr>
            <w:tcW w:w="1423" w:type="dxa"/>
          </w:tcPr>
          <w:p w14:paraId="2F0AE2FD" w14:textId="6FA2FF48"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lastRenderedPageBreak/>
              <w:t>93.0%</w:t>
            </w:r>
          </w:p>
        </w:tc>
        <w:tc>
          <w:tcPr>
            <w:tcW w:w="1417" w:type="dxa"/>
          </w:tcPr>
          <w:p w14:paraId="4FB2D9DA" w14:textId="3973CEAF"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94.5%</w:t>
            </w:r>
          </w:p>
        </w:tc>
        <w:tc>
          <w:tcPr>
            <w:tcW w:w="1658" w:type="dxa"/>
          </w:tcPr>
          <w:p w14:paraId="1B5C6726" w14:textId="10998AE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94.0%</w:t>
            </w:r>
          </w:p>
        </w:tc>
      </w:tr>
      <w:tr w:rsidR="00715314" w:rsidRPr="00715314" w14:paraId="1AB912C8" w14:textId="77777777" w:rsidTr="0033681F">
        <w:tc>
          <w:tcPr>
            <w:tcW w:w="1387" w:type="dxa"/>
          </w:tcPr>
          <w:p w14:paraId="3BA945CF" w14:textId="1B1C28BB"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lastRenderedPageBreak/>
              <w:t>9</w:t>
            </w:r>
          </w:p>
        </w:tc>
        <w:tc>
          <w:tcPr>
            <w:tcW w:w="1435" w:type="dxa"/>
          </w:tcPr>
          <w:p w14:paraId="67E7D942" w14:textId="710F332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Ramesh Patel et al.</w:t>
            </w:r>
          </w:p>
        </w:tc>
        <w:tc>
          <w:tcPr>
            <w:tcW w:w="1536" w:type="dxa"/>
          </w:tcPr>
          <w:p w14:paraId="4486A89F" w14:textId="3DFFDFC2"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rPr>
              <w:t xml:space="preserve">Transfer Learning with </w:t>
            </w:r>
            <w:proofErr w:type="spellStart"/>
            <w:r w:rsidRPr="00715314">
              <w:rPr>
                <w:rFonts w:ascii="Times New Roman" w:eastAsia="MS PGothic" w:hAnsi="Times New Roman" w:cs="Times New Roman"/>
                <w:kern w:val="24"/>
                <w:sz w:val="20"/>
                <w:szCs w:val="20"/>
              </w:rPr>
              <w:t>ViTs</w:t>
            </w:r>
            <w:proofErr w:type="spellEnd"/>
            <w:r w:rsidRPr="00715314">
              <w:rPr>
                <w:rFonts w:ascii="Times New Roman" w:eastAsia="MS PGothic" w:hAnsi="Times New Roman" w:cs="Times New Roman"/>
                <w:kern w:val="24"/>
                <w:sz w:val="20"/>
                <w:szCs w:val="20"/>
              </w:rPr>
              <w:t xml:space="preserve"> for Maize Leaf Disease Detection</w:t>
            </w:r>
          </w:p>
        </w:tc>
        <w:tc>
          <w:tcPr>
            <w:tcW w:w="1423" w:type="dxa"/>
          </w:tcPr>
          <w:p w14:paraId="7CFFA7F6" w14:textId="27F352F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95.8%</w:t>
            </w:r>
          </w:p>
        </w:tc>
        <w:tc>
          <w:tcPr>
            <w:tcW w:w="1417" w:type="dxa"/>
          </w:tcPr>
          <w:p w14:paraId="76DB7E27" w14:textId="0CF4DF27"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97.0%</w:t>
            </w:r>
          </w:p>
        </w:tc>
        <w:tc>
          <w:tcPr>
            <w:tcW w:w="1658" w:type="dxa"/>
          </w:tcPr>
          <w:p w14:paraId="5D838CB0" w14:textId="09640ADB"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96.5%</w:t>
            </w:r>
          </w:p>
        </w:tc>
      </w:tr>
      <w:tr w:rsidR="00715314" w:rsidRPr="00715314" w14:paraId="30E45ACF" w14:textId="77777777" w:rsidTr="0033681F">
        <w:tc>
          <w:tcPr>
            <w:tcW w:w="1387" w:type="dxa"/>
          </w:tcPr>
          <w:p w14:paraId="49124A23" w14:textId="732717AF"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10</w:t>
            </w:r>
          </w:p>
        </w:tc>
        <w:tc>
          <w:tcPr>
            <w:tcW w:w="1435" w:type="dxa"/>
          </w:tcPr>
          <w:p w14:paraId="5DB3057E" w14:textId="3861757E"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Sunita</w:t>
            </w:r>
            <w:proofErr w:type="spellEnd"/>
            <w:r w:rsidRPr="00715314">
              <w:rPr>
                <w:rFonts w:ascii="Times New Roman" w:eastAsia="MS PGothic" w:hAnsi="Times New Roman" w:cs="Times New Roman"/>
                <w:kern w:val="24"/>
                <w:sz w:val="20"/>
                <w:szCs w:val="20"/>
              </w:rPr>
              <w:t xml:space="preserve"> </w:t>
            </w:r>
            <w:proofErr w:type="spellStart"/>
            <w:r w:rsidRPr="00715314">
              <w:rPr>
                <w:rFonts w:ascii="Times New Roman" w:eastAsia="MS PGothic" w:hAnsi="Times New Roman" w:cs="Times New Roman"/>
                <w:kern w:val="24"/>
                <w:sz w:val="20"/>
                <w:szCs w:val="20"/>
              </w:rPr>
              <w:t>Bansal</w:t>
            </w:r>
            <w:proofErr w:type="spellEnd"/>
            <w:r w:rsidRPr="00715314">
              <w:rPr>
                <w:rFonts w:ascii="Times New Roman" w:eastAsia="MS PGothic" w:hAnsi="Times New Roman" w:cs="Times New Roman"/>
                <w:kern w:val="24"/>
                <w:sz w:val="20"/>
                <w:szCs w:val="20"/>
              </w:rPr>
              <w:t xml:space="preserve"> et al.</w:t>
            </w:r>
          </w:p>
        </w:tc>
        <w:tc>
          <w:tcPr>
            <w:tcW w:w="1536" w:type="dxa"/>
          </w:tcPr>
          <w:p w14:paraId="37E69861" w14:textId="2A8A704B" w:rsidR="0033681F" w:rsidRPr="00715314" w:rsidRDefault="0033681F" w:rsidP="0033681F">
            <w:pPr>
              <w:jc w:val="both"/>
              <w:rPr>
                <w:rFonts w:ascii="Times New Roman" w:hAnsi="Times New Roman" w:cs="Times New Roman"/>
                <w:sz w:val="20"/>
                <w:szCs w:val="20"/>
              </w:rPr>
            </w:pPr>
            <w:proofErr w:type="spellStart"/>
            <w:r w:rsidRPr="00715314">
              <w:rPr>
                <w:rFonts w:ascii="Times New Roman" w:eastAsia="MS PGothic" w:hAnsi="Times New Roman" w:cs="Times New Roman"/>
                <w:kern w:val="24"/>
                <w:sz w:val="20"/>
                <w:szCs w:val="20"/>
              </w:rPr>
              <w:t>ViT</w:t>
            </w:r>
            <w:proofErr w:type="spellEnd"/>
            <w:r w:rsidRPr="00715314">
              <w:rPr>
                <w:rFonts w:ascii="Times New Roman" w:eastAsia="MS PGothic" w:hAnsi="Times New Roman" w:cs="Times New Roman"/>
                <w:kern w:val="24"/>
                <w:sz w:val="20"/>
                <w:szCs w:val="20"/>
              </w:rPr>
              <w:t>-Based Early Detection with Multispectral Imaging</w:t>
            </w:r>
          </w:p>
        </w:tc>
        <w:tc>
          <w:tcPr>
            <w:tcW w:w="1423" w:type="dxa"/>
          </w:tcPr>
          <w:p w14:paraId="24708068" w14:textId="2CF37E56"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94.8%</w:t>
            </w:r>
          </w:p>
        </w:tc>
        <w:tc>
          <w:tcPr>
            <w:tcW w:w="1417" w:type="dxa"/>
          </w:tcPr>
          <w:p w14:paraId="0AFACDFB" w14:textId="54304AE1"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95.5%</w:t>
            </w:r>
          </w:p>
        </w:tc>
        <w:tc>
          <w:tcPr>
            <w:tcW w:w="1658" w:type="dxa"/>
          </w:tcPr>
          <w:p w14:paraId="52BCD280" w14:textId="5F4FF633" w:rsidR="0033681F" w:rsidRPr="00715314" w:rsidRDefault="0033681F" w:rsidP="0033681F">
            <w:pPr>
              <w:jc w:val="both"/>
              <w:rPr>
                <w:rFonts w:ascii="Times New Roman" w:hAnsi="Times New Roman" w:cs="Times New Roman"/>
                <w:sz w:val="20"/>
                <w:szCs w:val="20"/>
              </w:rPr>
            </w:pPr>
            <w:r w:rsidRPr="00715314">
              <w:rPr>
                <w:rFonts w:ascii="Times New Roman" w:eastAsia="MS PGothic" w:hAnsi="Times New Roman" w:cs="Times New Roman"/>
                <w:kern w:val="24"/>
                <w:sz w:val="20"/>
                <w:szCs w:val="20"/>
                <w:lang w:val="en-IN"/>
              </w:rPr>
              <w:t>96.0%</w:t>
            </w:r>
          </w:p>
        </w:tc>
      </w:tr>
    </w:tbl>
    <w:p w14:paraId="04D83FCD" w14:textId="77145E61" w:rsidR="007F7782" w:rsidRPr="00715314" w:rsidRDefault="00F63219" w:rsidP="00052360">
      <w:pPr>
        <w:rPr>
          <w:rFonts w:ascii="Times New Roman" w:hAnsi="Times New Roman" w:cs="Times New Roman"/>
          <w:b/>
          <w:sz w:val="24"/>
          <w:szCs w:val="24"/>
        </w:rPr>
      </w:pPr>
      <w:r w:rsidRPr="00715314">
        <w:rPr>
          <w:sz w:val="24"/>
          <w:szCs w:val="24"/>
        </w:rPr>
        <w:br/>
      </w:r>
      <w:r w:rsidR="00DD02C3" w:rsidRPr="00715314">
        <w:rPr>
          <w:rFonts w:ascii="Times New Roman" w:hAnsi="Times New Roman" w:cs="Times New Roman"/>
          <w:b/>
          <w:sz w:val="24"/>
          <w:szCs w:val="24"/>
        </w:rPr>
        <w:t>5.</w:t>
      </w:r>
      <w:r w:rsidR="007F7782" w:rsidRPr="00715314">
        <w:rPr>
          <w:rFonts w:ascii="Times New Roman" w:hAnsi="Times New Roman" w:cs="Times New Roman"/>
          <w:b/>
          <w:sz w:val="24"/>
          <w:szCs w:val="24"/>
        </w:rPr>
        <w:t xml:space="preserve"> </w:t>
      </w:r>
      <w:r w:rsidR="0033681F" w:rsidRPr="00715314">
        <w:rPr>
          <w:rFonts w:ascii="Times New Roman" w:hAnsi="Times New Roman" w:cs="Times New Roman"/>
          <w:b/>
          <w:sz w:val="24"/>
          <w:szCs w:val="24"/>
        </w:rPr>
        <w:t xml:space="preserve"> </w:t>
      </w:r>
      <w:r w:rsidR="007F7782" w:rsidRPr="00715314">
        <w:rPr>
          <w:rFonts w:ascii="Times New Roman" w:hAnsi="Times New Roman" w:cs="Times New Roman"/>
          <w:b/>
          <w:sz w:val="24"/>
          <w:szCs w:val="24"/>
        </w:rPr>
        <w:t>CONCLUSION</w:t>
      </w:r>
    </w:p>
    <w:p w14:paraId="6B5A0BA3" w14:textId="77777777" w:rsidR="007F7782" w:rsidRPr="00715314" w:rsidRDefault="00F63219"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hAnsi="Times New Roman" w:cs="Times New Roman"/>
        </w:rPr>
        <w:br/>
      </w:r>
      <w:r w:rsidR="007F7782" w:rsidRPr="00715314">
        <w:rPr>
          <w:rFonts w:ascii="Times New Roman" w:eastAsia="Times New Roman" w:hAnsi="Times New Roman" w:cs="Times New Roman"/>
          <w:sz w:val="20"/>
          <w:szCs w:val="20"/>
        </w:rPr>
        <w:t>This paper presents the application of Vision Transformers (</w:t>
      </w:r>
      <w:proofErr w:type="spellStart"/>
      <w:r w:rsidR="007F7782" w:rsidRPr="00715314">
        <w:rPr>
          <w:rFonts w:ascii="Times New Roman" w:eastAsia="Times New Roman" w:hAnsi="Times New Roman" w:cs="Times New Roman"/>
          <w:sz w:val="20"/>
          <w:szCs w:val="20"/>
        </w:rPr>
        <w:t>ViT</w:t>
      </w:r>
      <w:proofErr w:type="spellEnd"/>
      <w:r w:rsidR="007F7782" w:rsidRPr="00715314">
        <w:rPr>
          <w:rFonts w:ascii="Times New Roman" w:eastAsia="Times New Roman" w:hAnsi="Times New Roman" w:cs="Times New Roman"/>
          <w:sz w:val="20"/>
          <w:szCs w:val="20"/>
        </w:rPr>
        <w:t xml:space="preserve">) for detecting maize leaf diseases, focusing on the model's ability to achieve high accuracy and sensitivity in disease classification. The study highlights how </w:t>
      </w:r>
      <w:proofErr w:type="spellStart"/>
      <w:r w:rsidR="007F7782" w:rsidRPr="00715314">
        <w:rPr>
          <w:rFonts w:ascii="Times New Roman" w:eastAsia="Times New Roman" w:hAnsi="Times New Roman" w:cs="Times New Roman"/>
          <w:sz w:val="20"/>
          <w:szCs w:val="20"/>
        </w:rPr>
        <w:t>ViTs</w:t>
      </w:r>
      <w:proofErr w:type="spellEnd"/>
      <w:r w:rsidR="007F7782" w:rsidRPr="00715314">
        <w:rPr>
          <w:rFonts w:ascii="Times New Roman" w:eastAsia="Times New Roman" w:hAnsi="Times New Roman" w:cs="Times New Roman"/>
          <w:sz w:val="20"/>
          <w:szCs w:val="20"/>
        </w:rPr>
        <w:t xml:space="preserve"> have proven to be particularly effective in identifying early-stage maize diseases, such as rust and blight, which are crucial for mitigating crop loss and improving overall yield. Traditional methods, which primarily rely on Convolutional Neural Networks (CNNs) or manual inspection, often struggle with the complexity and variability of agricultural images. In contrast, </w:t>
      </w:r>
      <w:proofErr w:type="spellStart"/>
      <w:r w:rsidR="007F7782" w:rsidRPr="00715314">
        <w:rPr>
          <w:rFonts w:ascii="Times New Roman" w:eastAsia="Times New Roman" w:hAnsi="Times New Roman" w:cs="Times New Roman"/>
          <w:sz w:val="20"/>
          <w:szCs w:val="20"/>
        </w:rPr>
        <w:t>ViTs</w:t>
      </w:r>
      <w:proofErr w:type="spellEnd"/>
      <w:r w:rsidR="007F7782" w:rsidRPr="00715314">
        <w:rPr>
          <w:rFonts w:ascii="Times New Roman" w:eastAsia="Times New Roman" w:hAnsi="Times New Roman" w:cs="Times New Roman"/>
          <w:sz w:val="20"/>
          <w:szCs w:val="20"/>
        </w:rPr>
        <w:t xml:space="preserve"> leverage self-attention mechanisms to capture long-range dependencies in images, enabling them to detect subtle disease patterns that may otherwise go unnoticed, especially at the early stages when intervention is most effective.</w:t>
      </w:r>
    </w:p>
    <w:p w14:paraId="787D61B3"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Through extensive experimentation,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demonstrated superior performance in terms of key metrics such as accuracy, precision, recall, and F1-score. The ability to achieve near 97% accuracy in classifying different maize diseases underscores the model’s potential for real-world deployment in agricultural environments. Moreover,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showed a significant improvement in recall and precision compared to traditional methods, ensuring that both the identification of diseased plants and the minimization of false positives are optimized. This high level of precision and recall makes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particularly useful in large-scale agricultural systems where disease detection must be both accurate and timely to avoid significant crop losses.</w:t>
      </w:r>
    </w:p>
    <w:p w14:paraId="7D1A0908"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also excel in handling large, diverse agricultural datasets, a common challenge in modern farming where disease variability across geographical locations and environmental conditions is high. The use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allows for the analysis of large-scale datasets without sacrificing performance, which is a notable advantage over older models. These models are not only capable of classifying diseases with greater precision, but they can also adapt to new disease patterns as more data is introduced, improving their effectiveness over time.</w:t>
      </w:r>
    </w:p>
    <w:p w14:paraId="6AD98598"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However, despite the promising results demonstrated in this study, there remain significant challenges that need to be addressed for the widespread adoption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 real-time agricultural monitoring. One of the primary concerns is the computational intensity of training and deploying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particularly in resource-limited environments such as rural farms or mobile devices.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require substantial computing power, which may be unavailable in remote locations where computational resources are limited. In such cases, there is a need for optimizations that allow the model to be more lightweight and computationally efficient without compromising its performance.</w:t>
      </w:r>
    </w:p>
    <w:p w14:paraId="35E704A4"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lastRenderedPageBreak/>
        <w:t xml:space="preserve">Future advancements in this field should focus on optimizing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for real-time deployment in such resource-limited environments. One promising approach is the development of lightweight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that can run on edge devices, such as mobile phones or embedded systems used in smart farming. These models would need to be efficient in terms of both computational resources and power consumption, enabling them to provide accurate disease detection even in low-power scenarios. Additionally, incorporating model compression techniques, such as pruning, quantization, or knowledge distillation, could significantly reduce the computational load, making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more feasible for deployment in field conditions.</w:t>
      </w:r>
    </w:p>
    <w:p w14:paraId="7AA9DB1F"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Furthermore, combining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with other machine learning techniques, such as Convolutional Neural Networks (CNNs), could further enhance detection accuracy and reduce computational load. CNNs are highly effective in extracting local features, while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excel at capturing global dependencies. By combining the strengths of both models, </w:t>
      </w:r>
      <w:proofErr w:type="gramStart"/>
      <w:r w:rsidRPr="00715314">
        <w:rPr>
          <w:rFonts w:ascii="Times New Roman" w:eastAsia="Times New Roman" w:hAnsi="Times New Roman" w:cs="Times New Roman"/>
          <w:sz w:val="20"/>
          <w:szCs w:val="20"/>
        </w:rPr>
        <w:t>a hybrid</w:t>
      </w:r>
      <w:proofErr w:type="gramEnd"/>
      <w:r w:rsidRPr="00715314">
        <w:rPr>
          <w:rFonts w:ascii="Times New Roman" w:eastAsia="Times New Roman" w:hAnsi="Times New Roman" w:cs="Times New Roman"/>
          <w:sz w:val="20"/>
          <w:szCs w:val="20"/>
        </w:rPr>
        <w:t xml:space="preserve"> architecture could offer improved performance, making it more suitable for a wider range of agricultural applications. Hybrid models could also address the trade-offs between accuracy and efficiency, ensuring that disease detection remains fast and accurate even with limited resources.</w:t>
      </w:r>
    </w:p>
    <w:p w14:paraId="61482268"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Another promising avenue for improvement is the application of transfer learning. Transfer learning enables </w:t>
      </w:r>
      <w:proofErr w:type="spellStart"/>
      <w:r w:rsidRPr="00715314">
        <w:rPr>
          <w:rFonts w:ascii="Times New Roman" w:eastAsia="Times New Roman" w:hAnsi="Times New Roman" w:cs="Times New Roman"/>
          <w:sz w:val="20"/>
          <w:szCs w:val="20"/>
        </w:rPr>
        <w:t>ViT</w:t>
      </w:r>
      <w:proofErr w:type="spellEnd"/>
      <w:r w:rsidRPr="00715314">
        <w:rPr>
          <w:rFonts w:ascii="Times New Roman" w:eastAsia="Times New Roman" w:hAnsi="Times New Roman" w:cs="Times New Roman"/>
          <w:sz w:val="20"/>
          <w:szCs w:val="20"/>
        </w:rPr>
        <w:t xml:space="preserve"> models to leverage pre-trained weights from large, general-purpose datasets, allowing them to be fine-tuned on smaller, domain-specific agricultural datasets. This approach could help alleviate the need for vast amounts of labeled data, which is often a bottleneck in agricultural settings. By reducing the requirement for large datasets, transfer learning could facilitate the broader adoption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 agricultural disease detection.</w:t>
      </w:r>
    </w:p>
    <w:p w14:paraId="275CCA39"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The integration of real-time data from </w:t>
      </w:r>
      <w:proofErr w:type="spellStart"/>
      <w:r w:rsidRPr="00715314">
        <w:rPr>
          <w:rFonts w:ascii="Times New Roman" w:eastAsia="Times New Roman" w:hAnsi="Times New Roman" w:cs="Times New Roman"/>
          <w:sz w:val="20"/>
          <w:szCs w:val="20"/>
        </w:rPr>
        <w:t>IoT</w:t>
      </w:r>
      <w:proofErr w:type="spellEnd"/>
      <w:r w:rsidRPr="00715314">
        <w:rPr>
          <w:rFonts w:ascii="Times New Roman" w:eastAsia="Times New Roman" w:hAnsi="Times New Roman" w:cs="Times New Roman"/>
          <w:sz w:val="20"/>
          <w:szCs w:val="20"/>
        </w:rPr>
        <w:t xml:space="preserve"> sensors, drones, or satellites could also enhance the utility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 the field. These sources of data could provide up-to-date information on environmental conditions, plant health, and disease progression, which would improve the accuracy of disease predictions and help farmers make informed decisions. The combination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with other technologies, such as Internet of Things (</w:t>
      </w:r>
      <w:proofErr w:type="spellStart"/>
      <w:r w:rsidRPr="00715314">
        <w:rPr>
          <w:rFonts w:ascii="Times New Roman" w:eastAsia="Times New Roman" w:hAnsi="Times New Roman" w:cs="Times New Roman"/>
          <w:sz w:val="20"/>
          <w:szCs w:val="20"/>
        </w:rPr>
        <w:t>IoT</w:t>
      </w:r>
      <w:proofErr w:type="spellEnd"/>
      <w:r w:rsidRPr="00715314">
        <w:rPr>
          <w:rFonts w:ascii="Times New Roman" w:eastAsia="Times New Roman" w:hAnsi="Times New Roman" w:cs="Times New Roman"/>
          <w:sz w:val="20"/>
          <w:szCs w:val="20"/>
        </w:rPr>
        <w:t>) devices, could lead to fully automated disease detection systems that provide timely alerts and actionable insights to farmers, helping them reduce crop losses and optimize their agricultural practices.</w:t>
      </w:r>
    </w:p>
    <w:p w14:paraId="2DC6A966" w14:textId="77777777" w:rsidR="007F7782" w:rsidRPr="00715314" w:rsidRDefault="007F7782" w:rsidP="007F7782">
      <w:pPr>
        <w:spacing w:before="100" w:beforeAutospacing="1" w:after="100" w:afterAutospacing="1" w:line="240" w:lineRule="auto"/>
        <w:jc w:val="both"/>
        <w:rPr>
          <w:rFonts w:ascii="Times New Roman" w:eastAsia="Times New Roman" w:hAnsi="Times New Roman" w:cs="Times New Roman"/>
          <w:sz w:val="20"/>
          <w:szCs w:val="20"/>
        </w:rPr>
      </w:pPr>
      <w:r w:rsidRPr="00715314">
        <w:rPr>
          <w:rFonts w:ascii="Times New Roman" w:eastAsia="Times New Roman" w:hAnsi="Times New Roman" w:cs="Times New Roman"/>
          <w:sz w:val="20"/>
          <w:szCs w:val="20"/>
        </w:rPr>
        <w:t xml:space="preserve">In conclusion, while Vision Transformers represent a significant advancement in maize disease detection, ongoing research is needed to address the challenges of computational efficiency and data requirements for real-time applications. The future of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in agriculture lies in developing more efficient models, optimizing them for deployment on edge devices, and integrating them with other technologies, such as CNNs, transfer learning, and </w:t>
      </w:r>
      <w:proofErr w:type="spellStart"/>
      <w:r w:rsidRPr="00715314">
        <w:rPr>
          <w:rFonts w:ascii="Times New Roman" w:eastAsia="Times New Roman" w:hAnsi="Times New Roman" w:cs="Times New Roman"/>
          <w:sz w:val="20"/>
          <w:szCs w:val="20"/>
        </w:rPr>
        <w:t>IoT</w:t>
      </w:r>
      <w:proofErr w:type="spellEnd"/>
      <w:r w:rsidRPr="00715314">
        <w:rPr>
          <w:rFonts w:ascii="Times New Roman" w:eastAsia="Times New Roman" w:hAnsi="Times New Roman" w:cs="Times New Roman"/>
          <w:sz w:val="20"/>
          <w:szCs w:val="20"/>
        </w:rPr>
        <w:t xml:space="preserve"> systems. As these technologies evolve, </w:t>
      </w:r>
      <w:proofErr w:type="spellStart"/>
      <w:r w:rsidRPr="00715314">
        <w:rPr>
          <w:rFonts w:ascii="Times New Roman" w:eastAsia="Times New Roman" w:hAnsi="Times New Roman" w:cs="Times New Roman"/>
          <w:sz w:val="20"/>
          <w:szCs w:val="20"/>
        </w:rPr>
        <w:t>ViTs</w:t>
      </w:r>
      <w:proofErr w:type="spellEnd"/>
      <w:r w:rsidRPr="00715314">
        <w:rPr>
          <w:rFonts w:ascii="Times New Roman" w:eastAsia="Times New Roman" w:hAnsi="Times New Roman" w:cs="Times New Roman"/>
          <w:sz w:val="20"/>
          <w:szCs w:val="20"/>
        </w:rPr>
        <w:t xml:space="preserve"> have the potential to revolutionize disease monitoring and management in agriculture, enabling farmers to improve crop health, reduce losses, and contribute to greater food security worldwide.</w:t>
      </w:r>
    </w:p>
    <w:p w14:paraId="6E818D20" w14:textId="0E79A275" w:rsidR="0030227B" w:rsidRPr="00715314" w:rsidRDefault="0030227B" w:rsidP="007F7782">
      <w:pPr>
        <w:rPr>
          <w:rFonts w:ascii="Times New Roman" w:eastAsia="Times New Roman" w:hAnsi="Times New Roman" w:cs="Times New Roman"/>
          <w:sz w:val="20"/>
          <w:szCs w:val="20"/>
        </w:rPr>
      </w:pPr>
    </w:p>
    <w:p w14:paraId="6D544AE7" w14:textId="1F5930C3" w:rsidR="007F7782" w:rsidRPr="00715314" w:rsidRDefault="00B64130" w:rsidP="001727F2">
      <w:pPr>
        <w:jc w:val="both"/>
        <w:rPr>
          <w:rFonts w:ascii="Times New Roman" w:hAnsi="Times New Roman" w:cs="Times New Roman"/>
          <w:sz w:val="24"/>
          <w:szCs w:val="24"/>
          <w:lang w:val="en-IN"/>
        </w:rPr>
      </w:pPr>
      <w:r w:rsidRPr="00715314">
        <w:rPr>
          <w:rFonts w:ascii="Times New Roman" w:hAnsi="Times New Roman" w:cs="Times New Roman"/>
          <w:b/>
          <w:bCs/>
          <w:sz w:val="24"/>
          <w:szCs w:val="24"/>
        </w:rPr>
        <w:t xml:space="preserve">6. </w:t>
      </w:r>
      <w:r w:rsidR="007F7782" w:rsidRPr="00715314">
        <w:rPr>
          <w:rFonts w:ascii="Times New Roman" w:hAnsi="Times New Roman" w:cs="Times New Roman"/>
          <w:b/>
          <w:bCs/>
          <w:sz w:val="24"/>
          <w:szCs w:val="24"/>
        </w:rPr>
        <w:t>REFERENCES</w:t>
      </w:r>
      <w:r w:rsidR="007F7782" w:rsidRPr="00715314">
        <w:rPr>
          <w:rFonts w:ascii="Times New Roman" w:hAnsi="Times New Roman" w:cs="Times New Roman"/>
          <w:sz w:val="24"/>
          <w:szCs w:val="24"/>
          <w:lang w:val="en-IN"/>
        </w:rPr>
        <w:t xml:space="preserve"> </w:t>
      </w:r>
    </w:p>
    <w:p w14:paraId="4F2B0BE5" w14:textId="77777777" w:rsidR="007F7782" w:rsidRPr="00715314" w:rsidRDefault="001727F2" w:rsidP="007F7782">
      <w:pPr>
        <w:autoSpaceDE w:val="0"/>
        <w:autoSpaceDN w:val="0"/>
        <w:adjustRightInd w:val="0"/>
        <w:spacing w:line="360" w:lineRule="auto"/>
        <w:jc w:val="both"/>
        <w:rPr>
          <w:rFonts w:ascii="Times New Roman" w:hAnsi="Times New Roman" w:cs="Times New Roman"/>
          <w:sz w:val="20"/>
          <w:szCs w:val="20"/>
        </w:rPr>
      </w:pPr>
      <w:proofErr w:type="gramStart"/>
      <w:r w:rsidRPr="00715314">
        <w:rPr>
          <w:rFonts w:ascii="Times New Roman" w:hAnsi="Times New Roman" w:cs="Times New Roman"/>
          <w:sz w:val="20"/>
          <w:szCs w:val="20"/>
          <w:lang w:val="en-IN"/>
        </w:rPr>
        <w:t xml:space="preserve">[1] </w:t>
      </w:r>
      <w:r w:rsidR="007F7782" w:rsidRPr="00715314">
        <w:rPr>
          <w:rFonts w:ascii="Times New Roman" w:hAnsi="Times New Roman" w:cs="Times New Roman"/>
          <w:bCs/>
          <w:sz w:val="20"/>
          <w:szCs w:val="20"/>
        </w:rPr>
        <w:t xml:space="preserve">Syed </w:t>
      </w:r>
      <w:proofErr w:type="spellStart"/>
      <w:r w:rsidR="007F7782" w:rsidRPr="00715314">
        <w:rPr>
          <w:rFonts w:ascii="Times New Roman" w:hAnsi="Times New Roman" w:cs="Times New Roman"/>
          <w:bCs/>
          <w:sz w:val="20"/>
          <w:szCs w:val="20"/>
        </w:rPr>
        <w:t>Taha</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Yeasin</w:t>
      </w:r>
      <w:proofErr w:type="spellEnd"/>
      <w:r w:rsidR="007F7782" w:rsidRPr="00715314">
        <w:rPr>
          <w:rFonts w:ascii="Times New Roman" w:hAnsi="Times New Roman" w:cs="Times New Roman"/>
          <w:bCs/>
          <w:sz w:val="20"/>
          <w:szCs w:val="20"/>
        </w:rPr>
        <w:t xml:space="preserve"> Ramadan</w:t>
      </w:r>
      <w:r w:rsidR="007F7782" w:rsidRPr="00715314">
        <w:rPr>
          <w:rFonts w:ascii="Times New Roman" w:hAnsi="Times New Roman" w:cs="Times New Roman"/>
          <w:sz w:val="20"/>
          <w:szCs w:val="20"/>
        </w:rPr>
        <w:t xml:space="preserve"> (2023).</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 xml:space="preserve">Maize Disease Detection Using Vision Transformers: A Comparative Study of CNN and </w:t>
      </w:r>
      <w:proofErr w:type="spell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 xml:space="preserve"> Models</w:t>
      </w:r>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Agricultural Technology</w:t>
      </w:r>
      <w:r w:rsidR="007F7782" w:rsidRPr="00715314">
        <w:rPr>
          <w:rFonts w:ascii="Times New Roman" w:hAnsi="Times New Roman" w:cs="Times New Roman"/>
          <w:sz w:val="20"/>
          <w:szCs w:val="20"/>
        </w:rPr>
        <w:t>, 10(4), 98-115.</w:t>
      </w:r>
    </w:p>
    <w:p w14:paraId="5CC0FD48" w14:textId="07A3D4CB" w:rsidR="007F778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t xml:space="preserve">[2] </w:t>
      </w:r>
      <w:proofErr w:type="spellStart"/>
      <w:r w:rsidR="007F7782" w:rsidRPr="00715314">
        <w:rPr>
          <w:rFonts w:ascii="Times New Roman" w:hAnsi="Times New Roman" w:cs="Times New Roman"/>
          <w:bCs/>
          <w:sz w:val="20"/>
          <w:szCs w:val="20"/>
        </w:rPr>
        <w:t>Shijie</w:t>
      </w:r>
      <w:proofErr w:type="spellEnd"/>
      <w:r w:rsidR="007F7782" w:rsidRPr="00715314">
        <w:rPr>
          <w:rFonts w:ascii="Times New Roman" w:hAnsi="Times New Roman" w:cs="Times New Roman"/>
          <w:bCs/>
          <w:sz w:val="20"/>
          <w:szCs w:val="20"/>
        </w:rPr>
        <w:t xml:space="preserve"> Tong, </w:t>
      </w:r>
      <w:proofErr w:type="spellStart"/>
      <w:r w:rsidR="007F7782" w:rsidRPr="00715314">
        <w:rPr>
          <w:rFonts w:ascii="Times New Roman" w:hAnsi="Times New Roman" w:cs="Times New Roman"/>
          <w:bCs/>
          <w:sz w:val="20"/>
          <w:szCs w:val="20"/>
        </w:rPr>
        <w:t>Qiulei</w:t>
      </w:r>
      <w:proofErr w:type="spellEnd"/>
      <w:r w:rsidR="007F7782" w:rsidRPr="00715314">
        <w:rPr>
          <w:rFonts w:ascii="Times New Roman" w:hAnsi="Times New Roman" w:cs="Times New Roman"/>
          <w:bCs/>
          <w:sz w:val="20"/>
          <w:szCs w:val="20"/>
        </w:rPr>
        <w:t xml:space="preserve"> Dong, </w:t>
      </w:r>
      <w:proofErr w:type="spellStart"/>
      <w:r w:rsidR="007F7782" w:rsidRPr="00715314">
        <w:rPr>
          <w:rFonts w:ascii="Times New Roman" w:hAnsi="Times New Roman" w:cs="Times New Roman"/>
          <w:bCs/>
          <w:sz w:val="20"/>
          <w:szCs w:val="20"/>
        </w:rPr>
        <w:t>Shuqiang</w:t>
      </w:r>
      <w:proofErr w:type="spellEnd"/>
      <w:r w:rsidR="007F7782" w:rsidRPr="00715314">
        <w:rPr>
          <w:rFonts w:ascii="Times New Roman" w:hAnsi="Times New Roman" w:cs="Times New Roman"/>
          <w:bCs/>
          <w:sz w:val="20"/>
          <w:szCs w:val="20"/>
        </w:rPr>
        <w:t xml:space="preserve"> Wang</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A Vision Transformer Approach for Early Detection of Maize Diseases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Agricultural AI</w:t>
      </w:r>
      <w:r w:rsidR="007F7782" w:rsidRPr="00715314">
        <w:rPr>
          <w:rFonts w:ascii="Times New Roman" w:hAnsi="Times New Roman" w:cs="Times New Roman"/>
          <w:sz w:val="20"/>
          <w:szCs w:val="20"/>
        </w:rPr>
        <w:t>, 15(2), 56-72.</w:t>
      </w:r>
    </w:p>
    <w:p w14:paraId="45B07947" w14:textId="6D204A2D" w:rsidR="007F778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t xml:space="preserve">[3] </w:t>
      </w:r>
      <w:r w:rsidR="00EF6857" w:rsidRPr="00715314">
        <w:rPr>
          <w:rFonts w:ascii="Times New Roman" w:hAnsi="Times New Roman" w:cs="Times New Roman"/>
          <w:bCs/>
          <w:sz w:val="20"/>
          <w:szCs w:val="20"/>
        </w:rPr>
        <w:t xml:space="preserve">Mohammad Z. </w:t>
      </w:r>
      <w:proofErr w:type="spellStart"/>
      <w:r w:rsidR="00EF6857" w:rsidRPr="00715314">
        <w:rPr>
          <w:rFonts w:ascii="Times New Roman" w:hAnsi="Times New Roman" w:cs="Times New Roman"/>
          <w:bCs/>
          <w:sz w:val="20"/>
          <w:szCs w:val="20"/>
        </w:rPr>
        <w:t>Qureshi</w:t>
      </w:r>
      <w:proofErr w:type="spellEnd"/>
      <w:r w:rsidR="00EF6857" w:rsidRPr="00715314">
        <w:rPr>
          <w:rFonts w:ascii="Times New Roman" w:hAnsi="Times New Roman" w:cs="Times New Roman"/>
          <w:bCs/>
          <w:sz w:val="20"/>
          <w:szCs w:val="20"/>
        </w:rPr>
        <w:t xml:space="preserve">, </w:t>
      </w:r>
      <w:proofErr w:type="spellStart"/>
      <w:r w:rsidR="00EF6857" w:rsidRPr="00715314">
        <w:rPr>
          <w:rFonts w:ascii="Times New Roman" w:hAnsi="Times New Roman" w:cs="Times New Roman"/>
          <w:bCs/>
          <w:sz w:val="20"/>
          <w:szCs w:val="20"/>
        </w:rPr>
        <w:t>Rabia</w:t>
      </w:r>
      <w:proofErr w:type="spellEnd"/>
      <w:r w:rsidR="00EF6857" w:rsidRPr="00715314">
        <w:rPr>
          <w:rFonts w:ascii="Times New Roman" w:hAnsi="Times New Roman" w:cs="Times New Roman"/>
          <w:bCs/>
          <w:sz w:val="20"/>
          <w:szCs w:val="20"/>
        </w:rPr>
        <w:t xml:space="preserve"> </w:t>
      </w:r>
      <w:proofErr w:type="spellStart"/>
      <w:r w:rsidR="00EF6857" w:rsidRPr="00715314">
        <w:rPr>
          <w:rFonts w:ascii="Times New Roman" w:hAnsi="Times New Roman" w:cs="Times New Roman"/>
          <w:bCs/>
          <w:sz w:val="20"/>
          <w:szCs w:val="20"/>
        </w:rPr>
        <w:t>Saleem</w:t>
      </w:r>
      <w:proofErr w:type="spellEnd"/>
      <w:r w:rsidR="00EF6857" w:rsidRPr="00715314">
        <w:rPr>
          <w:rFonts w:ascii="Times New Roman" w:hAnsi="Times New Roman" w:cs="Times New Roman"/>
          <w:bCs/>
          <w:sz w:val="20"/>
          <w:szCs w:val="20"/>
        </w:rPr>
        <w:t>, Imran Ashraf</w:t>
      </w:r>
      <w:r w:rsidR="00EF6857" w:rsidRPr="00715314">
        <w:rPr>
          <w:rFonts w:ascii="Times New Roman" w:hAnsi="Times New Roman" w:cs="Times New Roman"/>
          <w:sz w:val="20"/>
          <w:szCs w:val="20"/>
        </w:rPr>
        <w:t xml:space="preserve"> (2023). </w:t>
      </w:r>
      <w:proofErr w:type="gramStart"/>
      <w:r w:rsidR="00EF6857" w:rsidRPr="00715314">
        <w:rPr>
          <w:rFonts w:ascii="Times New Roman" w:hAnsi="Times New Roman" w:cs="Times New Roman"/>
          <w:iCs/>
          <w:sz w:val="20"/>
          <w:szCs w:val="20"/>
        </w:rPr>
        <w:t>Deep Learning with Vision Transformers for Efficient Maize Disease Classification</w:t>
      </w:r>
      <w:r w:rsidR="00EF6857" w:rsidRPr="00715314">
        <w:rPr>
          <w:rFonts w:ascii="Times New Roman" w:hAnsi="Times New Roman" w:cs="Times New Roman"/>
          <w:sz w:val="20"/>
          <w:szCs w:val="20"/>
        </w:rPr>
        <w:t>.</w:t>
      </w:r>
      <w:proofErr w:type="gramEnd"/>
      <w:r w:rsidR="00EF6857" w:rsidRPr="00715314">
        <w:rPr>
          <w:rFonts w:ascii="Times New Roman" w:hAnsi="Times New Roman" w:cs="Times New Roman"/>
          <w:sz w:val="20"/>
          <w:szCs w:val="20"/>
        </w:rPr>
        <w:t xml:space="preserve"> </w:t>
      </w:r>
      <w:r w:rsidR="00EF6857" w:rsidRPr="00715314">
        <w:rPr>
          <w:rFonts w:ascii="Times New Roman" w:hAnsi="Times New Roman" w:cs="Times New Roman"/>
          <w:iCs/>
          <w:sz w:val="20"/>
          <w:szCs w:val="20"/>
        </w:rPr>
        <w:t>International Journal of Crop Science</w:t>
      </w:r>
      <w:r w:rsidR="00EF6857" w:rsidRPr="00715314">
        <w:rPr>
          <w:rFonts w:ascii="Times New Roman" w:hAnsi="Times New Roman" w:cs="Times New Roman"/>
          <w:sz w:val="20"/>
          <w:szCs w:val="20"/>
        </w:rPr>
        <w:t>, 8(1), 45-61.</w:t>
      </w:r>
    </w:p>
    <w:p w14:paraId="5B7A6DF6" w14:textId="6DCFD417" w:rsidR="001727F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lastRenderedPageBreak/>
        <w:t xml:space="preserve">[4] </w:t>
      </w:r>
      <w:r w:rsidR="007F7782" w:rsidRPr="00715314">
        <w:rPr>
          <w:rFonts w:ascii="Times New Roman" w:hAnsi="Times New Roman" w:cs="Times New Roman"/>
          <w:bCs/>
          <w:sz w:val="20"/>
          <w:szCs w:val="20"/>
        </w:rPr>
        <w:t xml:space="preserve">Liu Xiang, Zhang </w:t>
      </w:r>
      <w:proofErr w:type="spellStart"/>
      <w:r w:rsidR="007F7782" w:rsidRPr="00715314">
        <w:rPr>
          <w:rFonts w:ascii="Times New Roman" w:hAnsi="Times New Roman" w:cs="Times New Roman"/>
          <w:bCs/>
          <w:sz w:val="20"/>
          <w:szCs w:val="20"/>
        </w:rPr>
        <w:t>Lingfeng</w:t>
      </w:r>
      <w:proofErr w:type="spellEnd"/>
      <w:r w:rsidR="007F7782" w:rsidRPr="00715314">
        <w:rPr>
          <w:rFonts w:ascii="Times New Roman" w:hAnsi="Times New Roman" w:cs="Times New Roman"/>
          <w:bCs/>
          <w:sz w:val="20"/>
          <w:szCs w:val="20"/>
        </w:rPr>
        <w:t xml:space="preserve">, Wang </w:t>
      </w:r>
      <w:proofErr w:type="spellStart"/>
      <w:r w:rsidR="007F7782" w:rsidRPr="00715314">
        <w:rPr>
          <w:rFonts w:ascii="Times New Roman" w:hAnsi="Times New Roman" w:cs="Times New Roman"/>
          <w:bCs/>
          <w:sz w:val="20"/>
          <w:szCs w:val="20"/>
        </w:rPr>
        <w:t>Huijin</w:t>
      </w:r>
      <w:proofErr w:type="spellEnd"/>
      <w:r w:rsidR="007F7782" w:rsidRPr="00715314">
        <w:rPr>
          <w:rFonts w:ascii="Times New Roman" w:hAnsi="Times New Roman" w:cs="Times New Roman"/>
          <w:sz w:val="20"/>
          <w:szCs w:val="20"/>
        </w:rPr>
        <w:t xml:space="preserve"> (2022). </w:t>
      </w:r>
      <w:proofErr w:type="gramStart"/>
      <w:r w:rsidR="007F7782" w:rsidRPr="00715314">
        <w:rPr>
          <w:rFonts w:ascii="Times New Roman" w:hAnsi="Times New Roman" w:cs="Times New Roman"/>
          <w:iCs/>
          <w:sz w:val="20"/>
          <w:szCs w:val="20"/>
        </w:rPr>
        <w:t>Vision Transformers and Convolutional Neural Networks for Accurate Maize Leaf Disease Detection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proofErr w:type="gramStart"/>
      <w:r w:rsidR="007F7782" w:rsidRPr="00715314">
        <w:rPr>
          <w:rFonts w:ascii="Times New Roman" w:hAnsi="Times New Roman" w:cs="Times New Roman"/>
          <w:iCs/>
          <w:sz w:val="20"/>
          <w:szCs w:val="20"/>
        </w:rPr>
        <w:t>Machine Learning in Agriculture</w:t>
      </w:r>
      <w:r w:rsidR="007F7782" w:rsidRPr="00715314">
        <w:rPr>
          <w:rFonts w:ascii="Times New Roman" w:hAnsi="Times New Roman" w:cs="Times New Roman"/>
          <w:sz w:val="20"/>
          <w:szCs w:val="20"/>
        </w:rPr>
        <w:t>, 12(3), 134-150.</w:t>
      </w:r>
      <w:proofErr w:type="gramEnd"/>
    </w:p>
    <w:p w14:paraId="02D95468" w14:textId="1F07157B" w:rsidR="001727F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[5] </w:t>
      </w:r>
      <w:r w:rsidR="007F7782" w:rsidRPr="00715314">
        <w:rPr>
          <w:rFonts w:ascii="Times New Roman" w:hAnsi="Times New Roman" w:cs="Times New Roman"/>
          <w:bCs/>
          <w:sz w:val="20"/>
          <w:szCs w:val="20"/>
        </w:rPr>
        <w:t xml:space="preserve">Kamran </w:t>
      </w:r>
      <w:proofErr w:type="spellStart"/>
      <w:r w:rsidR="007F7782" w:rsidRPr="00715314">
        <w:rPr>
          <w:rFonts w:ascii="Times New Roman" w:hAnsi="Times New Roman" w:cs="Times New Roman"/>
          <w:bCs/>
          <w:sz w:val="20"/>
          <w:szCs w:val="20"/>
        </w:rPr>
        <w:t>Kowsari</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Mojtaba</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Heidarysafa</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Donya</w:t>
      </w:r>
      <w:proofErr w:type="spellEnd"/>
      <w:r w:rsidR="007F7782" w:rsidRPr="00715314">
        <w:rPr>
          <w:rFonts w:ascii="Times New Roman" w:hAnsi="Times New Roman" w:cs="Times New Roman"/>
          <w:bCs/>
          <w:sz w:val="20"/>
          <w:szCs w:val="20"/>
        </w:rPr>
        <w:t xml:space="preserve"> Brown</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Transformer Networks for Maize Leaf Disease Recognition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AI in Agriculture</w:t>
      </w:r>
      <w:r w:rsidR="007F7782" w:rsidRPr="00715314">
        <w:rPr>
          <w:rFonts w:ascii="Times New Roman" w:hAnsi="Times New Roman" w:cs="Times New Roman"/>
          <w:sz w:val="20"/>
          <w:szCs w:val="20"/>
        </w:rPr>
        <w:t>, 9(2), 205-220.</w:t>
      </w:r>
    </w:p>
    <w:p w14:paraId="6687CBAE" w14:textId="1B1C12B9"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lang w:val="en-IN"/>
        </w:rPr>
        <w:t xml:space="preserve">[6] </w:t>
      </w:r>
      <w:r w:rsidR="007F7782" w:rsidRPr="00715314">
        <w:rPr>
          <w:rFonts w:ascii="Times New Roman" w:hAnsi="Times New Roman" w:cs="Times New Roman"/>
          <w:bCs/>
          <w:sz w:val="20"/>
          <w:szCs w:val="20"/>
        </w:rPr>
        <w:t xml:space="preserve">Ali Ahmed, </w:t>
      </w:r>
      <w:proofErr w:type="spellStart"/>
      <w:r w:rsidR="007F7782" w:rsidRPr="00715314">
        <w:rPr>
          <w:rFonts w:ascii="Times New Roman" w:hAnsi="Times New Roman" w:cs="Times New Roman"/>
          <w:bCs/>
          <w:sz w:val="20"/>
          <w:szCs w:val="20"/>
        </w:rPr>
        <w:t>Nida</w:t>
      </w:r>
      <w:proofErr w:type="spellEnd"/>
      <w:r w:rsidR="007F7782" w:rsidRPr="00715314">
        <w:rPr>
          <w:rFonts w:ascii="Times New Roman" w:hAnsi="Times New Roman" w:cs="Times New Roman"/>
          <w:bCs/>
          <w:sz w:val="20"/>
          <w:szCs w:val="20"/>
        </w:rPr>
        <w:t xml:space="preserve"> Anwar, Khalid Hassan</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Advanced Vision Transformers for Crop Disease Classification: A Maize Disease Case Study</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Agricultural AI Reviews</w:t>
      </w:r>
      <w:r w:rsidR="007F7782" w:rsidRPr="00715314">
        <w:rPr>
          <w:rFonts w:ascii="Times New Roman" w:hAnsi="Times New Roman" w:cs="Times New Roman"/>
          <w:sz w:val="20"/>
          <w:szCs w:val="20"/>
        </w:rPr>
        <w:t>, 7(4), 120-135.</w:t>
      </w:r>
    </w:p>
    <w:p w14:paraId="029DD15F" w14:textId="24AF56AE" w:rsidR="001727F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t xml:space="preserve">[7] </w:t>
      </w:r>
      <w:r w:rsidR="007F7782" w:rsidRPr="00715314">
        <w:rPr>
          <w:rFonts w:ascii="Times New Roman" w:hAnsi="Times New Roman" w:cs="Times New Roman"/>
          <w:bCs/>
          <w:sz w:val="20"/>
          <w:szCs w:val="20"/>
        </w:rPr>
        <w:t xml:space="preserve">Mei Wang, </w:t>
      </w:r>
      <w:proofErr w:type="spellStart"/>
      <w:r w:rsidR="007F7782" w:rsidRPr="00715314">
        <w:rPr>
          <w:rFonts w:ascii="Times New Roman" w:hAnsi="Times New Roman" w:cs="Times New Roman"/>
          <w:bCs/>
          <w:sz w:val="20"/>
          <w:szCs w:val="20"/>
        </w:rPr>
        <w:t>Jie</w:t>
      </w:r>
      <w:proofErr w:type="spellEnd"/>
      <w:r w:rsidR="007F7782" w:rsidRPr="00715314">
        <w:rPr>
          <w:rFonts w:ascii="Times New Roman" w:hAnsi="Times New Roman" w:cs="Times New Roman"/>
          <w:bCs/>
          <w:sz w:val="20"/>
          <w:szCs w:val="20"/>
        </w:rPr>
        <w:t xml:space="preserve"> Yuan, </w:t>
      </w:r>
      <w:proofErr w:type="spellStart"/>
      <w:r w:rsidR="007F7782" w:rsidRPr="00715314">
        <w:rPr>
          <w:rFonts w:ascii="Times New Roman" w:hAnsi="Times New Roman" w:cs="Times New Roman"/>
          <w:bCs/>
          <w:sz w:val="20"/>
          <w:szCs w:val="20"/>
        </w:rPr>
        <w:t>Yuhong</w:t>
      </w:r>
      <w:proofErr w:type="spellEnd"/>
      <w:r w:rsidR="007F7782" w:rsidRPr="00715314">
        <w:rPr>
          <w:rFonts w:ascii="Times New Roman" w:hAnsi="Times New Roman" w:cs="Times New Roman"/>
          <w:bCs/>
          <w:sz w:val="20"/>
          <w:szCs w:val="20"/>
        </w:rPr>
        <w:t xml:space="preserve"> Yang</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 xml:space="preserve">Efficient </w:t>
      </w:r>
      <w:proofErr w:type="spell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-Based Models for Maize Disease Recognition in Large-Scale Agricultural Datasets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AI and Machine Vision in Agriculture</w:t>
      </w:r>
      <w:r w:rsidR="007F7782" w:rsidRPr="00715314">
        <w:rPr>
          <w:rFonts w:ascii="Times New Roman" w:hAnsi="Times New Roman" w:cs="Times New Roman"/>
          <w:sz w:val="20"/>
          <w:szCs w:val="20"/>
        </w:rPr>
        <w:t>, 6(5), 221-234.</w:t>
      </w:r>
    </w:p>
    <w:p w14:paraId="7B75D6FD" w14:textId="47F6B198"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[8] </w:t>
      </w:r>
      <w:r w:rsidR="007F7782" w:rsidRPr="00715314">
        <w:rPr>
          <w:rFonts w:ascii="Times New Roman" w:hAnsi="Times New Roman" w:cs="Times New Roman"/>
          <w:bCs/>
          <w:sz w:val="20"/>
          <w:szCs w:val="20"/>
        </w:rPr>
        <w:t xml:space="preserve">Farah Khan, </w:t>
      </w:r>
      <w:proofErr w:type="spellStart"/>
      <w:r w:rsidR="007F7782" w:rsidRPr="00715314">
        <w:rPr>
          <w:rFonts w:ascii="Times New Roman" w:hAnsi="Times New Roman" w:cs="Times New Roman"/>
          <w:bCs/>
          <w:sz w:val="20"/>
          <w:szCs w:val="20"/>
        </w:rPr>
        <w:t>Zubair</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Riaz</w:t>
      </w:r>
      <w:proofErr w:type="spellEnd"/>
      <w:r w:rsidR="007F7782" w:rsidRPr="00715314">
        <w:rPr>
          <w:rFonts w:ascii="Times New Roman" w:hAnsi="Times New Roman" w:cs="Times New Roman"/>
          <w:bCs/>
          <w:sz w:val="20"/>
          <w:szCs w:val="20"/>
        </w:rPr>
        <w:t xml:space="preserve">, Ali </w:t>
      </w:r>
      <w:proofErr w:type="spellStart"/>
      <w:r w:rsidR="007F7782" w:rsidRPr="00715314">
        <w:rPr>
          <w:rFonts w:ascii="Times New Roman" w:hAnsi="Times New Roman" w:cs="Times New Roman"/>
          <w:bCs/>
          <w:sz w:val="20"/>
          <w:szCs w:val="20"/>
        </w:rPr>
        <w:t>Asghar</w:t>
      </w:r>
      <w:proofErr w:type="spellEnd"/>
      <w:r w:rsidR="007F7782" w:rsidRPr="00715314">
        <w:rPr>
          <w:rFonts w:ascii="Times New Roman" w:hAnsi="Times New Roman" w:cs="Times New Roman"/>
          <w:sz w:val="20"/>
          <w:szCs w:val="20"/>
        </w:rPr>
        <w:t xml:space="preserve"> (2022). </w:t>
      </w:r>
      <w:proofErr w:type="gramStart"/>
      <w:r w:rsidR="007F7782" w:rsidRPr="00715314">
        <w:rPr>
          <w:rFonts w:ascii="Times New Roman" w:hAnsi="Times New Roman" w:cs="Times New Roman"/>
          <w:iCs/>
          <w:sz w:val="20"/>
          <w:szCs w:val="20"/>
        </w:rPr>
        <w:t>Hybrid Deep Learning Models Combining CNN and Vision Transformers for Maize Disease Detection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Hybrid Artificial Intelligence</w:t>
      </w:r>
      <w:r w:rsidR="007F7782" w:rsidRPr="00715314">
        <w:rPr>
          <w:rFonts w:ascii="Times New Roman" w:hAnsi="Times New Roman" w:cs="Times New Roman"/>
          <w:sz w:val="20"/>
          <w:szCs w:val="20"/>
        </w:rPr>
        <w:t>, 11(1), 43-59.</w:t>
      </w:r>
    </w:p>
    <w:p w14:paraId="72C5B1ED" w14:textId="3A401872"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[9] </w:t>
      </w:r>
      <w:r w:rsidR="007F7782" w:rsidRPr="00715314">
        <w:rPr>
          <w:rFonts w:ascii="Times New Roman" w:hAnsi="Times New Roman" w:cs="Times New Roman"/>
          <w:bCs/>
          <w:sz w:val="20"/>
          <w:szCs w:val="20"/>
        </w:rPr>
        <w:t xml:space="preserve">Ramesh Patel, </w:t>
      </w:r>
      <w:proofErr w:type="spellStart"/>
      <w:r w:rsidR="007F7782" w:rsidRPr="00715314">
        <w:rPr>
          <w:rFonts w:ascii="Times New Roman" w:hAnsi="Times New Roman" w:cs="Times New Roman"/>
          <w:bCs/>
          <w:sz w:val="20"/>
          <w:szCs w:val="20"/>
        </w:rPr>
        <w:t>Vikram</w:t>
      </w:r>
      <w:proofErr w:type="spellEnd"/>
      <w:r w:rsidR="007F7782" w:rsidRPr="00715314">
        <w:rPr>
          <w:rFonts w:ascii="Times New Roman" w:hAnsi="Times New Roman" w:cs="Times New Roman"/>
          <w:bCs/>
          <w:sz w:val="20"/>
          <w:szCs w:val="20"/>
        </w:rPr>
        <w:t xml:space="preserve"> Singh, </w:t>
      </w:r>
      <w:proofErr w:type="spellStart"/>
      <w:r w:rsidR="007F7782" w:rsidRPr="00715314">
        <w:rPr>
          <w:rFonts w:ascii="Times New Roman" w:hAnsi="Times New Roman" w:cs="Times New Roman"/>
          <w:bCs/>
          <w:sz w:val="20"/>
          <w:szCs w:val="20"/>
        </w:rPr>
        <w:t>Suman</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Aggarwal</w:t>
      </w:r>
      <w:proofErr w:type="spellEnd"/>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Transfer Learning with Vision Transformers for Maize Leaf Disease Detection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International Journal of AI in Crop Protection</w:t>
      </w:r>
      <w:r w:rsidR="007F7782" w:rsidRPr="00715314">
        <w:rPr>
          <w:rFonts w:ascii="Times New Roman" w:hAnsi="Times New Roman" w:cs="Times New Roman"/>
          <w:sz w:val="20"/>
          <w:szCs w:val="20"/>
        </w:rPr>
        <w:t>, 14(3), 111-125.</w:t>
      </w:r>
    </w:p>
    <w:p w14:paraId="484D4627" w14:textId="4DC92FEB"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[10] </w:t>
      </w:r>
      <w:r w:rsidR="007F7782" w:rsidRPr="00715314">
        <w:rPr>
          <w:rFonts w:ascii="Times New Roman" w:hAnsi="Times New Roman" w:cs="Times New Roman"/>
          <w:bCs/>
          <w:sz w:val="20"/>
          <w:szCs w:val="20"/>
        </w:rPr>
        <w:t>Emily Johnson, Peter Nguyen, Carlos Martin</w:t>
      </w:r>
      <w:r w:rsidR="007F7782" w:rsidRPr="00715314">
        <w:rPr>
          <w:rFonts w:ascii="Times New Roman" w:hAnsi="Times New Roman" w:cs="Times New Roman"/>
          <w:sz w:val="20"/>
          <w:szCs w:val="20"/>
        </w:rPr>
        <w:t xml:space="preserve"> (2023). </w:t>
      </w:r>
      <w:proofErr w:type="spell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 xml:space="preserve"> and Explainable AI for Maize Disease Detection: Enhancing Interpretability</w:t>
      </w:r>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AI Transparency</w:t>
      </w:r>
      <w:r w:rsidR="007F7782" w:rsidRPr="00715314">
        <w:rPr>
          <w:rFonts w:ascii="Times New Roman" w:hAnsi="Times New Roman" w:cs="Times New Roman"/>
          <w:sz w:val="20"/>
          <w:szCs w:val="20"/>
        </w:rPr>
        <w:t>, 10(2), 202-215.</w:t>
      </w:r>
    </w:p>
    <w:p w14:paraId="03DA8F53" w14:textId="6B646500"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lang w:val="en-IN"/>
        </w:rPr>
        <w:t xml:space="preserve">[11] </w:t>
      </w:r>
      <w:proofErr w:type="spellStart"/>
      <w:r w:rsidR="007F7782" w:rsidRPr="00715314">
        <w:rPr>
          <w:rFonts w:ascii="Times New Roman" w:hAnsi="Times New Roman" w:cs="Times New Roman"/>
          <w:bCs/>
          <w:sz w:val="20"/>
          <w:szCs w:val="20"/>
        </w:rPr>
        <w:t>Sunita</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Bansal</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Prateek</w:t>
      </w:r>
      <w:proofErr w:type="spellEnd"/>
      <w:r w:rsidR="007F7782" w:rsidRPr="00715314">
        <w:rPr>
          <w:rFonts w:ascii="Times New Roman" w:hAnsi="Times New Roman" w:cs="Times New Roman"/>
          <w:bCs/>
          <w:sz w:val="20"/>
          <w:szCs w:val="20"/>
        </w:rPr>
        <w:t xml:space="preserve"> Gupta, Rajeev </w:t>
      </w:r>
      <w:proofErr w:type="spellStart"/>
      <w:r w:rsidR="007F7782" w:rsidRPr="00715314">
        <w:rPr>
          <w:rFonts w:ascii="Times New Roman" w:hAnsi="Times New Roman" w:cs="Times New Roman"/>
          <w:bCs/>
          <w:sz w:val="20"/>
          <w:szCs w:val="20"/>
        </w:rPr>
        <w:t>Tiwari</w:t>
      </w:r>
      <w:proofErr w:type="spellEnd"/>
      <w:r w:rsidR="007F7782" w:rsidRPr="00715314">
        <w:rPr>
          <w:rFonts w:ascii="Times New Roman" w:hAnsi="Times New Roman" w:cs="Times New Roman"/>
          <w:sz w:val="20"/>
          <w:szCs w:val="20"/>
        </w:rPr>
        <w:t xml:space="preserve"> (2022). </w:t>
      </w:r>
      <w:proofErr w:type="spellStart"/>
      <w:proofErr w:type="gram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-Based Early Detection of Maize Diseases Using Multispectral Imaging</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proofErr w:type="gramStart"/>
      <w:r w:rsidR="007F7782" w:rsidRPr="00715314">
        <w:rPr>
          <w:rFonts w:ascii="Times New Roman" w:hAnsi="Times New Roman" w:cs="Times New Roman"/>
          <w:iCs/>
          <w:sz w:val="20"/>
          <w:szCs w:val="20"/>
        </w:rPr>
        <w:t>Journal of Remote Sensing in Agriculture</w:t>
      </w:r>
      <w:r w:rsidR="007F7782" w:rsidRPr="00715314">
        <w:rPr>
          <w:rFonts w:ascii="Times New Roman" w:hAnsi="Times New Roman" w:cs="Times New Roman"/>
          <w:sz w:val="20"/>
          <w:szCs w:val="20"/>
        </w:rPr>
        <w:t>, 13(4), 300-314.</w:t>
      </w:r>
      <w:proofErr w:type="gramEnd"/>
    </w:p>
    <w:p w14:paraId="72B91F2B" w14:textId="30447855"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t xml:space="preserve">[12] </w:t>
      </w:r>
      <w:r w:rsidR="007F7782" w:rsidRPr="00715314">
        <w:rPr>
          <w:rFonts w:ascii="Times New Roman" w:hAnsi="Times New Roman" w:cs="Times New Roman"/>
          <w:bCs/>
          <w:sz w:val="20"/>
          <w:szCs w:val="20"/>
        </w:rPr>
        <w:t xml:space="preserve">Hassan Ali, Noor </w:t>
      </w:r>
      <w:proofErr w:type="spellStart"/>
      <w:r w:rsidR="007F7782" w:rsidRPr="00715314">
        <w:rPr>
          <w:rFonts w:ascii="Times New Roman" w:hAnsi="Times New Roman" w:cs="Times New Roman"/>
          <w:bCs/>
          <w:sz w:val="20"/>
          <w:szCs w:val="20"/>
        </w:rPr>
        <w:t>Javed</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Zainab</w:t>
      </w:r>
      <w:proofErr w:type="spellEnd"/>
      <w:r w:rsidR="007F7782" w:rsidRPr="00715314">
        <w:rPr>
          <w:rFonts w:ascii="Times New Roman" w:hAnsi="Times New Roman" w:cs="Times New Roman"/>
          <w:bCs/>
          <w:sz w:val="20"/>
          <w:szCs w:val="20"/>
        </w:rPr>
        <w:t xml:space="preserve"> Malik</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Comparative Study of Vision Transformers and CNN in Detecting Maize Rust and Blight Diseases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Crop Disease Detection Journal</w:t>
      </w:r>
      <w:r w:rsidR="007F7782" w:rsidRPr="00715314">
        <w:rPr>
          <w:rFonts w:ascii="Times New Roman" w:hAnsi="Times New Roman" w:cs="Times New Roman"/>
          <w:sz w:val="20"/>
          <w:szCs w:val="20"/>
        </w:rPr>
        <w:t>, 9(1), 78-90.</w:t>
      </w:r>
    </w:p>
    <w:p w14:paraId="42EDA16B" w14:textId="6022F2F1"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lang w:val="en-IN"/>
        </w:rPr>
        <w:t xml:space="preserve">[13] </w:t>
      </w:r>
      <w:proofErr w:type="spellStart"/>
      <w:r w:rsidR="007F7782" w:rsidRPr="00715314">
        <w:rPr>
          <w:rFonts w:ascii="Times New Roman" w:hAnsi="Times New Roman" w:cs="Times New Roman"/>
          <w:bCs/>
          <w:sz w:val="20"/>
          <w:szCs w:val="20"/>
        </w:rPr>
        <w:t>Lina</w:t>
      </w:r>
      <w:proofErr w:type="spellEnd"/>
      <w:r w:rsidR="007F7782" w:rsidRPr="00715314">
        <w:rPr>
          <w:rFonts w:ascii="Times New Roman" w:hAnsi="Times New Roman" w:cs="Times New Roman"/>
          <w:bCs/>
          <w:sz w:val="20"/>
          <w:szCs w:val="20"/>
        </w:rPr>
        <w:t xml:space="preserve"> Zhou, Wei Tan, Min Liu</w:t>
      </w:r>
      <w:r w:rsidR="007F7782" w:rsidRPr="00715314">
        <w:rPr>
          <w:rFonts w:ascii="Times New Roman" w:hAnsi="Times New Roman" w:cs="Times New Roman"/>
          <w:sz w:val="20"/>
          <w:szCs w:val="20"/>
        </w:rPr>
        <w:t xml:space="preserve"> (2023). </w:t>
      </w:r>
      <w:r w:rsidR="007F7782" w:rsidRPr="00715314">
        <w:rPr>
          <w:rFonts w:ascii="Times New Roman" w:hAnsi="Times New Roman" w:cs="Times New Roman"/>
          <w:iCs/>
          <w:sz w:val="20"/>
          <w:szCs w:val="20"/>
        </w:rPr>
        <w:t>Cross-Domain Transfer of Vision Transformers for Maize Disease Detection: A Data-Driven Approach</w:t>
      </w:r>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International Journal of AI and Crop Sciences</w:t>
      </w:r>
      <w:r w:rsidR="007F7782" w:rsidRPr="00715314">
        <w:rPr>
          <w:rFonts w:ascii="Times New Roman" w:hAnsi="Times New Roman" w:cs="Times New Roman"/>
          <w:sz w:val="20"/>
          <w:szCs w:val="20"/>
        </w:rPr>
        <w:t>, 14(6), 215-228.</w:t>
      </w:r>
    </w:p>
    <w:p w14:paraId="315655D2" w14:textId="48B0D2ED"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lang w:val="en-IN"/>
        </w:rPr>
        <w:t xml:space="preserve">[14] </w:t>
      </w:r>
      <w:r w:rsidR="007F7782" w:rsidRPr="00715314">
        <w:rPr>
          <w:rFonts w:ascii="Times New Roman" w:hAnsi="Times New Roman" w:cs="Times New Roman"/>
          <w:bCs/>
          <w:sz w:val="20"/>
          <w:szCs w:val="20"/>
        </w:rPr>
        <w:t>Ibrahim Khan, Sophia Taylor, Deepak Kumar</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 xml:space="preserve">Integrating </w:t>
      </w:r>
      <w:proofErr w:type="spell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 xml:space="preserve"> Models with </w:t>
      </w:r>
      <w:proofErr w:type="spellStart"/>
      <w:r w:rsidR="007F7782" w:rsidRPr="00715314">
        <w:rPr>
          <w:rFonts w:ascii="Times New Roman" w:hAnsi="Times New Roman" w:cs="Times New Roman"/>
          <w:iCs/>
          <w:sz w:val="20"/>
          <w:szCs w:val="20"/>
        </w:rPr>
        <w:t>IoT</w:t>
      </w:r>
      <w:proofErr w:type="spellEnd"/>
      <w:r w:rsidR="007F7782" w:rsidRPr="00715314">
        <w:rPr>
          <w:rFonts w:ascii="Times New Roman" w:hAnsi="Times New Roman" w:cs="Times New Roman"/>
          <w:iCs/>
          <w:sz w:val="20"/>
          <w:szCs w:val="20"/>
        </w:rPr>
        <w:t xml:space="preserve"> for Real-Time Maize Disease Monitoring in Smart Farms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Smart Agriculture Systems</w:t>
      </w:r>
      <w:r w:rsidR="007F7782" w:rsidRPr="00715314">
        <w:rPr>
          <w:rFonts w:ascii="Times New Roman" w:hAnsi="Times New Roman" w:cs="Times New Roman"/>
          <w:sz w:val="20"/>
          <w:szCs w:val="20"/>
        </w:rPr>
        <w:t>, 5(3), 145-158.</w:t>
      </w:r>
    </w:p>
    <w:p w14:paraId="58272BDC" w14:textId="24461947"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[15] </w:t>
      </w:r>
      <w:r w:rsidR="007F7782" w:rsidRPr="00715314">
        <w:rPr>
          <w:rFonts w:ascii="Times New Roman" w:hAnsi="Times New Roman" w:cs="Times New Roman"/>
          <w:bCs/>
          <w:sz w:val="20"/>
          <w:szCs w:val="20"/>
        </w:rPr>
        <w:t>Jason Lee, Yun Zhou, Sara Abbas</w:t>
      </w:r>
      <w:r w:rsidR="007F7782" w:rsidRPr="00715314">
        <w:rPr>
          <w:rFonts w:ascii="Times New Roman" w:hAnsi="Times New Roman" w:cs="Times New Roman"/>
          <w:sz w:val="20"/>
          <w:szCs w:val="20"/>
        </w:rPr>
        <w:t xml:space="preserve"> (2023). </w:t>
      </w:r>
      <w:r w:rsidR="007F7782" w:rsidRPr="00715314">
        <w:rPr>
          <w:rFonts w:ascii="Times New Roman" w:hAnsi="Times New Roman" w:cs="Times New Roman"/>
          <w:iCs/>
          <w:sz w:val="20"/>
          <w:szCs w:val="20"/>
        </w:rPr>
        <w:t>Vision Transformer-Based Active Learning for Reducing Labeling Effort in Maize Disease Detection</w:t>
      </w:r>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Machine Learning and Agriculture</w:t>
      </w:r>
      <w:r w:rsidR="007F7782" w:rsidRPr="00715314">
        <w:rPr>
          <w:rFonts w:ascii="Times New Roman" w:hAnsi="Times New Roman" w:cs="Times New Roman"/>
          <w:sz w:val="20"/>
          <w:szCs w:val="20"/>
        </w:rPr>
        <w:t>, 10(4), 90-105.</w:t>
      </w:r>
    </w:p>
    <w:p w14:paraId="71CA7734" w14:textId="1357A448" w:rsidR="001727F2" w:rsidRPr="00715314" w:rsidRDefault="001727F2" w:rsidP="00EF6857">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lang w:val="en-IN"/>
        </w:rPr>
        <w:t xml:space="preserve">[16] </w:t>
      </w:r>
      <w:r w:rsidR="007F7782" w:rsidRPr="00715314">
        <w:rPr>
          <w:rFonts w:ascii="Times New Roman" w:hAnsi="Times New Roman" w:cs="Times New Roman"/>
          <w:bCs/>
          <w:sz w:val="20"/>
          <w:szCs w:val="20"/>
        </w:rPr>
        <w:t>Carlos Hernandez, Elena Ramos, Marco Dias</w:t>
      </w:r>
      <w:r w:rsidR="007F7782" w:rsidRPr="00715314">
        <w:rPr>
          <w:rFonts w:ascii="Times New Roman" w:hAnsi="Times New Roman" w:cs="Times New Roman"/>
          <w:sz w:val="20"/>
          <w:szCs w:val="20"/>
        </w:rPr>
        <w:t xml:space="preserve"> (2023). </w:t>
      </w:r>
      <w:r w:rsidR="007F7782" w:rsidRPr="00715314">
        <w:rPr>
          <w:rFonts w:ascii="Times New Roman" w:hAnsi="Times New Roman" w:cs="Times New Roman"/>
          <w:iCs/>
          <w:sz w:val="20"/>
          <w:szCs w:val="20"/>
        </w:rPr>
        <w:t xml:space="preserve">Data-Driven </w:t>
      </w:r>
      <w:proofErr w:type="spellStart"/>
      <w:r w:rsidR="007F7782" w:rsidRPr="00715314">
        <w:rPr>
          <w:rFonts w:ascii="Times New Roman" w:hAnsi="Times New Roman" w:cs="Times New Roman"/>
          <w:iCs/>
          <w:sz w:val="20"/>
          <w:szCs w:val="20"/>
        </w:rPr>
        <w:t>ViT</w:t>
      </w:r>
      <w:proofErr w:type="spellEnd"/>
      <w:r w:rsidR="007F7782" w:rsidRPr="00715314">
        <w:rPr>
          <w:rFonts w:ascii="Times New Roman" w:hAnsi="Times New Roman" w:cs="Times New Roman"/>
          <w:iCs/>
          <w:sz w:val="20"/>
          <w:szCs w:val="20"/>
        </w:rPr>
        <w:t xml:space="preserve"> Approaches for Maize Disease Forecasting and Detection</w:t>
      </w:r>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AI in Agriculture Journal</w:t>
      </w:r>
      <w:r w:rsidR="007F7782" w:rsidRPr="00715314">
        <w:rPr>
          <w:rFonts w:ascii="Times New Roman" w:hAnsi="Times New Roman" w:cs="Times New Roman"/>
          <w:sz w:val="20"/>
          <w:szCs w:val="20"/>
        </w:rPr>
        <w:t>, 11(2), 67-80.</w:t>
      </w:r>
    </w:p>
    <w:p w14:paraId="7F4BEF63" w14:textId="26017959"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lang w:val="en-IN"/>
        </w:rPr>
        <w:t xml:space="preserve">[17] </w:t>
      </w:r>
      <w:r w:rsidR="007F7782" w:rsidRPr="00715314">
        <w:rPr>
          <w:rFonts w:ascii="Times New Roman" w:hAnsi="Times New Roman" w:cs="Times New Roman"/>
          <w:bCs/>
          <w:sz w:val="20"/>
          <w:szCs w:val="20"/>
        </w:rPr>
        <w:t xml:space="preserve">Amir Zahra, Fatima </w:t>
      </w:r>
      <w:proofErr w:type="spellStart"/>
      <w:r w:rsidR="007F7782" w:rsidRPr="00715314">
        <w:rPr>
          <w:rFonts w:ascii="Times New Roman" w:hAnsi="Times New Roman" w:cs="Times New Roman"/>
          <w:bCs/>
          <w:sz w:val="20"/>
          <w:szCs w:val="20"/>
        </w:rPr>
        <w:t>Moin</w:t>
      </w:r>
      <w:proofErr w:type="spellEnd"/>
      <w:r w:rsidR="007F7782" w:rsidRPr="00715314">
        <w:rPr>
          <w:rFonts w:ascii="Times New Roman" w:hAnsi="Times New Roman" w:cs="Times New Roman"/>
          <w:bCs/>
          <w:sz w:val="20"/>
          <w:szCs w:val="20"/>
        </w:rPr>
        <w:t xml:space="preserve">, </w:t>
      </w:r>
      <w:proofErr w:type="spellStart"/>
      <w:r w:rsidR="007F7782" w:rsidRPr="00715314">
        <w:rPr>
          <w:rFonts w:ascii="Times New Roman" w:hAnsi="Times New Roman" w:cs="Times New Roman"/>
          <w:bCs/>
          <w:sz w:val="20"/>
          <w:szCs w:val="20"/>
        </w:rPr>
        <w:t>Hamza</w:t>
      </w:r>
      <w:proofErr w:type="spellEnd"/>
      <w:r w:rsidR="007F7782" w:rsidRPr="00715314">
        <w:rPr>
          <w:rFonts w:ascii="Times New Roman" w:hAnsi="Times New Roman" w:cs="Times New Roman"/>
          <w:bCs/>
          <w:sz w:val="20"/>
          <w:szCs w:val="20"/>
        </w:rPr>
        <w:t xml:space="preserve"> Sheikh</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Vision Transformers for Detecting Multiple Maize Diseases in Low-Quality Images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International Journal of Agricultural Image Processing</w:t>
      </w:r>
      <w:r w:rsidR="007F7782" w:rsidRPr="00715314">
        <w:rPr>
          <w:rFonts w:ascii="Times New Roman" w:hAnsi="Times New Roman" w:cs="Times New Roman"/>
          <w:sz w:val="20"/>
          <w:szCs w:val="20"/>
        </w:rPr>
        <w:t>, 8(3), 179-192.</w:t>
      </w:r>
    </w:p>
    <w:p w14:paraId="1F2B9F94" w14:textId="4072D407"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rPr>
        <w:t xml:space="preserve">[18] </w:t>
      </w:r>
      <w:r w:rsidR="007F7782" w:rsidRPr="00715314">
        <w:rPr>
          <w:rFonts w:ascii="Times New Roman" w:hAnsi="Times New Roman" w:cs="Times New Roman"/>
          <w:bCs/>
          <w:sz w:val="20"/>
          <w:szCs w:val="20"/>
        </w:rPr>
        <w:t>Sophia Lin, James Roberts, Rajeev Chopra</w:t>
      </w:r>
      <w:r w:rsidR="007F7782" w:rsidRPr="00715314">
        <w:rPr>
          <w:rFonts w:ascii="Times New Roman" w:hAnsi="Times New Roman" w:cs="Times New Roman"/>
          <w:sz w:val="20"/>
          <w:szCs w:val="20"/>
        </w:rPr>
        <w:t xml:space="preserve"> (2022). </w:t>
      </w:r>
      <w:proofErr w:type="gramStart"/>
      <w:r w:rsidR="007F7782" w:rsidRPr="00715314">
        <w:rPr>
          <w:rFonts w:ascii="Times New Roman" w:hAnsi="Times New Roman" w:cs="Times New Roman"/>
          <w:iCs/>
          <w:sz w:val="20"/>
          <w:szCs w:val="20"/>
        </w:rPr>
        <w:t>Multi-Stage Vision Transformer Architectures for Progressive Maize Disease Classification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AI in Agriculture Reviews</w:t>
      </w:r>
      <w:r w:rsidR="007F7782" w:rsidRPr="00715314">
        <w:rPr>
          <w:rFonts w:ascii="Times New Roman" w:hAnsi="Times New Roman" w:cs="Times New Roman"/>
          <w:sz w:val="20"/>
          <w:szCs w:val="20"/>
        </w:rPr>
        <w:t>, 12(1), 102-115.</w:t>
      </w:r>
    </w:p>
    <w:p w14:paraId="6795B8EB" w14:textId="5EDCA9BA" w:rsidR="001727F2" w:rsidRPr="00715314" w:rsidRDefault="001727F2" w:rsidP="001727F2">
      <w:pPr>
        <w:jc w:val="both"/>
        <w:rPr>
          <w:rFonts w:ascii="Times New Roman" w:hAnsi="Times New Roman" w:cs="Times New Roman"/>
          <w:sz w:val="20"/>
          <w:szCs w:val="20"/>
          <w:lang w:val="en-IN"/>
        </w:rPr>
      </w:pPr>
      <w:r w:rsidRPr="00715314">
        <w:rPr>
          <w:rFonts w:ascii="Times New Roman" w:hAnsi="Times New Roman" w:cs="Times New Roman"/>
          <w:sz w:val="20"/>
          <w:szCs w:val="20"/>
        </w:rPr>
        <w:lastRenderedPageBreak/>
        <w:t xml:space="preserve">[19] </w:t>
      </w:r>
      <w:r w:rsidR="007F7782" w:rsidRPr="00715314">
        <w:rPr>
          <w:rFonts w:ascii="Times New Roman" w:hAnsi="Times New Roman" w:cs="Times New Roman"/>
          <w:bCs/>
          <w:sz w:val="20"/>
          <w:szCs w:val="20"/>
        </w:rPr>
        <w:t xml:space="preserve">Ayesha Tariq, Ali </w:t>
      </w:r>
      <w:proofErr w:type="spellStart"/>
      <w:r w:rsidR="007F7782" w:rsidRPr="00715314">
        <w:rPr>
          <w:rFonts w:ascii="Times New Roman" w:hAnsi="Times New Roman" w:cs="Times New Roman"/>
          <w:bCs/>
          <w:sz w:val="20"/>
          <w:szCs w:val="20"/>
        </w:rPr>
        <w:t>Mansoor</w:t>
      </w:r>
      <w:proofErr w:type="spellEnd"/>
      <w:r w:rsidR="007F7782" w:rsidRPr="00715314">
        <w:rPr>
          <w:rFonts w:ascii="Times New Roman" w:hAnsi="Times New Roman" w:cs="Times New Roman"/>
          <w:bCs/>
          <w:sz w:val="20"/>
          <w:szCs w:val="20"/>
        </w:rPr>
        <w:t xml:space="preserve">, Faisal </w:t>
      </w:r>
      <w:proofErr w:type="spellStart"/>
      <w:r w:rsidR="007F7782" w:rsidRPr="00715314">
        <w:rPr>
          <w:rFonts w:ascii="Times New Roman" w:hAnsi="Times New Roman" w:cs="Times New Roman"/>
          <w:bCs/>
          <w:sz w:val="20"/>
          <w:szCs w:val="20"/>
        </w:rPr>
        <w:t>Rehman</w:t>
      </w:r>
      <w:proofErr w:type="spellEnd"/>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Lightweight Vision Transformers for Mobile-Based Maize Disease Detection</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Journal of Mobile Agricultural AI</w:t>
      </w:r>
      <w:r w:rsidR="007F7782" w:rsidRPr="00715314">
        <w:rPr>
          <w:rFonts w:ascii="Times New Roman" w:hAnsi="Times New Roman" w:cs="Times New Roman"/>
          <w:sz w:val="20"/>
          <w:szCs w:val="20"/>
        </w:rPr>
        <w:t>, 6(4), 88-101.</w:t>
      </w:r>
    </w:p>
    <w:p w14:paraId="4394F347" w14:textId="71E9714F" w:rsidR="001727F2" w:rsidRPr="00715314" w:rsidRDefault="001727F2" w:rsidP="007F7782">
      <w:pPr>
        <w:autoSpaceDE w:val="0"/>
        <w:autoSpaceDN w:val="0"/>
        <w:adjustRightInd w:val="0"/>
        <w:spacing w:line="360" w:lineRule="auto"/>
        <w:jc w:val="both"/>
        <w:rPr>
          <w:rFonts w:ascii="Times New Roman" w:hAnsi="Times New Roman" w:cs="Times New Roman"/>
          <w:sz w:val="20"/>
          <w:szCs w:val="20"/>
        </w:rPr>
      </w:pPr>
      <w:r w:rsidRPr="00715314">
        <w:rPr>
          <w:rFonts w:ascii="Times New Roman" w:hAnsi="Times New Roman" w:cs="Times New Roman"/>
          <w:sz w:val="20"/>
          <w:szCs w:val="20"/>
        </w:rPr>
        <w:t xml:space="preserve">[20] </w:t>
      </w:r>
      <w:proofErr w:type="spellStart"/>
      <w:r w:rsidR="007F7782" w:rsidRPr="00715314">
        <w:rPr>
          <w:rFonts w:ascii="Times New Roman" w:hAnsi="Times New Roman" w:cs="Times New Roman"/>
          <w:bCs/>
          <w:sz w:val="20"/>
          <w:szCs w:val="20"/>
        </w:rPr>
        <w:t>Manoj</w:t>
      </w:r>
      <w:proofErr w:type="spellEnd"/>
      <w:r w:rsidR="007F7782" w:rsidRPr="00715314">
        <w:rPr>
          <w:rFonts w:ascii="Times New Roman" w:hAnsi="Times New Roman" w:cs="Times New Roman"/>
          <w:bCs/>
          <w:sz w:val="20"/>
          <w:szCs w:val="20"/>
        </w:rPr>
        <w:t xml:space="preserve"> Kumar, Lily Wang, Andres Suarez</w:t>
      </w:r>
      <w:r w:rsidR="007F7782" w:rsidRPr="00715314">
        <w:rPr>
          <w:rFonts w:ascii="Times New Roman" w:hAnsi="Times New Roman" w:cs="Times New Roman"/>
          <w:sz w:val="20"/>
          <w:szCs w:val="20"/>
        </w:rPr>
        <w:t xml:space="preserve"> (2023). </w:t>
      </w:r>
      <w:proofErr w:type="gramStart"/>
      <w:r w:rsidR="007F7782" w:rsidRPr="00715314">
        <w:rPr>
          <w:rFonts w:ascii="Times New Roman" w:hAnsi="Times New Roman" w:cs="Times New Roman"/>
          <w:iCs/>
          <w:sz w:val="20"/>
          <w:szCs w:val="20"/>
        </w:rPr>
        <w:t>Temporal Data Integration in Vision Transformers for Predicting and Detecting Maize Disease Outbreaks</w:t>
      </w:r>
      <w:r w:rsidR="007F7782" w:rsidRPr="00715314">
        <w:rPr>
          <w:rFonts w:ascii="Times New Roman" w:hAnsi="Times New Roman" w:cs="Times New Roman"/>
          <w:sz w:val="20"/>
          <w:szCs w:val="20"/>
        </w:rPr>
        <w:t>.</w:t>
      </w:r>
      <w:proofErr w:type="gramEnd"/>
      <w:r w:rsidR="007F7782" w:rsidRPr="00715314">
        <w:rPr>
          <w:rFonts w:ascii="Times New Roman" w:hAnsi="Times New Roman" w:cs="Times New Roman"/>
          <w:sz w:val="20"/>
          <w:szCs w:val="20"/>
        </w:rPr>
        <w:t xml:space="preserve"> </w:t>
      </w:r>
      <w:r w:rsidR="007F7782" w:rsidRPr="00715314">
        <w:rPr>
          <w:rFonts w:ascii="Times New Roman" w:hAnsi="Times New Roman" w:cs="Times New Roman"/>
          <w:iCs/>
          <w:sz w:val="20"/>
          <w:szCs w:val="20"/>
        </w:rPr>
        <w:t>Agricultural Forecasting with AI</w:t>
      </w:r>
      <w:r w:rsidR="007F7782" w:rsidRPr="00715314">
        <w:rPr>
          <w:rFonts w:ascii="Times New Roman" w:hAnsi="Times New Roman" w:cs="Times New Roman"/>
          <w:sz w:val="20"/>
          <w:szCs w:val="20"/>
        </w:rPr>
        <w:t>, 7(2), 130-143.</w:t>
      </w:r>
    </w:p>
    <w:p w14:paraId="733B996B" w14:textId="1FFDF803" w:rsidR="00D83D3A" w:rsidRPr="00B64130" w:rsidRDefault="00D83D3A">
      <w:pPr>
        <w:rPr>
          <w:rFonts w:ascii="Times New Roman" w:hAnsi="Times New Roman" w:cs="Times New Roman"/>
        </w:rPr>
      </w:pPr>
    </w:p>
    <w:sectPr w:rsidR="00D83D3A" w:rsidRPr="00B6413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0421729"/>
    <w:multiLevelType w:val="hybridMultilevel"/>
    <w:tmpl w:val="CF9AC63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3C55252"/>
    <w:multiLevelType w:val="hybridMultilevel"/>
    <w:tmpl w:val="9A36771E"/>
    <w:lvl w:ilvl="0" w:tplc="31968F36">
      <w:start w:val="1"/>
      <w:numFmt w:val="bullet"/>
      <w:lvlText w:val="•"/>
      <w:lvlJc w:val="left"/>
      <w:pPr>
        <w:tabs>
          <w:tab w:val="num" w:pos="720"/>
        </w:tabs>
        <w:ind w:left="720" w:hanging="360"/>
      </w:pPr>
      <w:rPr>
        <w:rFonts w:ascii="Arial" w:hAnsi="Arial" w:hint="default"/>
      </w:rPr>
    </w:lvl>
    <w:lvl w:ilvl="1" w:tplc="792ACAA2" w:tentative="1">
      <w:start w:val="1"/>
      <w:numFmt w:val="bullet"/>
      <w:lvlText w:val="•"/>
      <w:lvlJc w:val="left"/>
      <w:pPr>
        <w:tabs>
          <w:tab w:val="num" w:pos="1440"/>
        </w:tabs>
        <w:ind w:left="1440" w:hanging="360"/>
      </w:pPr>
      <w:rPr>
        <w:rFonts w:ascii="Arial" w:hAnsi="Arial" w:hint="default"/>
      </w:rPr>
    </w:lvl>
    <w:lvl w:ilvl="2" w:tplc="4A6C6E5E" w:tentative="1">
      <w:start w:val="1"/>
      <w:numFmt w:val="bullet"/>
      <w:lvlText w:val="•"/>
      <w:lvlJc w:val="left"/>
      <w:pPr>
        <w:tabs>
          <w:tab w:val="num" w:pos="2160"/>
        </w:tabs>
        <w:ind w:left="2160" w:hanging="360"/>
      </w:pPr>
      <w:rPr>
        <w:rFonts w:ascii="Arial" w:hAnsi="Arial" w:hint="default"/>
      </w:rPr>
    </w:lvl>
    <w:lvl w:ilvl="3" w:tplc="776E2436" w:tentative="1">
      <w:start w:val="1"/>
      <w:numFmt w:val="bullet"/>
      <w:lvlText w:val="•"/>
      <w:lvlJc w:val="left"/>
      <w:pPr>
        <w:tabs>
          <w:tab w:val="num" w:pos="2880"/>
        </w:tabs>
        <w:ind w:left="2880" w:hanging="360"/>
      </w:pPr>
      <w:rPr>
        <w:rFonts w:ascii="Arial" w:hAnsi="Arial" w:hint="default"/>
      </w:rPr>
    </w:lvl>
    <w:lvl w:ilvl="4" w:tplc="B0204BB8" w:tentative="1">
      <w:start w:val="1"/>
      <w:numFmt w:val="bullet"/>
      <w:lvlText w:val="•"/>
      <w:lvlJc w:val="left"/>
      <w:pPr>
        <w:tabs>
          <w:tab w:val="num" w:pos="3600"/>
        </w:tabs>
        <w:ind w:left="3600" w:hanging="360"/>
      </w:pPr>
      <w:rPr>
        <w:rFonts w:ascii="Arial" w:hAnsi="Arial" w:hint="default"/>
      </w:rPr>
    </w:lvl>
    <w:lvl w:ilvl="5" w:tplc="4170BEA6" w:tentative="1">
      <w:start w:val="1"/>
      <w:numFmt w:val="bullet"/>
      <w:lvlText w:val="•"/>
      <w:lvlJc w:val="left"/>
      <w:pPr>
        <w:tabs>
          <w:tab w:val="num" w:pos="4320"/>
        </w:tabs>
        <w:ind w:left="4320" w:hanging="360"/>
      </w:pPr>
      <w:rPr>
        <w:rFonts w:ascii="Arial" w:hAnsi="Arial" w:hint="default"/>
      </w:rPr>
    </w:lvl>
    <w:lvl w:ilvl="6" w:tplc="7AB26C6E" w:tentative="1">
      <w:start w:val="1"/>
      <w:numFmt w:val="bullet"/>
      <w:lvlText w:val="•"/>
      <w:lvlJc w:val="left"/>
      <w:pPr>
        <w:tabs>
          <w:tab w:val="num" w:pos="5040"/>
        </w:tabs>
        <w:ind w:left="5040" w:hanging="360"/>
      </w:pPr>
      <w:rPr>
        <w:rFonts w:ascii="Arial" w:hAnsi="Arial" w:hint="default"/>
      </w:rPr>
    </w:lvl>
    <w:lvl w:ilvl="7" w:tplc="40649296" w:tentative="1">
      <w:start w:val="1"/>
      <w:numFmt w:val="bullet"/>
      <w:lvlText w:val="•"/>
      <w:lvlJc w:val="left"/>
      <w:pPr>
        <w:tabs>
          <w:tab w:val="num" w:pos="5760"/>
        </w:tabs>
        <w:ind w:left="5760" w:hanging="360"/>
      </w:pPr>
      <w:rPr>
        <w:rFonts w:ascii="Arial" w:hAnsi="Arial" w:hint="default"/>
      </w:rPr>
    </w:lvl>
    <w:lvl w:ilvl="8" w:tplc="FBDCAF54" w:tentative="1">
      <w:start w:val="1"/>
      <w:numFmt w:val="bullet"/>
      <w:lvlText w:val="•"/>
      <w:lvlJc w:val="left"/>
      <w:pPr>
        <w:tabs>
          <w:tab w:val="num" w:pos="6480"/>
        </w:tabs>
        <w:ind w:left="6480" w:hanging="360"/>
      </w:pPr>
      <w:rPr>
        <w:rFonts w:ascii="Arial" w:hAnsi="Arial" w:hint="default"/>
      </w:rPr>
    </w:lvl>
  </w:abstractNum>
  <w:abstractNum w:abstractNumId="11">
    <w:nsid w:val="04864B07"/>
    <w:multiLevelType w:val="hybridMultilevel"/>
    <w:tmpl w:val="36D87D38"/>
    <w:lvl w:ilvl="0" w:tplc="7284C654">
      <w:start w:val="1"/>
      <w:numFmt w:val="bullet"/>
      <w:lvlText w:val="•"/>
      <w:lvlJc w:val="left"/>
      <w:pPr>
        <w:tabs>
          <w:tab w:val="num" w:pos="720"/>
        </w:tabs>
        <w:ind w:left="720" w:hanging="360"/>
      </w:pPr>
      <w:rPr>
        <w:rFonts w:ascii="Arial" w:hAnsi="Arial" w:hint="default"/>
      </w:rPr>
    </w:lvl>
    <w:lvl w:ilvl="1" w:tplc="388E1E22" w:tentative="1">
      <w:start w:val="1"/>
      <w:numFmt w:val="bullet"/>
      <w:lvlText w:val="•"/>
      <w:lvlJc w:val="left"/>
      <w:pPr>
        <w:tabs>
          <w:tab w:val="num" w:pos="1440"/>
        </w:tabs>
        <w:ind w:left="1440" w:hanging="360"/>
      </w:pPr>
      <w:rPr>
        <w:rFonts w:ascii="Arial" w:hAnsi="Arial" w:hint="default"/>
      </w:rPr>
    </w:lvl>
    <w:lvl w:ilvl="2" w:tplc="4C84BA0A" w:tentative="1">
      <w:start w:val="1"/>
      <w:numFmt w:val="bullet"/>
      <w:lvlText w:val="•"/>
      <w:lvlJc w:val="left"/>
      <w:pPr>
        <w:tabs>
          <w:tab w:val="num" w:pos="2160"/>
        </w:tabs>
        <w:ind w:left="2160" w:hanging="360"/>
      </w:pPr>
      <w:rPr>
        <w:rFonts w:ascii="Arial" w:hAnsi="Arial" w:hint="default"/>
      </w:rPr>
    </w:lvl>
    <w:lvl w:ilvl="3" w:tplc="90D24AA2" w:tentative="1">
      <w:start w:val="1"/>
      <w:numFmt w:val="bullet"/>
      <w:lvlText w:val="•"/>
      <w:lvlJc w:val="left"/>
      <w:pPr>
        <w:tabs>
          <w:tab w:val="num" w:pos="2880"/>
        </w:tabs>
        <w:ind w:left="2880" w:hanging="360"/>
      </w:pPr>
      <w:rPr>
        <w:rFonts w:ascii="Arial" w:hAnsi="Arial" w:hint="default"/>
      </w:rPr>
    </w:lvl>
    <w:lvl w:ilvl="4" w:tplc="B24EC9EE" w:tentative="1">
      <w:start w:val="1"/>
      <w:numFmt w:val="bullet"/>
      <w:lvlText w:val="•"/>
      <w:lvlJc w:val="left"/>
      <w:pPr>
        <w:tabs>
          <w:tab w:val="num" w:pos="3600"/>
        </w:tabs>
        <w:ind w:left="3600" w:hanging="360"/>
      </w:pPr>
      <w:rPr>
        <w:rFonts w:ascii="Arial" w:hAnsi="Arial" w:hint="default"/>
      </w:rPr>
    </w:lvl>
    <w:lvl w:ilvl="5" w:tplc="4954796E" w:tentative="1">
      <w:start w:val="1"/>
      <w:numFmt w:val="bullet"/>
      <w:lvlText w:val="•"/>
      <w:lvlJc w:val="left"/>
      <w:pPr>
        <w:tabs>
          <w:tab w:val="num" w:pos="4320"/>
        </w:tabs>
        <w:ind w:left="4320" w:hanging="360"/>
      </w:pPr>
      <w:rPr>
        <w:rFonts w:ascii="Arial" w:hAnsi="Arial" w:hint="default"/>
      </w:rPr>
    </w:lvl>
    <w:lvl w:ilvl="6" w:tplc="FDE608C0" w:tentative="1">
      <w:start w:val="1"/>
      <w:numFmt w:val="bullet"/>
      <w:lvlText w:val="•"/>
      <w:lvlJc w:val="left"/>
      <w:pPr>
        <w:tabs>
          <w:tab w:val="num" w:pos="5040"/>
        </w:tabs>
        <w:ind w:left="5040" w:hanging="360"/>
      </w:pPr>
      <w:rPr>
        <w:rFonts w:ascii="Arial" w:hAnsi="Arial" w:hint="default"/>
      </w:rPr>
    </w:lvl>
    <w:lvl w:ilvl="7" w:tplc="1C1CA0B2" w:tentative="1">
      <w:start w:val="1"/>
      <w:numFmt w:val="bullet"/>
      <w:lvlText w:val="•"/>
      <w:lvlJc w:val="left"/>
      <w:pPr>
        <w:tabs>
          <w:tab w:val="num" w:pos="5760"/>
        </w:tabs>
        <w:ind w:left="5760" w:hanging="360"/>
      </w:pPr>
      <w:rPr>
        <w:rFonts w:ascii="Arial" w:hAnsi="Arial" w:hint="default"/>
      </w:rPr>
    </w:lvl>
    <w:lvl w:ilvl="8" w:tplc="5E24EF2E" w:tentative="1">
      <w:start w:val="1"/>
      <w:numFmt w:val="bullet"/>
      <w:lvlText w:val="•"/>
      <w:lvlJc w:val="left"/>
      <w:pPr>
        <w:tabs>
          <w:tab w:val="num" w:pos="6480"/>
        </w:tabs>
        <w:ind w:left="6480" w:hanging="360"/>
      </w:pPr>
      <w:rPr>
        <w:rFonts w:ascii="Arial" w:hAnsi="Arial" w:hint="default"/>
      </w:rPr>
    </w:lvl>
  </w:abstractNum>
  <w:abstractNum w:abstractNumId="12">
    <w:nsid w:val="099F467F"/>
    <w:multiLevelType w:val="hybridMultilevel"/>
    <w:tmpl w:val="5650D1BC"/>
    <w:lvl w:ilvl="0" w:tplc="9454DFF2">
      <w:start w:val="1"/>
      <w:numFmt w:val="bullet"/>
      <w:lvlText w:val="•"/>
      <w:lvlJc w:val="left"/>
      <w:pPr>
        <w:tabs>
          <w:tab w:val="num" w:pos="720"/>
        </w:tabs>
        <w:ind w:left="720" w:hanging="360"/>
      </w:pPr>
      <w:rPr>
        <w:rFonts w:ascii="Arial" w:hAnsi="Arial" w:hint="default"/>
      </w:rPr>
    </w:lvl>
    <w:lvl w:ilvl="1" w:tplc="C9787AB4" w:tentative="1">
      <w:start w:val="1"/>
      <w:numFmt w:val="bullet"/>
      <w:lvlText w:val="•"/>
      <w:lvlJc w:val="left"/>
      <w:pPr>
        <w:tabs>
          <w:tab w:val="num" w:pos="1440"/>
        </w:tabs>
        <w:ind w:left="1440" w:hanging="360"/>
      </w:pPr>
      <w:rPr>
        <w:rFonts w:ascii="Arial" w:hAnsi="Arial" w:hint="default"/>
      </w:rPr>
    </w:lvl>
    <w:lvl w:ilvl="2" w:tplc="C4100F4A" w:tentative="1">
      <w:start w:val="1"/>
      <w:numFmt w:val="bullet"/>
      <w:lvlText w:val="•"/>
      <w:lvlJc w:val="left"/>
      <w:pPr>
        <w:tabs>
          <w:tab w:val="num" w:pos="2160"/>
        </w:tabs>
        <w:ind w:left="2160" w:hanging="360"/>
      </w:pPr>
      <w:rPr>
        <w:rFonts w:ascii="Arial" w:hAnsi="Arial" w:hint="default"/>
      </w:rPr>
    </w:lvl>
    <w:lvl w:ilvl="3" w:tplc="C81EC8D8" w:tentative="1">
      <w:start w:val="1"/>
      <w:numFmt w:val="bullet"/>
      <w:lvlText w:val="•"/>
      <w:lvlJc w:val="left"/>
      <w:pPr>
        <w:tabs>
          <w:tab w:val="num" w:pos="2880"/>
        </w:tabs>
        <w:ind w:left="2880" w:hanging="360"/>
      </w:pPr>
      <w:rPr>
        <w:rFonts w:ascii="Arial" w:hAnsi="Arial" w:hint="default"/>
      </w:rPr>
    </w:lvl>
    <w:lvl w:ilvl="4" w:tplc="A05A0AB6" w:tentative="1">
      <w:start w:val="1"/>
      <w:numFmt w:val="bullet"/>
      <w:lvlText w:val="•"/>
      <w:lvlJc w:val="left"/>
      <w:pPr>
        <w:tabs>
          <w:tab w:val="num" w:pos="3600"/>
        </w:tabs>
        <w:ind w:left="3600" w:hanging="360"/>
      </w:pPr>
      <w:rPr>
        <w:rFonts w:ascii="Arial" w:hAnsi="Arial" w:hint="default"/>
      </w:rPr>
    </w:lvl>
    <w:lvl w:ilvl="5" w:tplc="49C8D514" w:tentative="1">
      <w:start w:val="1"/>
      <w:numFmt w:val="bullet"/>
      <w:lvlText w:val="•"/>
      <w:lvlJc w:val="left"/>
      <w:pPr>
        <w:tabs>
          <w:tab w:val="num" w:pos="4320"/>
        </w:tabs>
        <w:ind w:left="4320" w:hanging="360"/>
      </w:pPr>
      <w:rPr>
        <w:rFonts w:ascii="Arial" w:hAnsi="Arial" w:hint="default"/>
      </w:rPr>
    </w:lvl>
    <w:lvl w:ilvl="6" w:tplc="E9DA155A" w:tentative="1">
      <w:start w:val="1"/>
      <w:numFmt w:val="bullet"/>
      <w:lvlText w:val="•"/>
      <w:lvlJc w:val="left"/>
      <w:pPr>
        <w:tabs>
          <w:tab w:val="num" w:pos="5040"/>
        </w:tabs>
        <w:ind w:left="5040" w:hanging="360"/>
      </w:pPr>
      <w:rPr>
        <w:rFonts w:ascii="Arial" w:hAnsi="Arial" w:hint="default"/>
      </w:rPr>
    </w:lvl>
    <w:lvl w:ilvl="7" w:tplc="7CBE1A64" w:tentative="1">
      <w:start w:val="1"/>
      <w:numFmt w:val="bullet"/>
      <w:lvlText w:val="•"/>
      <w:lvlJc w:val="left"/>
      <w:pPr>
        <w:tabs>
          <w:tab w:val="num" w:pos="5760"/>
        </w:tabs>
        <w:ind w:left="5760" w:hanging="360"/>
      </w:pPr>
      <w:rPr>
        <w:rFonts w:ascii="Arial" w:hAnsi="Arial" w:hint="default"/>
      </w:rPr>
    </w:lvl>
    <w:lvl w:ilvl="8" w:tplc="B9C69B0A" w:tentative="1">
      <w:start w:val="1"/>
      <w:numFmt w:val="bullet"/>
      <w:lvlText w:val="•"/>
      <w:lvlJc w:val="left"/>
      <w:pPr>
        <w:tabs>
          <w:tab w:val="num" w:pos="6480"/>
        </w:tabs>
        <w:ind w:left="6480" w:hanging="360"/>
      </w:pPr>
      <w:rPr>
        <w:rFonts w:ascii="Arial" w:hAnsi="Arial" w:hint="default"/>
      </w:rPr>
    </w:lvl>
  </w:abstractNum>
  <w:abstractNum w:abstractNumId="13">
    <w:nsid w:val="0AC858FA"/>
    <w:multiLevelType w:val="multilevel"/>
    <w:tmpl w:val="946A3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B1F49C8"/>
    <w:multiLevelType w:val="hybridMultilevel"/>
    <w:tmpl w:val="6AEA04B6"/>
    <w:lvl w:ilvl="0" w:tplc="FF4A6566">
      <w:start w:val="1"/>
      <w:numFmt w:val="bullet"/>
      <w:lvlText w:val="•"/>
      <w:lvlJc w:val="left"/>
      <w:pPr>
        <w:tabs>
          <w:tab w:val="num" w:pos="720"/>
        </w:tabs>
        <w:ind w:left="720" w:hanging="360"/>
      </w:pPr>
      <w:rPr>
        <w:rFonts w:ascii="Arial" w:hAnsi="Arial" w:hint="default"/>
      </w:rPr>
    </w:lvl>
    <w:lvl w:ilvl="1" w:tplc="588E971A" w:tentative="1">
      <w:start w:val="1"/>
      <w:numFmt w:val="bullet"/>
      <w:lvlText w:val="•"/>
      <w:lvlJc w:val="left"/>
      <w:pPr>
        <w:tabs>
          <w:tab w:val="num" w:pos="1440"/>
        </w:tabs>
        <w:ind w:left="1440" w:hanging="360"/>
      </w:pPr>
      <w:rPr>
        <w:rFonts w:ascii="Arial" w:hAnsi="Arial" w:hint="default"/>
      </w:rPr>
    </w:lvl>
    <w:lvl w:ilvl="2" w:tplc="42727B18" w:tentative="1">
      <w:start w:val="1"/>
      <w:numFmt w:val="bullet"/>
      <w:lvlText w:val="•"/>
      <w:lvlJc w:val="left"/>
      <w:pPr>
        <w:tabs>
          <w:tab w:val="num" w:pos="2160"/>
        </w:tabs>
        <w:ind w:left="2160" w:hanging="360"/>
      </w:pPr>
      <w:rPr>
        <w:rFonts w:ascii="Arial" w:hAnsi="Arial" w:hint="default"/>
      </w:rPr>
    </w:lvl>
    <w:lvl w:ilvl="3" w:tplc="E662C12A" w:tentative="1">
      <w:start w:val="1"/>
      <w:numFmt w:val="bullet"/>
      <w:lvlText w:val="•"/>
      <w:lvlJc w:val="left"/>
      <w:pPr>
        <w:tabs>
          <w:tab w:val="num" w:pos="2880"/>
        </w:tabs>
        <w:ind w:left="2880" w:hanging="360"/>
      </w:pPr>
      <w:rPr>
        <w:rFonts w:ascii="Arial" w:hAnsi="Arial" w:hint="default"/>
      </w:rPr>
    </w:lvl>
    <w:lvl w:ilvl="4" w:tplc="E3525268" w:tentative="1">
      <w:start w:val="1"/>
      <w:numFmt w:val="bullet"/>
      <w:lvlText w:val="•"/>
      <w:lvlJc w:val="left"/>
      <w:pPr>
        <w:tabs>
          <w:tab w:val="num" w:pos="3600"/>
        </w:tabs>
        <w:ind w:left="3600" w:hanging="360"/>
      </w:pPr>
      <w:rPr>
        <w:rFonts w:ascii="Arial" w:hAnsi="Arial" w:hint="default"/>
      </w:rPr>
    </w:lvl>
    <w:lvl w:ilvl="5" w:tplc="CB1452EC" w:tentative="1">
      <w:start w:val="1"/>
      <w:numFmt w:val="bullet"/>
      <w:lvlText w:val="•"/>
      <w:lvlJc w:val="left"/>
      <w:pPr>
        <w:tabs>
          <w:tab w:val="num" w:pos="4320"/>
        </w:tabs>
        <w:ind w:left="4320" w:hanging="360"/>
      </w:pPr>
      <w:rPr>
        <w:rFonts w:ascii="Arial" w:hAnsi="Arial" w:hint="default"/>
      </w:rPr>
    </w:lvl>
    <w:lvl w:ilvl="6" w:tplc="B8A2C606" w:tentative="1">
      <w:start w:val="1"/>
      <w:numFmt w:val="bullet"/>
      <w:lvlText w:val="•"/>
      <w:lvlJc w:val="left"/>
      <w:pPr>
        <w:tabs>
          <w:tab w:val="num" w:pos="5040"/>
        </w:tabs>
        <w:ind w:left="5040" w:hanging="360"/>
      </w:pPr>
      <w:rPr>
        <w:rFonts w:ascii="Arial" w:hAnsi="Arial" w:hint="default"/>
      </w:rPr>
    </w:lvl>
    <w:lvl w:ilvl="7" w:tplc="6E22B0BA" w:tentative="1">
      <w:start w:val="1"/>
      <w:numFmt w:val="bullet"/>
      <w:lvlText w:val="•"/>
      <w:lvlJc w:val="left"/>
      <w:pPr>
        <w:tabs>
          <w:tab w:val="num" w:pos="5760"/>
        </w:tabs>
        <w:ind w:left="5760" w:hanging="360"/>
      </w:pPr>
      <w:rPr>
        <w:rFonts w:ascii="Arial" w:hAnsi="Arial" w:hint="default"/>
      </w:rPr>
    </w:lvl>
    <w:lvl w:ilvl="8" w:tplc="3DC06A72" w:tentative="1">
      <w:start w:val="1"/>
      <w:numFmt w:val="bullet"/>
      <w:lvlText w:val="•"/>
      <w:lvlJc w:val="left"/>
      <w:pPr>
        <w:tabs>
          <w:tab w:val="num" w:pos="6480"/>
        </w:tabs>
        <w:ind w:left="6480" w:hanging="360"/>
      </w:pPr>
      <w:rPr>
        <w:rFonts w:ascii="Arial" w:hAnsi="Arial" w:hint="default"/>
      </w:rPr>
    </w:lvl>
  </w:abstractNum>
  <w:abstractNum w:abstractNumId="15">
    <w:nsid w:val="12CF3DFF"/>
    <w:multiLevelType w:val="hybridMultilevel"/>
    <w:tmpl w:val="2BF6E0C4"/>
    <w:lvl w:ilvl="0" w:tplc="586CAACE">
      <w:start w:val="1"/>
      <w:numFmt w:val="decimal"/>
      <w:lvlText w:val="%1."/>
      <w:lvlJc w:val="left"/>
      <w:pPr>
        <w:tabs>
          <w:tab w:val="num" w:pos="720"/>
        </w:tabs>
        <w:ind w:left="720" w:hanging="360"/>
      </w:pPr>
    </w:lvl>
    <w:lvl w:ilvl="1" w:tplc="30861150" w:tentative="1">
      <w:start w:val="1"/>
      <w:numFmt w:val="decimal"/>
      <w:lvlText w:val="%2."/>
      <w:lvlJc w:val="left"/>
      <w:pPr>
        <w:tabs>
          <w:tab w:val="num" w:pos="1440"/>
        </w:tabs>
        <w:ind w:left="1440" w:hanging="360"/>
      </w:pPr>
    </w:lvl>
    <w:lvl w:ilvl="2" w:tplc="9DC2B960" w:tentative="1">
      <w:start w:val="1"/>
      <w:numFmt w:val="decimal"/>
      <w:lvlText w:val="%3."/>
      <w:lvlJc w:val="left"/>
      <w:pPr>
        <w:tabs>
          <w:tab w:val="num" w:pos="2160"/>
        </w:tabs>
        <w:ind w:left="2160" w:hanging="360"/>
      </w:pPr>
    </w:lvl>
    <w:lvl w:ilvl="3" w:tplc="39D2926A" w:tentative="1">
      <w:start w:val="1"/>
      <w:numFmt w:val="decimal"/>
      <w:lvlText w:val="%4."/>
      <w:lvlJc w:val="left"/>
      <w:pPr>
        <w:tabs>
          <w:tab w:val="num" w:pos="2880"/>
        </w:tabs>
        <w:ind w:left="2880" w:hanging="360"/>
      </w:pPr>
    </w:lvl>
    <w:lvl w:ilvl="4" w:tplc="98CC4832" w:tentative="1">
      <w:start w:val="1"/>
      <w:numFmt w:val="decimal"/>
      <w:lvlText w:val="%5."/>
      <w:lvlJc w:val="left"/>
      <w:pPr>
        <w:tabs>
          <w:tab w:val="num" w:pos="3600"/>
        </w:tabs>
        <w:ind w:left="3600" w:hanging="360"/>
      </w:pPr>
    </w:lvl>
    <w:lvl w:ilvl="5" w:tplc="037E74A6" w:tentative="1">
      <w:start w:val="1"/>
      <w:numFmt w:val="decimal"/>
      <w:lvlText w:val="%6."/>
      <w:lvlJc w:val="left"/>
      <w:pPr>
        <w:tabs>
          <w:tab w:val="num" w:pos="4320"/>
        </w:tabs>
        <w:ind w:left="4320" w:hanging="360"/>
      </w:pPr>
    </w:lvl>
    <w:lvl w:ilvl="6" w:tplc="82F46996" w:tentative="1">
      <w:start w:val="1"/>
      <w:numFmt w:val="decimal"/>
      <w:lvlText w:val="%7."/>
      <w:lvlJc w:val="left"/>
      <w:pPr>
        <w:tabs>
          <w:tab w:val="num" w:pos="5040"/>
        </w:tabs>
        <w:ind w:left="5040" w:hanging="360"/>
      </w:pPr>
    </w:lvl>
    <w:lvl w:ilvl="7" w:tplc="05ACE488" w:tentative="1">
      <w:start w:val="1"/>
      <w:numFmt w:val="decimal"/>
      <w:lvlText w:val="%8."/>
      <w:lvlJc w:val="left"/>
      <w:pPr>
        <w:tabs>
          <w:tab w:val="num" w:pos="5760"/>
        </w:tabs>
        <w:ind w:left="5760" w:hanging="360"/>
      </w:pPr>
    </w:lvl>
    <w:lvl w:ilvl="8" w:tplc="BDB41CD0" w:tentative="1">
      <w:start w:val="1"/>
      <w:numFmt w:val="decimal"/>
      <w:lvlText w:val="%9."/>
      <w:lvlJc w:val="left"/>
      <w:pPr>
        <w:tabs>
          <w:tab w:val="num" w:pos="6480"/>
        </w:tabs>
        <w:ind w:left="6480" w:hanging="360"/>
      </w:pPr>
    </w:lvl>
  </w:abstractNum>
  <w:abstractNum w:abstractNumId="16">
    <w:nsid w:val="147D37CA"/>
    <w:multiLevelType w:val="hybridMultilevel"/>
    <w:tmpl w:val="1F3A4FF2"/>
    <w:lvl w:ilvl="0" w:tplc="56A466BC">
      <w:start w:val="1"/>
      <w:numFmt w:val="bullet"/>
      <w:lvlText w:val="•"/>
      <w:lvlJc w:val="left"/>
      <w:pPr>
        <w:tabs>
          <w:tab w:val="num" w:pos="720"/>
        </w:tabs>
        <w:ind w:left="720" w:hanging="360"/>
      </w:pPr>
      <w:rPr>
        <w:rFonts w:ascii="Arial" w:hAnsi="Arial" w:hint="default"/>
      </w:rPr>
    </w:lvl>
    <w:lvl w:ilvl="1" w:tplc="A9A845EC" w:tentative="1">
      <w:start w:val="1"/>
      <w:numFmt w:val="bullet"/>
      <w:lvlText w:val="•"/>
      <w:lvlJc w:val="left"/>
      <w:pPr>
        <w:tabs>
          <w:tab w:val="num" w:pos="1440"/>
        </w:tabs>
        <w:ind w:left="1440" w:hanging="360"/>
      </w:pPr>
      <w:rPr>
        <w:rFonts w:ascii="Arial" w:hAnsi="Arial" w:hint="default"/>
      </w:rPr>
    </w:lvl>
    <w:lvl w:ilvl="2" w:tplc="F85469A4" w:tentative="1">
      <w:start w:val="1"/>
      <w:numFmt w:val="bullet"/>
      <w:lvlText w:val="•"/>
      <w:lvlJc w:val="left"/>
      <w:pPr>
        <w:tabs>
          <w:tab w:val="num" w:pos="2160"/>
        </w:tabs>
        <w:ind w:left="2160" w:hanging="360"/>
      </w:pPr>
      <w:rPr>
        <w:rFonts w:ascii="Arial" w:hAnsi="Arial" w:hint="default"/>
      </w:rPr>
    </w:lvl>
    <w:lvl w:ilvl="3" w:tplc="2AC8A970" w:tentative="1">
      <w:start w:val="1"/>
      <w:numFmt w:val="bullet"/>
      <w:lvlText w:val="•"/>
      <w:lvlJc w:val="left"/>
      <w:pPr>
        <w:tabs>
          <w:tab w:val="num" w:pos="2880"/>
        </w:tabs>
        <w:ind w:left="2880" w:hanging="360"/>
      </w:pPr>
      <w:rPr>
        <w:rFonts w:ascii="Arial" w:hAnsi="Arial" w:hint="default"/>
      </w:rPr>
    </w:lvl>
    <w:lvl w:ilvl="4" w:tplc="9DC404EA" w:tentative="1">
      <w:start w:val="1"/>
      <w:numFmt w:val="bullet"/>
      <w:lvlText w:val="•"/>
      <w:lvlJc w:val="left"/>
      <w:pPr>
        <w:tabs>
          <w:tab w:val="num" w:pos="3600"/>
        </w:tabs>
        <w:ind w:left="3600" w:hanging="360"/>
      </w:pPr>
      <w:rPr>
        <w:rFonts w:ascii="Arial" w:hAnsi="Arial" w:hint="default"/>
      </w:rPr>
    </w:lvl>
    <w:lvl w:ilvl="5" w:tplc="037AC650" w:tentative="1">
      <w:start w:val="1"/>
      <w:numFmt w:val="bullet"/>
      <w:lvlText w:val="•"/>
      <w:lvlJc w:val="left"/>
      <w:pPr>
        <w:tabs>
          <w:tab w:val="num" w:pos="4320"/>
        </w:tabs>
        <w:ind w:left="4320" w:hanging="360"/>
      </w:pPr>
      <w:rPr>
        <w:rFonts w:ascii="Arial" w:hAnsi="Arial" w:hint="default"/>
      </w:rPr>
    </w:lvl>
    <w:lvl w:ilvl="6" w:tplc="9D509C88" w:tentative="1">
      <w:start w:val="1"/>
      <w:numFmt w:val="bullet"/>
      <w:lvlText w:val="•"/>
      <w:lvlJc w:val="left"/>
      <w:pPr>
        <w:tabs>
          <w:tab w:val="num" w:pos="5040"/>
        </w:tabs>
        <w:ind w:left="5040" w:hanging="360"/>
      </w:pPr>
      <w:rPr>
        <w:rFonts w:ascii="Arial" w:hAnsi="Arial" w:hint="default"/>
      </w:rPr>
    </w:lvl>
    <w:lvl w:ilvl="7" w:tplc="849CEA5C" w:tentative="1">
      <w:start w:val="1"/>
      <w:numFmt w:val="bullet"/>
      <w:lvlText w:val="•"/>
      <w:lvlJc w:val="left"/>
      <w:pPr>
        <w:tabs>
          <w:tab w:val="num" w:pos="5760"/>
        </w:tabs>
        <w:ind w:left="5760" w:hanging="360"/>
      </w:pPr>
      <w:rPr>
        <w:rFonts w:ascii="Arial" w:hAnsi="Arial" w:hint="default"/>
      </w:rPr>
    </w:lvl>
    <w:lvl w:ilvl="8" w:tplc="7DB0603C" w:tentative="1">
      <w:start w:val="1"/>
      <w:numFmt w:val="bullet"/>
      <w:lvlText w:val="•"/>
      <w:lvlJc w:val="left"/>
      <w:pPr>
        <w:tabs>
          <w:tab w:val="num" w:pos="6480"/>
        </w:tabs>
        <w:ind w:left="6480" w:hanging="360"/>
      </w:pPr>
      <w:rPr>
        <w:rFonts w:ascii="Arial" w:hAnsi="Arial" w:hint="default"/>
      </w:rPr>
    </w:lvl>
  </w:abstractNum>
  <w:abstractNum w:abstractNumId="17">
    <w:nsid w:val="152D0692"/>
    <w:multiLevelType w:val="hybridMultilevel"/>
    <w:tmpl w:val="794AB156"/>
    <w:lvl w:ilvl="0" w:tplc="E364348E">
      <w:start w:val="1"/>
      <w:numFmt w:val="bullet"/>
      <w:lvlText w:val="•"/>
      <w:lvlJc w:val="left"/>
      <w:pPr>
        <w:tabs>
          <w:tab w:val="num" w:pos="720"/>
        </w:tabs>
        <w:ind w:left="720" w:hanging="360"/>
      </w:pPr>
      <w:rPr>
        <w:rFonts w:ascii="Arial" w:hAnsi="Arial" w:hint="default"/>
      </w:rPr>
    </w:lvl>
    <w:lvl w:ilvl="1" w:tplc="AABA1698" w:tentative="1">
      <w:start w:val="1"/>
      <w:numFmt w:val="bullet"/>
      <w:lvlText w:val="•"/>
      <w:lvlJc w:val="left"/>
      <w:pPr>
        <w:tabs>
          <w:tab w:val="num" w:pos="1440"/>
        </w:tabs>
        <w:ind w:left="1440" w:hanging="360"/>
      </w:pPr>
      <w:rPr>
        <w:rFonts w:ascii="Arial" w:hAnsi="Arial" w:hint="default"/>
      </w:rPr>
    </w:lvl>
    <w:lvl w:ilvl="2" w:tplc="177C6E1A" w:tentative="1">
      <w:start w:val="1"/>
      <w:numFmt w:val="bullet"/>
      <w:lvlText w:val="•"/>
      <w:lvlJc w:val="left"/>
      <w:pPr>
        <w:tabs>
          <w:tab w:val="num" w:pos="2160"/>
        </w:tabs>
        <w:ind w:left="2160" w:hanging="360"/>
      </w:pPr>
      <w:rPr>
        <w:rFonts w:ascii="Arial" w:hAnsi="Arial" w:hint="default"/>
      </w:rPr>
    </w:lvl>
    <w:lvl w:ilvl="3" w:tplc="60A40CC6" w:tentative="1">
      <w:start w:val="1"/>
      <w:numFmt w:val="bullet"/>
      <w:lvlText w:val="•"/>
      <w:lvlJc w:val="left"/>
      <w:pPr>
        <w:tabs>
          <w:tab w:val="num" w:pos="2880"/>
        </w:tabs>
        <w:ind w:left="2880" w:hanging="360"/>
      </w:pPr>
      <w:rPr>
        <w:rFonts w:ascii="Arial" w:hAnsi="Arial" w:hint="default"/>
      </w:rPr>
    </w:lvl>
    <w:lvl w:ilvl="4" w:tplc="5D42309E" w:tentative="1">
      <w:start w:val="1"/>
      <w:numFmt w:val="bullet"/>
      <w:lvlText w:val="•"/>
      <w:lvlJc w:val="left"/>
      <w:pPr>
        <w:tabs>
          <w:tab w:val="num" w:pos="3600"/>
        </w:tabs>
        <w:ind w:left="3600" w:hanging="360"/>
      </w:pPr>
      <w:rPr>
        <w:rFonts w:ascii="Arial" w:hAnsi="Arial" w:hint="default"/>
      </w:rPr>
    </w:lvl>
    <w:lvl w:ilvl="5" w:tplc="920A1264" w:tentative="1">
      <w:start w:val="1"/>
      <w:numFmt w:val="bullet"/>
      <w:lvlText w:val="•"/>
      <w:lvlJc w:val="left"/>
      <w:pPr>
        <w:tabs>
          <w:tab w:val="num" w:pos="4320"/>
        </w:tabs>
        <w:ind w:left="4320" w:hanging="360"/>
      </w:pPr>
      <w:rPr>
        <w:rFonts w:ascii="Arial" w:hAnsi="Arial" w:hint="default"/>
      </w:rPr>
    </w:lvl>
    <w:lvl w:ilvl="6" w:tplc="EF204CEE" w:tentative="1">
      <w:start w:val="1"/>
      <w:numFmt w:val="bullet"/>
      <w:lvlText w:val="•"/>
      <w:lvlJc w:val="left"/>
      <w:pPr>
        <w:tabs>
          <w:tab w:val="num" w:pos="5040"/>
        </w:tabs>
        <w:ind w:left="5040" w:hanging="360"/>
      </w:pPr>
      <w:rPr>
        <w:rFonts w:ascii="Arial" w:hAnsi="Arial" w:hint="default"/>
      </w:rPr>
    </w:lvl>
    <w:lvl w:ilvl="7" w:tplc="D6B69DA2" w:tentative="1">
      <w:start w:val="1"/>
      <w:numFmt w:val="bullet"/>
      <w:lvlText w:val="•"/>
      <w:lvlJc w:val="left"/>
      <w:pPr>
        <w:tabs>
          <w:tab w:val="num" w:pos="5760"/>
        </w:tabs>
        <w:ind w:left="5760" w:hanging="360"/>
      </w:pPr>
      <w:rPr>
        <w:rFonts w:ascii="Arial" w:hAnsi="Arial" w:hint="default"/>
      </w:rPr>
    </w:lvl>
    <w:lvl w:ilvl="8" w:tplc="DB9A2766" w:tentative="1">
      <w:start w:val="1"/>
      <w:numFmt w:val="bullet"/>
      <w:lvlText w:val="•"/>
      <w:lvlJc w:val="left"/>
      <w:pPr>
        <w:tabs>
          <w:tab w:val="num" w:pos="6480"/>
        </w:tabs>
        <w:ind w:left="6480" w:hanging="360"/>
      </w:pPr>
      <w:rPr>
        <w:rFonts w:ascii="Arial" w:hAnsi="Arial" w:hint="default"/>
      </w:rPr>
    </w:lvl>
  </w:abstractNum>
  <w:abstractNum w:abstractNumId="18">
    <w:nsid w:val="175B2517"/>
    <w:multiLevelType w:val="hybridMultilevel"/>
    <w:tmpl w:val="5D561730"/>
    <w:lvl w:ilvl="0" w:tplc="FC388AC8">
      <w:start w:val="1"/>
      <w:numFmt w:val="bullet"/>
      <w:lvlText w:val="•"/>
      <w:lvlJc w:val="left"/>
      <w:pPr>
        <w:tabs>
          <w:tab w:val="num" w:pos="720"/>
        </w:tabs>
        <w:ind w:left="720" w:hanging="360"/>
      </w:pPr>
      <w:rPr>
        <w:rFonts w:ascii="Arial" w:hAnsi="Arial" w:hint="default"/>
      </w:rPr>
    </w:lvl>
    <w:lvl w:ilvl="1" w:tplc="A3C8BEEC" w:tentative="1">
      <w:start w:val="1"/>
      <w:numFmt w:val="bullet"/>
      <w:lvlText w:val="•"/>
      <w:lvlJc w:val="left"/>
      <w:pPr>
        <w:tabs>
          <w:tab w:val="num" w:pos="1440"/>
        </w:tabs>
        <w:ind w:left="1440" w:hanging="360"/>
      </w:pPr>
      <w:rPr>
        <w:rFonts w:ascii="Arial" w:hAnsi="Arial" w:hint="default"/>
      </w:rPr>
    </w:lvl>
    <w:lvl w:ilvl="2" w:tplc="E3141088" w:tentative="1">
      <w:start w:val="1"/>
      <w:numFmt w:val="bullet"/>
      <w:lvlText w:val="•"/>
      <w:lvlJc w:val="left"/>
      <w:pPr>
        <w:tabs>
          <w:tab w:val="num" w:pos="2160"/>
        </w:tabs>
        <w:ind w:left="2160" w:hanging="360"/>
      </w:pPr>
      <w:rPr>
        <w:rFonts w:ascii="Arial" w:hAnsi="Arial" w:hint="default"/>
      </w:rPr>
    </w:lvl>
    <w:lvl w:ilvl="3" w:tplc="8676D0C4" w:tentative="1">
      <w:start w:val="1"/>
      <w:numFmt w:val="bullet"/>
      <w:lvlText w:val="•"/>
      <w:lvlJc w:val="left"/>
      <w:pPr>
        <w:tabs>
          <w:tab w:val="num" w:pos="2880"/>
        </w:tabs>
        <w:ind w:left="2880" w:hanging="360"/>
      </w:pPr>
      <w:rPr>
        <w:rFonts w:ascii="Arial" w:hAnsi="Arial" w:hint="default"/>
      </w:rPr>
    </w:lvl>
    <w:lvl w:ilvl="4" w:tplc="64EAF5EE" w:tentative="1">
      <w:start w:val="1"/>
      <w:numFmt w:val="bullet"/>
      <w:lvlText w:val="•"/>
      <w:lvlJc w:val="left"/>
      <w:pPr>
        <w:tabs>
          <w:tab w:val="num" w:pos="3600"/>
        </w:tabs>
        <w:ind w:left="3600" w:hanging="360"/>
      </w:pPr>
      <w:rPr>
        <w:rFonts w:ascii="Arial" w:hAnsi="Arial" w:hint="default"/>
      </w:rPr>
    </w:lvl>
    <w:lvl w:ilvl="5" w:tplc="42AC4B90" w:tentative="1">
      <w:start w:val="1"/>
      <w:numFmt w:val="bullet"/>
      <w:lvlText w:val="•"/>
      <w:lvlJc w:val="left"/>
      <w:pPr>
        <w:tabs>
          <w:tab w:val="num" w:pos="4320"/>
        </w:tabs>
        <w:ind w:left="4320" w:hanging="360"/>
      </w:pPr>
      <w:rPr>
        <w:rFonts w:ascii="Arial" w:hAnsi="Arial" w:hint="default"/>
      </w:rPr>
    </w:lvl>
    <w:lvl w:ilvl="6" w:tplc="5C3E40E6" w:tentative="1">
      <w:start w:val="1"/>
      <w:numFmt w:val="bullet"/>
      <w:lvlText w:val="•"/>
      <w:lvlJc w:val="left"/>
      <w:pPr>
        <w:tabs>
          <w:tab w:val="num" w:pos="5040"/>
        </w:tabs>
        <w:ind w:left="5040" w:hanging="360"/>
      </w:pPr>
      <w:rPr>
        <w:rFonts w:ascii="Arial" w:hAnsi="Arial" w:hint="default"/>
      </w:rPr>
    </w:lvl>
    <w:lvl w:ilvl="7" w:tplc="07B8779E" w:tentative="1">
      <w:start w:val="1"/>
      <w:numFmt w:val="bullet"/>
      <w:lvlText w:val="•"/>
      <w:lvlJc w:val="left"/>
      <w:pPr>
        <w:tabs>
          <w:tab w:val="num" w:pos="5760"/>
        </w:tabs>
        <w:ind w:left="5760" w:hanging="360"/>
      </w:pPr>
      <w:rPr>
        <w:rFonts w:ascii="Arial" w:hAnsi="Arial" w:hint="default"/>
      </w:rPr>
    </w:lvl>
    <w:lvl w:ilvl="8" w:tplc="7F8A56A8" w:tentative="1">
      <w:start w:val="1"/>
      <w:numFmt w:val="bullet"/>
      <w:lvlText w:val="•"/>
      <w:lvlJc w:val="left"/>
      <w:pPr>
        <w:tabs>
          <w:tab w:val="num" w:pos="6480"/>
        </w:tabs>
        <w:ind w:left="6480" w:hanging="360"/>
      </w:pPr>
      <w:rPr>
        <w:rFonts w:ascii="Arial" w:hAnsi="Arial" w:hint="default"/>
      </w:rPr>
    </w:lvl>
  </w:abstractNum>
  <w:abstractNum w:abstractNumId="19">
    <w:nsid w:val="18AB1A1A"/>
    <w:multiLevelType w:val="hybridMultilevel"/>
    <w:tmpl w:val="010EACBC"/>
    <w:lvl w:ilvl="0" w:tplc="2C181FD0">
      <w:start w:val="1"/>
      <w:numFmt w:val="bullet"/>
      <w:lvlText w:val="•"/>
      <w:lvlJc w:val="left"/>
      <w:pPr>
        <w:tabs>
          <w:tab w:val="num" w:pos="720"/>
        </w:tabs>
        <w:ind w:left="720" w:hanging="360"/>
      </w:pPr>
      <w:rPr>
        <w:rFonts w:ascii="Arial" w:hAnsi="Arial" w:hint="default"/>
      </w:rPr>
    </w:lvl>
    <w:lvl w:ilvl="1" w:tplc="B0EE1272" w:tentative="1">
      <w:start w:val="1"/>
      <w:numFmt w:val="bullet"/>
      <w:lvlText w:val="•"/>
      <w:lvlJc w:val="left"/>
      <w:pPr>
        <w:tabs>
          <w:tab w:val="num" w:pos="1440"/>
        </w:tabs>
        <w:ind w:left="1440" w:hanging="360"/>
      </w:pPr>
      <w:rPr>
        <w:rFonts w:ascii="Arial" w:hAnsi="Arial" w:hint="default"/>
      </w:rPr>
    </w:lvl>
    <w:lvl w:ilvl="2" w:tplc="2774029E" w:tentative="1">
      <w:start w:val="1"/>
      <w:numFmt w:val="bullet"/>
      <w:lvlText w:val="•"/>
      <w:lvlJc w:val="left"/>
      <w:pPr>
        <w:tabs>
          <w:tab w:val="num" w:pos="2160"/>
        </w:tabs>
        <w:ind w:left="2160" w:hanging="360"/>
      </w:pPr>
      <w:rPr>
        <w:rFonts w:ascii="Arial" w:hAnsi="Arial" w:hint="default"/>
      </w:rPr>
    </w:lvl>
    <w:lvl w:ilvl="3" w:tplc="BFE2F8DE" w:tentative="1">
      <w:start w:val="1"/>
      <w:numFmt w:val="bullet"/>
      <w:lvlText w:val="•"/>
      <w:lvlJc w:val="left"/>
      <w:pPr>
        <w:tabs>
          <w:tab w:val="num" w:pos="2880"/>
        </w:tabs>
        <w:ind w:left="2880" w:hanging="360"/>
      </w:pPr>
      <w:rPr>
        <w:rFonts w:ascii="Arial" w:hAnsi="Arial" w:hint="default"/>
      </w:rPr>
    </w:lvl>
    <w:lvl w:ilvl="4" w:tplc="1FF20AA8" w:tentative="1">
      <w:start w:val="1"/>
      <w:numFmt w:val="bullet"/>
      <w:lvlText w:val="•"/>
      <w:lvlJc w:val="left"/>
      <w:pPr>
        <w:tabs>
          <w:tab w:val="num" w:pos="3600"/>
        </w:tabs>
        <w:ind w:left="3600" w:hanging="360"/>
      </w:pPr>
      <w:rPr>
        <w:rFonts w:ascii="Arial" w:hAnsi="Arial" w:hint="default"/>
      </w:rPr>
    </w:lvl>
    <w:lvl w:ilvl="5" w:tplc="44A4DD02" w:tentative="1">
      <w:start w:val="1"/>
      <w:numFmt w:val="bullet"/>
      <w:lvlText w:val="•"/>
      <w:lvlJc w:val="left"/>
      <w:pPr>
        <w:tabs>
          <w:tab w:val="num" w:pos="4320"/>
        </w:tabs>
        <w:ind w:left="4320" w:hanging="360"/>
      </w:pPr>
      <w:rPr>
        <w:rFonts w:ascii="Arial" w:hAnsi="Arial" w:hint="default"/>
      </w:rPr>
    </w:lvl>
    <w:lvl w:ilvl="6" w:tplc="3D2A07D4" w:tentative="1">
      <w:start w:val="1"/>
      <w:numFmt w:val="bullet"/>
      <w:lvlText w:val="•"/>
      <w:lvlJc w:val="left"/>
      <w:pPr>
        <w:tabs>
          <w:tab w:val="num" w:pos="5040"/>
        </w:tabs>
        <w:ind w:left="5040" w:hanging="360"/>
      </w:pPr>
      <w:rPr>
        <w:rFonts w:ascii="Arial" w:hAnsi="Arial" w:hint="default"/>
      </w:rPr>
    </w:lvl>
    <w:lvl w:ilvl="7" w:tplc="C8F25F80" w:tentative="1">
      <w:start w:val="1"/>
      <w:numFmt w:val="bullet"/>
      <w:lvlText w:val="•"/>
      <w:lvlJc w:val="left"/>
      <w:pPr>
        <w:tabs>
          <w:tab w:val="num" w:pos="5760"/>
        </w:tabs>
        <w:ind w:left="5760" w:hanging="360"/>
      </w:pPr>
      <w:rPr>
        <w:rFonts w:ascii="Arial" w:hAnsi="Arial" w:hint="default"/>
      </w:rPr>
    </w:lvl>
    <w:lvl w:ilvl="8" w:tplc="42F2D1FA" w:tentative="1">
      <w:start w:val="1"/>
      <w:numFmt w:val="bullet"/>
      <w:lvlText w:val="•"/>
      <w:lvlJc w:val="left"/>
      <w:pPr>
        <w:tabs>
          <w:tab w:val="num" w:pos="6480"/>
        </w:tabs>
        <w:ind w:left="6480" w:hanging="360"/>
      </w:pPr>
      <w:rPr>
        <w:rFonts w:ascii="Arial" w:hAnsi="Arial" w:hint="default"/>
      </w:rPr>
    </w:lvl>
  </w:abstractNum>
  <w:abstractNum w:abstractNumId="20">
    <w:nsid w:val="1EF67BEB"/>
    <w:multiLevelType w:val="hybridMultilevel"/>
    <w:tmpl w:val="616CE6E2"/>
    <w:lvl w:ilvl="0" w:tplc="0F467544">
      <w:start w:val="1"/>
      <w:numFmt w:val="bullet"/>
      <w:lvlText w:val="•"/>
      <w:lvlJc w:val="left"/>
      <w:pPr>
        <w:tabs>
          <w:tab w:val="num" w:pos="720"/>
        </w:tabs>
        <w:ind w:left="720" w:hanging="360"/>
      </w:pPr>
      <w:rPr>
        <w:rFonts w:ascii="Arial" w:hAnsi="Arial" w:hint="default"/>
      </w:rPr>
    </w:lvl>
    <w:lvl w:ilvl="1" w:tplc="15885F20" w:tentative="1">
      <w:start w:val="1"/>
      <w:numFmt w:val="bullet"/>
      <w:lvlText w:val="•"/>
      <w:lvlJc w:val="left"/>
      <w:pPr>
        <w:tabs>
          <w:tab w:val="num" w:pos="1440"/>
        </w:tabs>
        <w:ind w:left="1440" w:hanging="360"/>
      </w:pPr>
      <w:rPr>
        <w:rFonts w:ascii="Arial" w:hAnsi="Arial" w:hint="default"/>
      </w:rPr>
    </w:lvl>
    <w:lvl w:ilvl="2" w:tplc="B42C8E30" w:tentative="1">
      <w:start w:val="1"/>
      <w:numFmt w:val="bullet"/>
      <w:lvlText w:val="•"/>
      <w:lvlJc w:val="left"/>
      <w:pPr>
        <w:tabs>
          <w:tab w:val="num" w:pos="2160"/>
        </w:tabs>
        <w:ind w:left="2160" w:hanging="360"/>
      </w:pPr>
      <w:rPr>
        <w:rFonts w:ascii="Arial" w:hAnsi="Arial" w:hint="default"/>
      </w:rPr>
    </w:lvl>
    <w:lvl w:ilvl="3" w:tplc="6C7EBC0E" w:tentative="1">
      <w:start w:val="1"/>
      <w:numFmt w:val="bullet"/>
      <w:lvlText w:val="•"/>
      <w:lvlJc w:val="left"/>
      <w:pPr>
        <w:tabs>
          <w:tab w:val="num" w:pos="2880"/>
        </w:tabs>
        <w:ind w:left="2880" w:hanging="360"/>
      </w:pPr>
      <w:rPr>
        <w:rFonts w:ascii="Arial" w:hAnsi="Arial" w:hint="default"/>
      </w:rPr>
    </w:lvl>
    <w:lvl w:ilvl="4" w:tplc="FF949CFC" w:tentative="1">
      <w:start w:val="1"/>
      <w:numFmt w:val="bullet"/>
      <w:lvlText w:val="•"/>
      <w:lvlJc w:val="left"/>
      <w:pPr>
        <w:tabs>
          <w:tab w:val="num" w:pos="3600"/>
        </w:tabs>
        <w:ind w:left="3600" w:hanging="360"/>
      </w:pPr>
      <w:rPr>
        <w:rFonts w:ascii="Arial" w:hAnsi="Arial" w:hint="default"/>
      </w:rPr>
    </w:lvl>
    <w:lvl w:ilvl="5" w:tplc="1E2CD2EA" w:tentative="1">
      <w:start w:val="1"/>
      <w:numFmt w:val="bullet"/>
      <w:lvlText w:val="•"/>
      <w:lvlJc w:val="left"/>
      <w:pPr>
        <w:tabs>
          <w:tab w:val="num" w:pos="4320"/>
        </w:tabs>
        <w:ind w:left="4320" w:hanging="360"/>
      </w:pPr>
      <w:rPr>
        <w:rFonts w:ascii="Arial" w:hAnsi="Arial" w:hint="default"/>
      </w:rPr>
    </w:lvl>
    <w:lvl w:ilvl="6" w:tplc="DD049F02" w:tentative="1">
      <w:start w:val="1"/>
      <w:numFmt w:val="bullet"/>
      <w:lvlText w:val="•"/>
      <w:lvlJc w:val="left"/>
      <w:pPr>
        <w:tabs>
          <w:tab w:val="num" w:pos="5040"/>
        </w:tabs>
        <w:ind w:left="5040" w:hanging="360"/>
      </w:pPr>
      <w:rPr>
        <w:rFonts w:ascii="Arial" w:hAnsi="Arial" w:hint="default"/>
      </w:rPr>
    </w:lvl>
    <w:lvl w:ilvl="7" w:tplc="BE181A18" w:tentative="1">
      <w:start w:val="1"/>
      <w:numFmt w:val="bullet"/>
      <w:lvlText w:val="•"/>
      <w:lvlJc w:val="left"/>
      <w:pPr>
        <w:tabs>
          <w:tab w:val="num" w:pos="5760"/>
        </w:tabs>
        <w:ind w:left="5760" w:hanging="360"/>
      </w:pPr>
      <w:rPr>
        <w:rFonts w:ascii="Arial" w:hAnsi="Arial" w:hint="default"/>
      </w:rPr>
    </w:lvl>
    <w:lvl w:ilvl="8" w:tplc="6D82B084" w:tentative="1">
      <w:start w:val="1"/>
      <w:numFmt w:val="bullet"/>
      <w:lvlText w:val="•"/>
      <w:lvlJc w:val="left"/>
      <w:pPr>
        <w:tabs>
          <w:tab w:val="num" w:pos="6480"/>
        </w:tabs>
        <w:ind w:left="6480" w:hanging="360"/>
      </w:pPr>
      <w:rPr>
        <w:rFonts w:ascii="Arial" w:hAnsi="Arial" w:hint="default"/>
      </w:rPr>
    </w:lvl>
  </w:abstractNum>
  <w:abstractNum w:abstractNumId="21">
    <w:nsid w:val="1F1E7CCE"/>
    <w:multiLevelType w:val="hybridMultilevel"/>
    <w:tmpl w:val="7144D0D8"/>
    <w:lvl w:ilvl="0" w:tplc="A0764DAA">
      <w:start w:val="1"/>
      <w:numFmt w:val="bullet"/>
      <w:lvlText w:val="•"/>
      <w:lvlJc w:val="left"/>
      <w:pPr>
        <w:tabs>
          <w:tab w:val="num" w:pos="720"/>
        </w:tabs>
        <w:ind w:left="720" w:hanging="360"/>
      </w:pPr>
      <w:rPr>
        <w:rFonts w:ascii="Arial" w:hAnsi="Arial" w:hint="default"/>
      </w:rPr>
    </w:lvl>
    <w:lvl w:ilvl="1" w:tplc="E3D4F0AE" w:tentative="1">
      <w:start w:val="1"/>
      <w:numFmt w:val="bullet"/>
      <w:lvlText w:val="•"/>
      <w:lvlJc w:val="left"/>
      <w:pPr>
        <w:tabs>
          <w:tab w:val="num" w:pos="1440"/>
        </w:tabs>
        <w:ind w:left="1440" w:hanging="360"/>
      </w:pPr>
      <w:rPr>
        <w:rFonts w:ascii="Arial" w:hAnsi="Arial" w:hint="default"/>
      </w:rPr>
    </w:lvl>
    <w:lvl w:ilvl="2" w:tplc="DF30ECBC" w:tentative="1">
      <w:start w:val="1"/>
      <w:numFmt w:val="bullet"/>
      <w:lvlText w:val="•"/>
      <w:lvlJc w:val="left"/>
      <w:pPr>
        <w:tabs>
          <w:tab w:val="num" w:pos="2160"/>
        </w:tabs>
        <w:ind w:left="2160" w:hanging="360"/>
      </w:pPr>
      <w:rPr>
        <w:rFonts w:ascii="Arial" w:hAnsi="Arial" w:hint="default"/>
      </w:rPr>
    </w:lvl>
    <w:lvl w:ilvl="3" w:tplc="A1388750" w:tentative="1">
      <w:start w:val="1"/>
      <w:numFmt w:val="bullet"/>
      <w:lvlText w:val="•"/>
      <w:lvlJc w:val="left"/>
      <w:pPr>
        <w:tabs>
          <w:tab w:val="num" w:pos="2880"/>
        </w:tabs>
        <w:ind w:left="2880" w:hanging="360"/>
      </w:pPr>
      <w:rPr>
        <w:rFonts w:ascii="Arial" w:hAnsi="Arial" w:hint="default"/>
      </w:rPr>
    </w:lvl>
    <w:lvl w:ilvl="4" w:tplc="A246F3DA" w:tentative="1">
      <w:start w:val="1"/>
      <w:numFmt w:val="bullet"/>
      <w:lvlText w:val="•"/>
      <w:lvlJc w:val="left"/>
      <w:pPr>
        <w:tabs>
          <w:tab w:val="num" w:pos="3600"/>
        </w:tabs>
        <w:ind w:left="3600" w:hanging="360"/>
      </w:pPr>
      <w:rPr>
        <w:rFonts w:ascii="Arial" w:hAnsi="Arial" w:hint="default"/>
      </w:rPr>
    </w:lvl>
    <w:lvl w:ilvl="5" w:tplc="9DD445F4" w:tentative="1">
      <w:start w:val="1"/>
      <w:numFmt w:val="bullet"/>
      <w:lvlText w:val="•"/>
      <w:lvlJc w:val="left"/>
      <w:pPr>
        <w:tabs>
          <w:tab w:val="num" w:pos="4320"/>
        </w:tabs>
        <w:ind w:left="4320" w:hanging="360"/>
      </w:pPr>
      <w:rPr>
        <w:rFonts w:ascii="Arial" w:hAnsi="Arial" w:hint="default"/>
      </w:rPr>
    </w:lvl>
    <w:lvl w:ilvl="6" w:tplc="2EAE3498" w:tentative="1">
      <w:start w:val="1"/>
      <w:numFmt w:val="bullet"/>
      <w:lvlText w:val="•"/>
      <w:lvlJc w:val="left"/>
      <w:pPr>
        <w:tabs>
          <w:tab w:val="num" w:pos="5040"/>
        </w:tabs>
        <w:ind w:left="5040" w:hanging="360"/>
      </w:pPr>
      <w:rPr>
        <w:rFonts w:ascii="Arial" w:hAnsi="Arial" w:hint="default"/>
      </w:rPr>
    </w:lvl>
    <w:lvl w:ilvl="7" w:tplc="3A902E48" w:tentative="1">
      <w:start w:val="1"/>
      <w:numFmt w:val="bullet"/>
      <w:lvlText w:val="•"/>
      <w:lvlJc w:val="left"/>
      <w:pPr>
        <w:tabs>
          <w:tab w:val="num" w:pos="5760"/>
        </w:tabs>
        <w:ind w:left="5760" w:hanging="360"/>
      </w:pPr>
      <w:rPr>
        <w:rFonts w:ascii="Arial" w:hAnsi="Arial" w:hint="default"/>
      </w:rPr>
    </w:lvl>
    <w:lvl w:ilvl="8" w:tplc="0AC6AAE6" w:tentative="1">
      <w:start w:val="1"/>
      <w:numFmt w:val="bullet"/>
      <w:lvlText w:val="•"/>
      <w:lvlJc w:val="left"/>
      <w:pPr>
        <w:tabs>
          <w:tab w:val="num" w:pos="6480"/>
        </w:tabs>
        <w:ind w:left="6480" w:hanging="360"/>
      </w:pPr>
      <w:rPr>
        <w:rFonts w:ascii="Arial" w:hAnsi="Arial" w:hint="default"/>
      </w:rPr>
    </w:lvl>
  </w:abstractNum>
  <w:abstractNum w:abstractNumId="22">
    <w:nsid w:val="2B465E36"/>
    <w:multiLevelType w:val="hybridMultilevel"/>
    <w:tmpl w:val="2B025254"/>
    <w:lvl w:ilvl="0" w:tplc="BCA48AF0">
      <w:start w:val="1"/>
      <w:numFmt w:val="bullet"/>
      <w:lvlText w:val="•"/>
      <w:lvlJc w:val="left"/>
      <w:pPr>
        <w:tabs>
          <w:tab w:val="num" w:pos="720"/>
        </w:tabs>
        <w:ind w:left="720" w:hanging="360"/>
      </w:pPr>
      <w:rPr>
        <w:rFonts w:ascii="Arial" w:hAnsi="Arial" w:hint="default"/>
      </w:rPr>
    </w:lvl>
    <w:lvl w:ilvl="1" w:tplc="96B2B0C2" w:tentative="1">
      <w:start w:val="1"/>
      <w:numFmt w:val="bullet"/>
      <w:lvlText w:val="•"/>
      <w:lvlJc w:val="left"/>
      <w:pPr>
        <w:tabs>
          <w:tab w:val="num" w:pos="1440"/>
        </w:tabs>
        <w:ind w:left="1440" w:hanging="360"/>
      </w:pPr>
      <w:rPr>
        <w:rFonts w:ascii="Arial" w:hAnsi="Arial" w:hint="default"/>
      </w:rPr>
    </w:lvl>
    <w:lvl w:ilvl="2" w:tplc="9F76FB00" w:tentative="1">
      <w:start w:val="1"/>
      <w:numFmt w:val="bullet"/>
      <w:lvlText w:val="•"/>
      <w:lvlJc w:val="left"/>
      <w:pPr>
        <w:tabs>
          <w:tab w:val="num" w:pos="2160"/>
        </w:tabs>
        <w:ind w:left="2160" w:hanging="360"/>
      </w:pPr>
      <w:rPr>
        <w:rFonts w:ascii="Arial" w:hAnsi="Arial" w:hint="default"/>
      </w:rPr>
    </w:lvl>
    <w:lvl w:ilvl="3" w:tplc="B0DEB9C8" w:tentative="1">
      <w:start w:val="1"/>
      <w:numFmt w:val="bullet"/>
      <w:lvlText w:val="•"/>
      <w:lvlJc w:val="left"/>
      <w:pPr>
        <w:tabs>
          <w:tab w:val="num" w:pos="2880"/>
        </w:tabs>
        <w:ind w:left="2880" w:hanging="360"/>
      </w:pPr>
      <w:rPr>
        <w:rFonts w:ascii="Arial" w:hAnsi="Arial" w:hint="default"/>
      </w:rPr>
    </w:lvl>
    <w:lvl w:ilvl="4" w:tplc="9DE8342E" w:tentative="1">
      <w:start w:val="1"/>
      <w:numFmt w:val="bullet"/>
      <w:lvlText w:val="•"/>
      <w:lvlJc w:val="left"/>
      <w:pPr>
        <w:tabs>
          <w:tab w:val="num" w:pos="3600"/>
        </w:tabs>
        <w:ind w:left="3600" w:hanging="360"/>
      </w:pPr>
      <w:rPr>
        <w:rFonts w:ascii="Arial" w:hAnsi="Arial" w:hint="default"/>
      </w:rPr>
    </w:lvl>
    <w:lvl w:ilvl="5" w:tplc="4FE684DE" w:tentative="1">
      <w:start w:val="1"/>
      <w:numFmt w:val="bullet"/>
      <w:lvlText w:val="•"/>
      <w:lvlJc w:val="left"/>
      <w:pPr>
        <w:tabs>
          <w:tab w:val="num" w:pos="4320"/>
        </w:tabs>
        <w:ind w:left="4320" w:hanging="360"/>
      </w:pPr>
      <w:rPr>
        <w:rFonts w:ascii="Arial" w:hAnsi="Arial" w:hint="default"/>
      </w:rPr>
    </w:lvl>
    <w:lvl w:ilvl="6" w:tplc="9A50569C" w:tentative="1">
      <w:start w:val="1"/>
      <w:numFmt w:val="bullet"/>
      <w:lvlText w:val="•"/>
      <w:lvlJc w:val="left"/>
      <w:pPr>
        <w:tabs>
          <w:tab w:val="num" w:pos="5040"/>
        </w:tabs>
        <w:ind w:left="5040" w:hanging="360"/>
      </w:pPr>
      <w:rPr>
        <w:rFonts w:ascii="Arial" w:hAnsi="Arial" w:hint="default"/>
      </w:rPr>
    </w:lvl>
    <w:lvl w:ilvl="7" w:tplc="1F9E6814" w:tentative="1">
      <w:start w:val="1"/>
      <w:numFmt w:val="bullet"/>
      <w:lvlText w:val="•"/>
      <w:lvlJc w:val="left"/>
      <w:pPr>
        <w:tabs>
          <w:tab w:val="num" w:pos="5760"/>
        </w:tabs>
        <w:ind w:left="5760" w:hanging="360"/>
      </w:pPr>
      <w:rPr>
        <w:rFonts w:ascii="Arial" w:hAnsi="Arial" w:hint="default"/>
      </w:rPr>
    </w:lvl>
    <w:lvl w:ilvl="8" w:tplc="2200A5E4" w:tentative="1">
      <w:start w:val="1"/>
      <w:numFmt w:val="bullet"/>
      <w:lvlText w:val="•"/>
      <w:lvlJc w:val="left"/>
      <w:pPr>
        <w:tabs>
          <w:tab w:val="num" w:pos="6480"/>
        </w:tabs>
        <w:ind w:left="6480" w:hanging="360"/>
      </w:pPr>
      <w:rPr>
        <w:rFonts w:ascii="Arial" w:hAnsi="Arial" w:hint="default"/>
      </w:rPr>
    </w:lvl>
  </w:abstractNum>
  <w:abstractNum w:abstractNumId="23">
    <w:nsid w:val="2D1702AC"/>
    <w:multiLevelType w:val="hybridMultilevel"/>
    <w:tmpl w:val="449221FC"/>
    <w:lvl w:ilvl="0" w:tplc="14847AF6">
      <w:start w:val="1"/>
      <w:numFmt w:val="bullet"/>
      <w:lvlText w:val="•"/>
      <w:lvlJc w:val="left"/>
      <w:pPr>
        <w:tabs>
          <w:tab w:val="num" w:pos="720"/>
        </w:tabs>
        <w:ind w:left="720" w:hanging="360"/>
      </w:pPr>
      <w:rPr>
        <w:rFonts w:ascii="Arial" w:hAnsi="Arial" w:hint="default"/>
      </w:rPr>
    </w:lvl>
    <w:lvl w:ilvl="1" w:tplc="D6D09F40" w:tentative="1">
      <w:start w:val="1"/>
      <w:numFmt w:val="bullet"/>
      <w:lvlText w:val="•"/>
      <w:lvlJc w:val="left"/>
      <w:pPr>
        <w:tabs>
          <w:tab w:val="num" w:pos="1440"/>
        </w:tabs>
        <w:ind w:left="1440" w:hanging="360"/>
      </w:pPr>
      <w:rPr>
        <w:rFonts w:ascii="Arial" w:hAnsi="Arial" w:hint="default"/>
      </w:rPr>
    </w:lvl>
    <w:lvl w:ilvl="2" w:tplc="FA08AE8E" w:tentative="1">
      <w:start w:val="1"/>
      <w:numFmt w:val="bullet"/>
      <w:lvlText w:val="•"/>
      <w:lvlJc w:val="left"/>
      <w:pPr>
        <w:tabs>
          <w:tab w:val="num" w:pos="2160"/>
        </w:tabs>
        <w:ind w:left="2160" w:hanging="360"/>
      </w:pPr>
      <w:rPr>
        <w:rFonts w:ascii="Arial" w:hAnsi="Arial" w:hint="default"/>
      </w:rPr>
    </w:lvl>
    <w:lvl w:ilvl="3" w:tplc="24D66CE6" w:tentative="1">
      <w:start w:val="1"/>
      <w:numFmt w:val="bullet"/>
      <w:lvlText w:val="•"/>
      <w:lvlJc w:val="left"/>
      <w:pPr>
        <w:tabs>
          <w:tab w:val="num" w:pos="2880"/>
        </w:tabs>
        <w:ind w:left="2880" w:hanging="360"/>
      </w:pPr>
      <w:rPr>
        <w:rFonts w:ascii="Arial" w:hAnsi="Arial" w:hint="default"/>
      </w:rPr>
    </w:lvl>
    <w:lvl w:ilvl="4" w:tplc="41084CEE" w:tentative="1">
      <w:start w:val="1"/>
      <w:numFmt w:val="bullet"/>
      <w:lvlText w:val="•"/>
      <w:lvlJc w:val="left"/>
      <w:pPr>
        <w:tabs>
          <w:tab w:val="num" w:pos="3600"/>
        </w:tabs>
        <w:ind w:left="3600" w:hanging="360"/>
      </w:pPr>
      <w:rPr>
        <w:rFonts w:ascii="Arial" w:hAnsi="Arial" w:hint="default"/>
      </w:rPr>
    </w:lvl>
    <w:lvl w:ilvl="5" w:tplc="B500745A" w:tentative="1">
      <w:start w:val="1"/>
      <w:numFmt w:val="bullet"/>
      <w:lvlText w:val="•"/>
      <w:lvlJc w:val="left"/>
      <w:pPr>
        <w:tabs>
          <w:tab w:val="num" w:pos="4320"/>
        </w:tabs>
        <w:ind w:left="4320" w:hanging="360"/>
      </w:pPr>
      <w:rPr>
        <w:rFonts w:ascii="Arial" w:hAnsi="Arial" w:hint="default"/>
      </w:rPr>
    </w:lvl>
    <w:lvl w:ilvl="6" w:tplc="333E5470" w:tentative="1">
      <w:start w:val="1"/>
      <w:numFmt w:val="bullet"/>
      <w:lvlText w:val="•"/>
      <w:lvlJc w:val="left"/>
      <w:pPr>
        <w:tabs>
          <w:tab w:val="num" w:pos="5040"/>
        </w:tabs>
        <w:ind w:left="5040" w:hanging="360"/>
      </w:pPr>
      <w:rPr>
        <w:rFonts w:ascii="Arial" w:hAnsi="Arial" w:hint="default"/>
      </w:rPr>
    </w:lvl>
    <w:lvl w:ilvl="7" w:tplc="CA4EB34E" w:tentative="1">
      <w:start w:val="1"/>
      <w:numFmt w:val="bullet"/>
      <w:lvlText w:val="•"/>
      <w:lvlJc w:val="left"/>
      <w:pPr>
        <w:tabs>
          <w:tab w:val="num" w:pos="5760"/>
        </w:tabs>
        <w:ind w:left="5760" w:hanging="360"/>
      </w:pPr>
      <w:rPr>
        <w:rFonts w:ascii="Arial" w:hAnsi="Arial" w:hint="default"/>
      </w:rPr>
    </w:lvl>
    <w:lvl w:ilvl="8" w:tplc="3624497A" w:tentative="1">
      <w:start w:val="1"/>
      <w:numFmt w:val="bullet"/>
      <w:lvlText w:val="•"/>
      <w:lvlJc w:val="left"/>
      <w:pPr>
        <w:tabs>
          <w:tab w:val="num" w:pos="6480"/>
        </w:tabs>
        <w:ind w:left="6480" w:hanging="360"/>
      </w:pPr>
      <w:rPr>
        <w:rFonts w:ascii="Arial" w:hAnsi="Arial" w:hint="default"/>
      </w:rPr>
    </w:lvl>
  </w:abstractNum>
  <w:abstractNum w:abstractNumId="24">
    <w:nsid w:val="3B4A5002"/>
    <w:multiLevelType w:val="hybridMultilevel"/>
    <w:tmpl w:val="3E9EA23E"/>
    <w:lvl w:ilvl="0" w:tplc="BB925E98">
      <w:start w:val="1"/>
      <w:numFmt w:val="bullet"/>
      <w:lvlText w:val="•"/>
      <w:lvlJc w:val="left"/>
      <w:pPr>
        <w:tabs>
          <w:tab w:val="num" w:pos="720"/>
        </w:tabs>
        <w:ind w:left="720" w:hanging="360"/>
      </w:pPr>
      <w:rPr>
        <w:rFonts w:ascii="Arial" w:hAnsi="Arial" w:hint="default"/>
      </w:rPr>
    </w:lvl>
    <w:lvl w:ilvl="1" w:tplc="4976897C" w:tentative="1">
      <w:start w:val="1"/>
      <w:numFmt w:val="bullet"/>
      <w:lvlText w:val="•"/>
      <w:lvlJc w:val="left"/>
      <w:pPr>
        <w:tabs>
          <w:tab w:val="num" w:pos="1440"/>
        </w:tabs>
        <w:ind w:left="1440" w:hanging="360"/>
      </w:pPr>
      <w:rPr>
        <w:rFonts w:ascii="Arial" w:hAnsi="Arial" w:hint="default"/>
      </w:rPr>
    </w:lvl>
    <w:lvl w:ilvl="2" w:tplc="E4203086" w:tentative="1">
      <w:start w:val="1"/>
      <w:numFmt w:val="bullet"/>
      <w:lvlText w:val="•"/>
      <w:lvlJc w:val="left"/>
      <w:pPr>
        <w:tabs>
          <w:tab w:val="num" w:pos="2160"/>
        </w:tabs>
        <w:ind w:left="2160" w:hanging="360"/>
      </w:pPr>
      <w:rPr>
        <w:rFonts w:ascii="Arial" w:hAnsi="Arial" w:hint="default"/>
      </w:rPr>
    </w:lvl>
    <w:lvl w:ilvl="3" w:tplc="0EEA6310" w:tentative="1">
      <w:start w:val="1"/>
      <w:numFmt w:val="bullet"/>
      <w:lvlText w:val="•"/>
      <w:lvlJc w:val="left"/>
      <w:pPr>
        <w:tabs>
          <w:tab w:val="num" w:pos="2880"/>
        </w:tabs>
        <w:ind w:left="2880" w:hanging="360"/>
      </w:pPr>
      <w:rPr>
        <w:rFonts w:ascii="Arial" w:hAnsi="Arial" w:hint="default"/>
      </w:rPr>
    </w:lvl>
    <w:lvl w:ilvl="4" w:tplc="F1AC1B2C" w:tentative="1">
      <w:start w:val="1"/>
      <w:numFmt w:val="bullet"/>
      <w:lvlText w:val="•"/>
      <w:lvlJc w:val="left"/>
      <w:pPr>
        <w:tabs>
          <w:tab w:val="num" w:pos="3600"/>
        </w:tabs>
        <w:ind w:left="3600" w:hanging="360"/>
      </w:pPr>
      <w:rPr>
        <w:rFonts w:ascii="Arial" w:hAnsi="Arial" w:hint="default"/>
      </w:rPr>
    </w:lvl>
    <w:lvl w:ilvl="5" w:tplc="C2B8A06C" w:tentative="1">
      <w:start w:val="1"/>
      <w:numFmt w:val="bullet"/>
      <w:lvlText w:val="•"/>
      <w:lvlJc w:val="left"/>
      <w:pPr>
        <w:tabs>
          <w:tab w:val="num" w:pos="4320"/>
        </w:tabs>
        <w:ind w:left="4320" w:hanging="360"/>
      </w:pPr>
      <w:rPr>
        <w:rFonts w:ascii="Arial" w:hAnsi="Arial" w:hint="default"/>
      </w:rPr>
    </w:lvl>
    <w:lvl w:ilvl="6" w:tplc="C9A69B4C" w:tentative="1">
      <w:start w:val="1"/>
      <w:numFmt w:val="bullet"/>
      <w:lvlText w:val="•"/>
      <w:lvlJc w:val="left"/>
      <w:pPr>
        <w:tabs>
          <w:tab w:val="num" w:pos="5040"/>
        </w:tabs>
        <w:ind w:left="5040" w:hanging="360"/>
      </w:pPr>
      <w:rPr>
        <w:rFonts w:ascii="Arial" w:hAnsi="Arial" w:hint="default"/>
      </w:rPr>
    </w:lvl>
    <w:lvl w:ilvl="7" w:tplc="2C701B16" w:tentative="1">
      <w:start w:val="1"/>
      <w:numFmt w:val="bullet"/>
      <w:lvlText w:val="•"/>
      <w:lvlJc w:val="left"/>
      <w:pPr>
        <w:tabs>
          <w:tab w:val="num" w:pos="5760"/>
        </w:tabs>
        <w:ind w:left="5760" w:hanging="360"/>
      </w:pPr>
      <w:rPr>
        <w:rFonts w:ascii="Arial" w:hAnsi="Arial" w:hint="default"/>
      </w:rPr>
    </w:lvl>
    <w:lvl w:ilvl="8" w:tplc="62F6D94A" w:tentative="1">
      <w:start w:val="1"/>
      <w:numFmt w:val="bullet"/>
      <w:lvlText w:val="•"/>
      <w:lvlJc w:val="left"/>
      <w:pPr>
        <w:tabs>
          <w:tab w:val="num" w:pos="6480"/>
        </w:tabs>
        <w:ind w:left="6480" w:hanging="360"/>
      </w:pPr>
      <w:rPr>
        <w:rFonts w:ascii="Arial" w:hAnsi="Arial" w:hint="default"/>
      </w:rPr>
    </w:lvl>
  </w:abstractNum>
  <w:abstractNum w:abstractNumId="25">
    <w:nsid w:val="3C415443"/>
    <w:multiLevelType w:val="hybridMultilevel"/>
    <w:tmpl w:val="970E5FD0"/>
    <w:lvl w:ilvl="0" w:tplc="2C46CDD6">
      <w:start w:val="1"/>
      <w:numFmt w:val="bullet"/>
      <w:lvlText w:val="•"/>
      <w:lvlJc w:val="left"/>
      <w:pPr>
        <w:tabs>
          <w:tab w:val="num" w:pos="720"/>
        </w:tabs>
        <w:ind w:left="720" w:hanging="360"/>
      </w:pPr>
      <w:rPr>
        <w:rFonts w:ascii="Arial" w:hAnsi="Arial" w:hint="default"/>
      </w:rPr>
    </w:lvl>
    <w:lvl w:ilvl="1" w:tplc="1D84C1EA" w:tentative="1">
      <w:start w:val="1"/>
      <w:numFmt w:val="bullet"/>
      <w:lvlText w:val="•"/>
      <w:lvlJc w:val="left"/>
      <w:pPr>
        <w:tabs>
          <w:tab w:val="num" w:pos="1440"/>
        </w:tabs>
        <w:ind w:left="1440" w:hanging="360"/>
      </w:pPr>
      <w:rPr>
        <w:rFonts w:ascii="Arial" w:hAnsi="Arial" w:hint="default"/>
      </w:rPr>
    </w:lvl>
    <w:lvl w:ilvl="2" w:tplc="B34C0508" w:tentative="1">
      <w:start w:val="1"/>
      <w:numFmt w:val="bullet"/>
      <w:lvlText w:val="•"/>
      <w:lvlJc w:val="left"/>
      <w:pPr>
        <w:tabs>
          <w:tab w:val="num" w:pos="2160"/>
        </w:tabs>
        <w:ind w:left="2160" w:hanging="360"/>
      </w:pPr>
      <w:rPr>
        <w:rFonts w:ascii="Arial" w:hAnsi="Arial" w:hint="default"/>
      </w:rPr>
    </w:lvl>
    <w:lvl w:ilvl="3" w:tplc="80641DBA" w:tentative="1">
      <w:start w:val="1"/>
      <w:numFmt w:val="bullet"/>
      <w:lvlText w:val="•"/>
      <w:lvlJc w:val="left"/>
      <w:pPr>
        <w:tabs>
          <w:tab w:val="num" w:pos="2880"/>
        </w:tabs>
        <w:ind w:left="2880" w:hanging="360"/>
      </w:pPr>
      <w:rPr>
        <w:rFonts w:ascii="Arial" w:hAnsi="Arial" w:hint="default"/>
      </w:rPr>
    </w:lvl>
    <w:lvl w:ilvl="4" w:tplc="D4EE4754" w:tentative="1">
      <w:start w:val="1"/>
      <w:numFmt w:val="bullet"/>
      <w:lvlText w:val="•"/>
      <w:lvlJc w:val="left"/>
      <w:pPr>
        <w:tabs>
          <w:tab w:val="num" w:pos="3600"/>
        </w:tabs>
        <w:ind w:left="3600" w:hanging="360"/>
      </w:pPr>
      <w:rPr>
        <w:rFonts w:ascii="Arial" w:hAnsi="Arial" w:hint="default"/>
      </w:rPr>
    </w:lvl>
    <w:lvl w:ilvl="5" w:tplc="CF822372" w:tentative="1">
      <w:start w:val="1"/>
      <w:numFmt w:val="bullet"/>
      <w:lvlText w:val="•"/>
      <w:lvlJc w:val="left"/>
      <w:pPr>
        <w:tabs>
          <w:tab w:val="num" w:pos="4320"/>
        </w:tabs>
        <w:ind w:left="4320" w:hanging="360"/>
      </w:pPr>
      <w:rPr>
        <w:rFonts w:ascii="Arial" w:hAnsi="Arial" w:hint="default"/>
      </w:rPr>
    </w:lvl>
    <w:lvl w:ilvl="6" w:tplc="2C84283A" w:tentative="1">
      <w:start w:val="1"/>
      <w:numFmt w:val="bullet"/>
      <w:lvlText w:val="•"/>
      <w:lvlJc w:val="left"/>
      <w:pPr>
        <w:tabs>
          <w:tab w:val="num" w:pos="5040"/>
        </w:tabs>
        <w:ind w:left="5040" w:hanging="360"/>
      </w:pPr>
      <w:rPr>
        <w:rFonts w:ascii="Arial" w:hAnsi="Arial" w:hint="default"/>
      </w:rPr>
    </w:lvl>
    <w:lvl w:ilvl="7" w:tplc="9566F61E" w:tentative="1">
      <w:start w:val="1"/>
      <w:numFmt w:val="bullet"/>
      <w:lvlText w:val="•"/>
      <w:lvlJc w:val="left"/>
      <w:pPr>
        <w:tabs>
          <w:tab w:val="num" w:pos="5760"/>
        </w:tabs>
        <w:ind w:left="5760" w:hanging="360"/>
      </w:pPr>
      <w:rPr>
        <w:rFonts w:ascii="Arial" w:hAnsi="Arial" w:hint="default"/>
      </w:rPr>
    </w:lvl>
    <w:lvl w:ilvl="8" w:tplc="6068D1DC" w:tentative="1">
      <w:start w:val="1"/>
      <w:numFmt w:val="bullet"/>
      <w:lvlText w:val="•"/>
      <w:lvlJc w:val="left"/>
      <w:pPr>
        <w:tabs>
          <w:tab w:val="num" w:pos="6480"/>
        </w:tabs>
        <w:ind w:left="6480" w:hanging="360"/>
      </w:pPr>
      <w:rPr>
        <w:rFonts w:ascii="Arial" w:hAnsi="Arial" w:hint="default"/>
      </w:rPr>
    </w:lvl>
  </w:abstractNum>
  <w:abstractNum w:abstractNumId="26">
    <w:nsid w:val="3EA63295"/>
    <w:multiLevelType w:val="hybridMultilevel"/>
    <w:tmpl w:val="9996A924"/>
    <w:lvl w:ilvl="0" w:tplc="6D4A47E0">
      <w:start w:val="1"/>
      <w:numFmt w:val="bullet"/>
      <w:lvlText w:val="•"/>
      <w:lvlJc w:val="left"/>
      <w:pPr>
        <w:tabs>
          <w:tab w:val="num" w:pos="720"/>
        </w:tabs>
        <w:ind w:left="720" w:hanging="360"/>
      </w:pPr>
      <w:rPr>
        <w:rFonts w:ascii="Arial" w:hAnsi="Arial" w:hint="default"/>
      </w:rPr>
    </w:lvl>
    <w:lvl w:ilvl="1" w:tplc="BB86AA68" w:tentative="1">
      <w:start w:val="1"/>
      <w:numFmt w:val="bullet"/>
      <w:lvlText w:val="•"/>
      <w:lvlJc w:val="left"/>
      <w:pPr>
        <w:tabs>
          <w:tab w:val="num" w:pos="1440"/>
        </w:tabs>
        <w:ind w:left="1440" w:hanging="360"/>
      </w:pPr>
      <w:rPr>
        <w:rFonts w:ascii="Arial" w:hAnsi="Arial" w:hint="default"/>
      </w:rPr>
    </w:lvl>
    <w:lvl w:ilvl="2" w:tplc="CD282002" w:tentative="1">
      <w:start w:val="1"/>
      <w:numFmt w:val="bullet"/>
      <w:lvlText w:val="•"/>
      <w:lvlJc w:val="left"/>
      <w:pPr>
        <w:tabs>
          <w:tab w:val="num" w:pos="2160"/>
        </w:tabs>
        <w:ind w:left="2160" w:hanging="360"/>
      </w:pPr>
      <w:rPr>
        <w:rFonts w:ascii="Arial" w:hAnsi="Arial" w:hint="default"/>
      </w:rPr>
    </w:lvl>
    <w:lvl w:ilvl="3" w:tplc="75968C18" w:tentative="1">
      <w:start w:val="1"/>
      <w:numFmt w:val="bullet"/>
      <w:lvlText w:val="•"/>
      <w:lvlJc w:val="left"/>
      <w:pPr>
        <w:tabs>
          <w:tab w:val="num" w:pos="2880"/>
        </w:tabs>
        <w:ind w:left="2880" w:hanging="360"/>
      </w:pPr>
      <w:rPr>
        <w:rFonts w:ascii="Arial" w:hAnsi="Arial" w:hint="default"/>
      </w:rPr>
    </w:lvl>
    <w:lvl w:ilvl="4" w:tplc="E3189F5C" w:tentative="1">
      <w:start w:val="1"/>
      <w:numFmt w:val="bullet"/>
      <w:lvlText w:val="•"/>
      <w:lvlJc w:val="left"/>
      <w:pPr>
        <w:tabs>
          <w:tab w:val="num" w:pos="3600"/>
        </w:tabs>
        <w:ind w:left="3600" w:hanging="360"/>
      </w:pPr>
      <w:rPr>
        <w:rFonts w:ascii="Arial" w:hAnsi="Arial" w:hint="default"/>
      </w:rPr>
    </w:lvl>
    <w:lvl w:ilvl="5" w:tplc="F2CC1D38" w:tentative="1">
      <w:start w:val="1"/>
      <w:numFmt w:val="bullet"/>
      <w:lvlText w:val="•"/>
      <w:lvlJc w:val="left"/>
      <w:pPr>
        <w:tabs>
          <w:tab w:val="num" w:pos="4320"/>
        </w:tabs>
        <w:ind w:left="4320" w:hanging="360"/>
      </w:pPr>
      <w:rPr>
        <w:rFonts w:ascii="Arial" w:hAnsi="Arial" w:hint="default"/>
      </w:rPr>
    </w:lvl>
    <w:lvl w:ilvl="6" w:tplc="38F8F548" w:tentative="1">
      <w:start w:val="1"/>
      <w:numFmt w:val="bullet"/>
      <w:lvlText w:val="•"/>
      <w:lvlJc w:val="left"/>
      <w:pPr>
        <w:tabs>
          <w:tab w:val="num" w:pos="5040"/>
        </w:tabs>
        <w:ind w:left="5040" w:hanging="360"/>
      </w:pPr>
      <w:rPr>
        <w:rFonts w:ascii="Arial" w:hAnsi="Arial" w:hint="default"/>
      </w:rPr>
    </w:lvl>
    <w:lvl w:ilvl="7" w:tplc="7DA6E970" w:tentative="1">
      <w:start w:val="1"/>
      <w:numFmt w:val="bullet"/>
      <w:lvlText w:val="•"/>
      <w:lvlJc w:val="left"/>
      <w:pPr>
        <w:tabs>
          <w:tab w:val="num" w:pos="5760"/>
        </w:tabs>
        <w:ind w:left="5760" w:hanging="360"/>
      </w:pPr>
      <w:rPr>
        <w:rFonts w:ascii="Arial" w:hAnsi="Arial" w:hint="default"/>
      </w:rPr>
    </w:lvl>
    <w:lvl w:ilvl="8" w:tplc="FE5801CA" w:tentative="1">
      <w:start w:val="1"/>
      <w:numFmt w:val="bullet"/>
      <w:lvlText w:val="•"/>
      <w:lvlJc w:val="left"/>
      <w:pPr>
        <w:tabs>
          <w:tab w:val="num" w:pos="6480"/>
        </w:tabs>
        <w:ind w:left="6480" w:hanging="360"/>
      </w:pPr>
      <w:rPr>
        <w:rFonts w:ascii="Arial" w:hAnsi="Arial" w:hint="default"/>
      </w:rPr>
    </w:lvl>
  </w:abstractNum>
  <w:abstractNum w:abstractNumId="27">
    <w:nsid w:val="3FE272F4"/>
    <w:multiLevelType w:val="hybridMultilevel"/>
    <w:tmpl w:val="AFE2E08A"/>
    <w:lvl w:ilvl="0" w:tplc="CFA8DAEE">
      <w:start w:val="1"/>
      <w:numFmt w:val="bullet"/>
      <w:lvlText w:val="•"/>
      <w:lvlJc w:val="left"/>
      <w:pPr>
        <w:tabs>
          <w:tab w:val="num" w:pos="720"/>
        </w:tabs>
        <w:ind w:left="720" w:hanging="360"/>
      </w:pPr>
      <w:rPr>
        <w:rFonts w:ascii="Arial" w:hAnsi="Arial" w:hint="default"/>
      </w:rPr>
    </w:lvl>
    <w:lvl w:ilvl="1" w:tplc="654A2EDC" w:tentative="1">
      <w:start w:val="1"/>
      <w:numFmt w:val="bullet"/>
      <w:lvlText w:val="•"/>
      <w:lvlJc w:val="left"/>
      <w:pPr>
        <w:tabs>
          <w:tab w:val="num" w:pos="1440"/>
        </w:tabs>
        <w:ind w:left="1440" w:hanging="360"/>
      </w:pPr>
      <w:rPr>
        <w:rFonts w:ascii="Arial" w:hAnsi="Arial" w:hint="default"/>
      </w:rPr>
    </w:lvl>
    <w:lvl w:ilvl="2" w:tplc="101A0226" w:tentative="1">
      <w:start w:val="1"/>
      <w:numFmt w:val="bullet"/>
      <w:lvlText w:val="•"/>
      <w:lvlJc w:val="left"/>
      <w:pPr>
        <w:tabs>
          <w:tab w:val="num" w:pos="2160"/>
        </w:tabs>
        <w:ind w:left="2160" w:hanging="360"/>
      </w:pPr>
      <w:rPr>
        <w:rFonts w:ascii="Arial" w:hAnsi="Arial" w:hint="default"/>
      </w:rPr>
    </w:lvl>
    <w:lvl w:ilvl="3" w:tplc="AE78C990" w:tentative="1">
      <w:start w:val="1"/>
      <w:numFmt w:val="bullet"/>
      <w:lvlText w:val="•"/>
      <w:lvlJc w:val="left"/>
      <w:pPr>
        <w:tabs>
          <w:tab w:val="num" w:pos="2880"/>
        </w:tabs>
        <w:ind w:left="2880" w:hanging="360"/>
      </w:pPr>
      <w:rPr>
        <w:rFonts w:ascii="Arial" w:hAnsi="Arial" w:hint="default"/>
      </w:rPr>
    </w:lvl>
    <w:lvl w:ilvl="4" w:tplc="135E602E" w:tentative="1">
      <w:start w:val="1"/>
      <w:numFmt w:val="bullet"/>
      <w:lvlText w:val="•"/>
      <w:lvlJc w:val="left"/>
      <w:pPr>
        <w:tabs>
          <w:tab w:val="num" w:pos="3600"/>
        </w:tabs>
        <w:ind w:left="3600" w:hanging="360"/>
      </w:pPr>
      <w:rPr>
        <w:rFonts w:ascii="Arial" w:hAnsi="Arial" w:hint="default"/>
      </w:rPr>
    </w:lvl>
    <w:lvl w:ilvl="5" w:tplc="191A7252" w:tentative="1">
      <w:start w:val="1"/>
      <w:numFmt w:val="bullet"/>
      <w:lvlText w:val="•"/>
      <w:lvlJc w:val="left"/>
      <w:pPr>
        <w:tabs>
          <w:tab w:val="num" w:pos="4320"/>
        </w:tabs>
        <w:ind w:left="4320" w:hanging="360"/>
      </w:pPr>
      <w:rPr>
        <w:rFonts w:ascii="Arial" w:hAnsi="Arial" w:hint="default"/>
      </w:rPr>
    </w:lvl>
    <w:lvl w:ilvl="6" w:tplc="1F8C7DA4" w:tentative="1">
      <w:start w:val="1"/>
      <w:numFmt w:val="bullet"/>
      <w:lvlText w:val="•"/>
      <w:lvlJc w:val="left"/>
      <w:pPr>
        <w:tabs>
          <w:tab w:val="num" w:pos="5040"/>
        </w:tabs>
        <w:ind w:left="5040" w:hanging="360"/>
      </w:pPr>
      <w:rPr>
        <w:rFonts w:ascii="Arial" w:hAnsi="Arial" w:hint="default"/>
      </w:rPr>
    </w:lvl>
    <w:lvl w:ilvl="7" w:tplc="934691F2" w:tentative="1">
      <w:start w:val="1"/>
      <w:numFmt w:val="bullet"/>
      <w:lvlText w:val="•"/>
      <w:lvlJc w:val="left"/>
      <w:pPr>
        <w:tabs>
          <w:tab w:val="num" w:pos="5760"/>
        </w:tabs>
        <w:ind w:left="5760" w:hanging="360"/>
      </w:pPr>
      <w:rPr>
        <w:rFonts w:ascii="Arial" w:hAnsi="Arial" w:hint="default"/>
      </w:rPr>
    </w:lvl>
    <w:lvl w:ilvl="8" w:tplc="97D2B852" w:tentative="1">
      <w:start w:val="1"/>
      <w:numFmt w:val="bullet"/>
      <w:lvlText w:val="•"/>
      <w:lvlJc w:val="left"/>
      <w:pPr>
        <w:tabs>
          <w:tab w:val="num" w:pos="6480"/>
        </w:tabs>
        <w:ind w:left="6480" w:hanging="360"/>
      </w:pPr>
      <w:rPr>
        <w:rFonts w:ascii="Arial" w:hAnsi="Arial" w:hint="default"/>
      </w:rPr>
    </w:lvl>
  </w:abstractNum>
  <w:abstractNum w:abstractNumId="28">
    <w:nsid w:val="4AB123F3"/>
    <w:multiLevelType w:val="hybridMultilevel"/>
    <w:tmpl w:val="90A0E178"/>
    <w:lvl w:ilvl="0" w:tplc="7A70BAB2">
      <w:start w:val="1"/>
      <w:numFmt w:val="bullet"/>
      <w:lvlText w:val="•"/>
      <w:lvlJc w:val="left"/>
      <w:pPr>
        <w:tabs>
          <w:tab w:val="num" w:pos="720"/>
        </w:tabs>
        <w:ind w:left="720" w:hanging="360"/>
      </w:pPr>
      <w:rPr>
        <w:rFonts w:ascii="Arial" w:hAnsi="Arial" w:hint="default"/>
      </w:rPr>
    </w:lvl>
    <w:lvl w:ilvl="1" w:tplc="B628C97C" w:tentative="1">
      <w:start w:val="1"/>
      <w:numFmt w:val="bullet"/>
      <w:lvlText w:val="•"/>
      <w:lvlJc w:val="left"/>
      <w:pPr>
        <w:tabs>
          <w:tab w:val="num" w:pos="1440"/>
        </w:tabs>
        <w:ind w:left="1440" w:hanging="360"/>
      </w:pPr>
      <w:rPr>
        <w:rFonts w:ascii="Arial" w:hAnsi="Arial" w:hint="default"/>
      </w:rPr>
    </w:lvl>
    <w:lvl w:ilvl="2" w:tplc="1B96D3E8" w:tentative="1">
      <w:start w:val="1"/>
      <w:numFmt w:val="bullet"/>
      <w:lvlText w:val="•"/>
      <w:lvlJc w:val="left"/>
      <w:pPr>
        <w:tabs>
          <w:tab w:val="num" w:pos="2160"/>
        </w:tabs>
        <w:ind w:left="2160" w:hanging="360"/>
      </w:pPr>
      <w:rPr>
        <w:rFonts w:ascii="Arial" w:hAnsi="Arial" w:hint="default"/>
      </w:rPr>
    </w:lvl>
    <w:lvl w:ilvl="3" w:tplc="E4EA99DA" w:tentative="1">
      <w:start w:val="1"/>
      <w:numFmt w:val="bullet"/>
      <w:lvlText w:val="•"/>
      <w:lvlJc w:val="left"/>
      <w:pPr>
        <w:tabs>
          <w:tab w:val="num" w:pos="2880"/>
        </w:tabs>
        <w:ind w:left="2880" w:hanging="360"/>
      </w:pPr>
      <w:rPr>
        <w:rFonts w:ascii="Arial" w:hAnsi="Arial" w:hint="default"/>
      </w:rPr>
    </w:lvl>
    <w:lvl w:ilvl="4" w:tplc="E0665E10" w:tentative="1">
      <w:start w:val="1"/>
      <w:numFmt w:val="bullet"/>
      <w:lvlText w:val="•"/>
      <w:lvlJc w:val="left"/>
      <w:pPr>
        <w:tabs>
          <w:tab w:val="num" w:pos="3600"/>
        </w:tabs>
        <w:ind w:left="3600" w:hanging="360"/>
      </w:pPr>
      <w:rPr>
        <w:rFonts w:ascii="Arial" w:hAnsi="Arial" w:hint="default"/>
      </w:rPr>
    </w:lvl>
    <w:lvl w:ilvl="5" w:tplc="FCA4D054" w:tentative="1">
      <w:start w:val="1"/>
      <w:numFmt w:val="bullet"/>
      <w:lvlText w:val="•"/>
      <w:lvlJc w:val="left"/>
      <w:pPr>
        <w:tabs>
          <w:tab w:val="num" w:pos="4320"/>
        </w:tabs>
        <w:ind w:left="4320" w:hanging="360"/>
      </w:pPr>
      <w:rPr>
        <w:rFonts w:ascii="Arial" w:hAnsi="Arial" w:hint="default"/>
      </w:rPr>
    </w:lvl>
    <w:lvl w:ilvl="6" w:tplc="ACEED206" w:tentative="1">
      <w:start w:val="1"/>
      <w:numFmt w:val="bullet"/>
      <w:lvlText w:val="•"/>
      <w:lvlJc w:val="left"/>
      <w:pPr>
        <w:tabs>
          <w:tab w:val="num" w:pos="5040"/>
        </w:tabs>
        <w:ind w:left="5040" w:hanging="360"/>
      </w:pPr>
      <w:rPr>
        <w:rFonts w:ascii="Arial" w:hAnsi="Arial" w:hint="default"/>
      </w:rPr>
    </w:lvl>
    <w:lvl w:ilvl="7" w:tplc="EBA60704" w:tentative="1">
      <w:start w:val="1"/>
      <w:numFmt w:val="bullet"/>
      <w:lvlText w:val="•"/>
      <w:lvlJc w:val="left"/>
      <w:pPr>
        <w:tabs>
          <w:tab w:val="num" w:pos="5760"/>
        </w:tabs>
        <w:ind w:left="5760" w:hanging="360"/>
      </w:pPr>
      <w:rPr>
        <w:rFonts w:ascii="Arial" w:hAnsi="Arial" w:hint="default"/>
      </w:rPr>
    </w:lvl>
    <w:lvl w:ilvl="8" w:tplc="8A36AE3E" w:tentative="1">
      <w:start w:val="1"/>
      <w:numFmt w:val="bullet"/>
      <w:lvlText w:val="•"/>
      <w:lvlJc w:val="left"/>
      <w:pPr>
        <w:tabs>
          <w:tab w:val="num" w:pos="6480"/>
        </w:tabs>
        <w:ind w:left="6480" w:hanging="360"/>
      </w:pPr>
      <w:rPr>
        <w:rFonts w:ascii="Arial" w:hAnsi="Arial" w:hint="default"/>
      </w:rPr>
    </w:lvl>
  </w:abstractNum>
  <w:abstractNum w:abstractNumId="29">
    <w:nsid w:val="4E5E2F4D"/>
    <w:multiLevelType w:val="hybridMultilevel"/>
    <w:tmpl w:val="92FEA75A"/>
    <w:lvl w:ilvl="0" w:tplc="9992F034">
      <w:start w:val="1"/>
      <w:numFmt w:val="bullet"/>
      <w:lvlText w:val="•"/>
      <w:lvlJc w:val="left"/>
      <w:pPr>
        <w:tabs>
          <w:tab w:val="num" w:pos="720"/>
        </w:tabs>
        <w:ind w:left="720" w:hanging="360"/>
      </w:pPr>
      <w:rPr>
        <w:rFonts w:ascii="Arial" w:hAnsi="Arial" w:hint="default"/>
      </w:rPr>
    </w:lvl>
    <w:lvl w:ilvl="1" w:tplc="B6964A36" w:tentative="1">
      <w:start w:val="1"/>
      <w:numFmt w:val="bullet"/>
      <w:lvlText w:val="•"/>
      <w:lvlJc w:val="left"/>
      <w:pPr>
        <w:tabs>
          <w:tab w:val="num" w:pos="1440"/>
        </w:tabs>
        <w:ind w:left="1440" w:hanging="360"/>
      </w:pPr>
      <w:rPr>
        <w:rFonts w:ascii="Arial" w:hAnsi="Arial" w:hint="default"/>
      </w:rPr>
    </w:lvl>
    <w:lvl w:ilvl="2" w:tplc="47AE6C86" w:tentative="1">
      <w:start w:val="1"/>
      <w:numFmt w:val="bullet"/>
      <w:lvlText w:val="•"/>
      <w:lvlJc w:val="left"/>
      <w:pPr>
        <w:tabs>
          <w:tab w:val="num" w:pos="2160"/>
        </w:tabs>
        <w:ind w:left="2160" w:hanging="360"/>
      </w:pPr>
      <w:rPr>
        <w:rFonts w:ascii="Arial" w:hAnsi="Arial" w:hint="default"/>
      </w:rPr>
    </w:lvl>
    <w:lvl w:ilvl="3" w:tplc="DD246720" w:tentative="1">
      <w:start w:val="1"/>
      <w:numFmt w:val="bullet"/>
      <w:lvlText w:val="•"/>
      <w:lvlJc w:val="left"/>
      <w:pPr>
        <w:tabs>
          <w:tab w:val="num" w:pos="2880"/>
        </w:tabs>
        <w:ind w:left="2880" w:hanging="360"/>
      </w:pPr>
      <w:rPr>
        <w:rFonts w:ascii="Arial" w:hAnsi="Arial" w:hint="default"/>
      </w:rPr>
    </w:lvl>
    <w:lvl w:ilvl="4" w:tplc="D7580BB6" w:tentative="1">
      <w:start w:val="1"/>
      <w:numFmt w:val="bullet"/>
      <w:lvlText w:val="•"/>
      <w:lvlJc w:val="left"/>
      <w:pPr>
        <w:tabs>
          <w:tab w:val="num" w:pos="3600"/>
        </w:tabs>
        <w:ind w:left="3600" w:hanging="360"/>
      </w:pPr>
      <w:rPr>
        <w:rFonts w:ascii="Arial" w:hAnsi="Arial" w:hint="default"/>
      </w:rPr>
    </w:lvl>
    <w:lvl w:ilvl="5" w:tplc="94FE3BEA" w:tentative="1">
      <w:start w:val="1"/>
      <w:numFmt w:val="bullet"/>
      <w:lvlText w:val="•"/>
      <w:lvlJc w:val="left"/>
      <w:pPr>
        <w:tabs>
          <w:tab w:val="num" w:pos="4320"/>
        </w:tabs>
        <w:ind w:left="4320" w:hanging="360"/>
      </w:pPr>
      <w:rPr>
        <w:rFonts w:ascii="Arial" w:hAnsi="Arial" w:hint="default"/>
      </w:rPr>
    </w:lvl>
    <w:lvl w:ilvl="6" w:tplc="D7DA4498" w:tentative="1">
      <w:start w:val="1"/>
      <w:numFmt w:val="bullet"/>
      <w:lvlText w:val="•"/>
      <w:lvlJc w:val="left"/>
      <w:pPr>
        <w:tabs>
          <w:tab w:val="num" w:pos="5040"/>
        </w:tabs>
        <w:ind w:left="5040" w:hanging="360"/>
      </w:pPr>
      <w:rPr>
        <w:rFonts w:ascii="Arial" w:hAnsi="Arial" w:hint="default"/>
      </w:rPr>
    </w:lvl>
    <w:lvl w:ilvl="7" w:tplc="0A84CFAA" w:tentative="1">
      <w:start w:val="1"/>
      <w:numFmt w:val="bullet"/>
      <w:lvlText w:val="•"/>
      <w:lvlJc w:val="left"/>
      <w:pPr>
        <w:tabs>
          <w:tab w:val="num" w:pos="5760"/>
        </w:tabs>
        <w:ind w:left="5760" w:hanging="360"/>
      </w:pPr>
      <w:rPr>
        <w:rFonts w:ascii="Arial" w:hAnsi="Arial" w:hint="default"/>
      </w:rPr>
    </w:lvl>
    <w:lvl w:ilvl="8" w:tplc="4AAC39A6" w:tentative="1">
      <w:start w:val="1"/>
      <w:numFmt w:val="bullet"/>
      <w:lvlText w:val="•"/>
      <w:lvlJc w:val="left"/>
      <w:pPr>
        <w:tabs>
          <w:tab w:val="num" w:pos="6480"/>
        </w:tabs>
        <w:ind w:left="6480" w:hanging="360"/>
      </w:pPr>
      <w:rPr>
        <w:rFonts w:ascii="Arial" w:hAnsi="Arial" w:hint="default"/>
      </w:rPr>
    </w:lvl>
  </w:abstractNum>
  <w:abstractNum w:abstractNumId="30">
    <w:nsid w:val="51DA55B3"/>
    <w:multiLevelType w:val="multilevel"/>
    <w:tmpl w:val="154C8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27E6133"/>
    <w:multiLevelType w:val="hybridMultilevel"/>
    <w:tmpl w:val="78865230"/>
    <w:lvl w:ilvl="0" w:tplc="7ACE9888">
      <w:start w:val="1"/>
      <w:numFmt w:val="bullet"/>
      <w:lvlText w:val="•"/>
      <w:lvlJc w:val="left"/>
      <w:pPr>
        <w:tabs>
          <w:tab w:val="num" w:pos="720"/>
        </w:tabs>
        <w:ind w:left="720" w:hanging="360"/>
      </w:pPr>
      <w:rPr>
        <w:rFonts w:ascii="Arial" w:hAnsi="Arial" w:hint="default"/>
      </w:rPr>
    </w:lvl>
    <w:lvl w:ilvl="1" w:tplc="FE8A7BAC" w:tentative="1">
      <w:start w:val="1"/>
      <w:numFmt w:val="bullet"/>
      <w:lvlText w:val="•"/>
      <w:lvlJc w:val="left"/>
      <w:pPr>
        <w:tabs>
          <w:tab w:val="num" w:pos="1440"/>
        </w:tabs>
        <w:ind w:left="1440" w:hanging="360"/>
      </w:pPr>
      <w:rPr>
        <w:rFonts w:ascii="Arial" w:hAnsi="Arial" w:hint="default"/>
      </w:rPr>
    </w:lvl>
    <w:lvl w:ilvl="2" w:tplc="D4EE6D50" w:tentative="1">
      <w:start w:val="1"/>
      <w:numFmt w:val="bullet"/>
      <w:lvlText w:val="•"/>
      <w:lvlJc w:val="left"/>
      <w:pPr>
        <w:tabs>
          <w:tab w:val="num" w:pos="2160"/>
        </w:tabs>
        <w:ind w:left="2160" w:hanging="360"/>
      </w:pPr>
      <w:rPr>
        <w:rFonts w:ascii="Arial" w:hAnsi="Arial" w:hint="default"/>
      </w:rPr>
    </w:lvl>
    <w:lvl w:ilvl="3" w:tplc="F7D670CE" w:tentative="1">
      <w:start w:val="1"/>
      <w:numFmt w:val="bullet"/>
      <w:lvlText w:val="•"/>
      <w:lvlJc w:val="left"/>
      <w:pPr>
        <w:tabs>
          <w:tab w:val="num" w:pos="2880"/>
        </w:tabs>
        <w:ind w:left="2880" w:hanging="360"/>
      </w:pPr>
      <w:rPr>
        <w:rFonts w:ascii="Arial" w:hAnsi="Arial" w:hint="default"/>
      </w:rPr>
    </w:lvl>
    <w:lvl w:ilvl="4" w:tplc="F112F138" w:tentative="1">
      <w:start w:val="1"/>
      <w:numFmt w:val="bullet"/>
      <w:lvlText w:val="•"/>
      <w:lvlJc w:val="left"/>
      <w:pPr>
        <w:tabs>
          <w:tab w:val="num" w:pos="3600"/>
        </w:tabs>
        <w:ind w:left="3600" w:hanging="360"/>
      </w:pPr>
      <w:rPr>
        <w:rFonts w:ascii="Arial" w:hAnsi="Arial" w:hint="default"/>
      </w:rPr>
    </w:lvl>
    <w:lvl w:ilvl="5" w:tplc="826017F2" w:tentative="1">
      <w:start w:val="1"/>
      <w:numFmt w:val="bullet"/>
      <w:lvlText w:val="•"/>
      <w:lvlJc w:val="left"/>
      <w:pPr>
        <w:tabs>
          <w:tab w:val="num" w:pos="4320"/>
        </w:tabs>
        <w:ind w:left="4320" w:hanging="360"/>
      </w:pPr>
      <w:rPr>
        <w:rFonts w:ascii="Arial" w:hAnsi="Arial" w:hint="default"/>
      </w:rPr>
    </w:lvl>
    <w:lvl w:ilvl="6" w:tplc="E48452BE" w:tentative="1">
      <w:start w:val="1"/>
      <w:numFmt w:val="bullet"/>
      <w:lvlText w:val="•"/>
      <w:lvlJc w:val="left"/>
      <w:pPr>
        <w:tabs>
          <w:tab w:val="num" w:pos="5040"/>
        </w:tabs>
        <w:ind w:left="5040" w:hanging="360"/>
      </w:pPr>
      <w:rPr>
        <w:rFonts w:ascii="Arial" w:hAnsi="Arial" w:hint="default"/>
      </w:rPr>
    </w:lvl>
    <w:lvl w:ilvl="7" w:tplc="9D0A2EC4" w:tentative="1">
      <w:start w:val="1"/>
      <w:numFmt w:val="bullet"/>
      <w:lvlText w:val="•"/>
      <w:lvlJc w:val="left"/>
      <w:pPr>
        <w:tabs>
          <w:tab w:val="num" w:pos="5760"/>
        </w:tabs>
        <w:ind w:left="5760" w:hanging="360"/>
      </w:pPr>
      <w:rPr>
        <w:rFonts w:ascii="Arial" w:hAnsi="Arial" w:hint="default"/>
      </w:rPr>
    </w:lvl>
    <w:lvl w:ilvl="8" w:tplc="6D3AA2D6" w:tentative="1">
      <w:start w:val="1"/>
      <w:numFmt w:val="bullet"/>
      <w:lvlText w:val="•"/>
      <w:lvlJc w:val="left"/>
      <w:pPr>
        <w:tabs>
          <w:tab w:val="num" w:pos="6480"/>
        </w:tabs>
        <w:ind w:left="6480" w:hanging="360"/>
      </w:pPr>
      <w:rPr>
        <w:rFonts w:ascii="Arial" w:hAnsi="Arial" w:hint="default"/>
      </w:rPr>
    </w:lvl>
  </w:abstractNum>
  <w:abstractNum w:abstractNumId="32">
    <w:nsid w:val="54267801"/>
    <w:multiLevelType w:val="hybridMultilevel"/>
    <w:tmpl w:val="42981A20"/>
    <w:lvl w:ilvl="0" w:tplc="A8A0B404">
      <w:start w:val="1"/>
      <w:numFmt w:val="bullet"/>
      <w:lvlText w:val="•"/>
      <w:lvlJc w:val="left"/>
      <w:pPr>
        <w:tabs>
          <w:tab w:val="num" w:pos="720"/>
        </w:tabs>
        <w:ind w:left="720" w:hanging="360"/>
      </w:pPr>
      <w:rPr>
        <w:rFonts w:ascii="Arial" w:hAnsi="Arial" w:hint="default"/>
      </w:rPr>
    </w:lvl>
    <w:lvl w:ilvl="1" w:tplc="92962092" w:tentative="1">
      <w:start w:val="1"/>
      <w:numFmt w:val="bullet"/>
      <w:lvlText w:val="•"/>
      <w:lvlJc w:val="left"/>
      <w:pPr>
        <w:tabs>
          <w:tab w:val="num" w:pos="1440"/>
        </w:tabs>
        <w:ind w:left="1440" w:hanging="360"/>
      </w:pPr>
      <w:rPr>
        <w:rFonts w:ascii="Arial" w:hAnsi="Arial" w:hint="default"/>
      </w:rPr>
    </w:lvl>
    <w:lvl w:ilvl="2" w:tplc="C57805B8" w:tentative="1">
      <w:start w:val="1"/>
      <w:numFmt w:val="bullet"/>
      <w:lvlText w:val="•"/>
      <w:lvlJc w:val="left"/>
      <w:pPr>
        <w:tabs>
          <w:tab w:val="num" w:pos="2160"/>
        </w:tabs>
        <w:ind w:left="2160" w:hanging="360"/>
      </w:pPr>
      <w:rPr>
        <w:rFonts w:ascii="Arial" w:hAnsi="Arial" w:hint="default"/>
      </w:rPr>
    </w:lvl>
    <w:lvl w:ilvl="3" w:tplc="AD7AD2E6" w:tentative="1">
      <w:start w:val="1"/>
      <w:numFmt w:val="bullet"/>
      <w:lvlText w:val="•"/>
      <w:lvlJc w:val="left"/>
      <w:pPr>
        <w:tabs>
          <w:tab w:val="num" w:pos="2880"/>
        </w:tabs>
        <w:ind w:left="2880" w:hanging="360"/>
      </w:pPr>
      <w:rPr>
        <w:rFonts w:ascii="Arial" w:hAnsi="Arial" w:hint="default"/>
      </w:rPr>
    </w:lvl>
    <w:lvl w:ilvl="4" w:tplc="55644C0E" w:tentative="1">
      <w:start w:val="1"/>
      <w:numFmt w:val="bullet"/>
      <w:lvlText w:val="•"/>
      <w:lvlJc w:val="left"/>
      <w:pPr>
        <w:tabs>
          <w:tab w:val="num" w:pos="3600"/>
        </w:tabs>
        <w:ind w:left="3600" w:hanging="360"/>
      </w:pPr>
      <w:rPr>
        <w:rFonts w:ascii="Arial" w:hAnsi="Arial" w:hint="default"/>
      </w:rPr>
    </w:lvl>
    <w:lvl w:ilvl="5" w:tplc="19009374" w:tentative="1">
      <w:start w:val="1"/>
      <w:numFmt w:val="bullet"/>
      <w:lvlText w:val="•"/>
      <w:lvlJc w:val="left"/>
      <w:pPr>
        <w:tabs>
          <w:tab w:val="num" w:pos="4320"/>
        </w:tabs>
        <w:ind w:left="4320" w:hanging="360"/>
      </w:pPr>
      <w:rPr>
        <w:rFonts w:ascii="Arial" w:hAnsi="Arial" w:hint="default"/>
      </w:rPr>
    </w:lvl>
    <w:lvl w:ilvl="6" w:tplc="5F08437E" w:tentative="1">
      <w:start w:val="1"/>
      <w:numFmt w:val="bullet"/>
      <w:lvlText w:val="•"/>
      <w:lvlJc w:val="left"/>
      <w:pPr>
        <w:tabs>
          <w:tab w:val="num" w:pos="5040"/>
        </w:tabs>
        <w:ind w:left="5040" w:hanging="360"/>
      </w:pPr>
      <w:rPr>
        <w:rFonts w:ascii="Arial" w:hAnsi="Arial" w:hint="default"/>
      </w:rPr>
    </w:lvl>
    <w:lvl w:ilvl="7" w:tplc="92A41F74" w:tentative="1">
      <w:start w:val="1"/>
      <w:numFmt w:val="bullet"/>
      <w:lvlText w:val="•"/>
      <w:lvlJc w:val="left"/>
      <w:pPr>
        <w:tabs>
          <w:tab w:val="num" w:pos="5760"/>
        </w:tabs>
        <w:ind w:left="5760" w:hanging="360"/>
      </w:pPr>
      <w:rPr>
        <w:rFonts w:ascii="Arial" w:hAnsi="Arial" w:hint="default"/>
      </w:rPr>
    </w:lvl>
    <w:lvl w:ilvl="8" w:tplc="F2623290" w:tentative="1">
      <w:start w:val="1"/>
      <w:numFmt w:val="bullet"/>
      <w:lvlText w:val="•"/>
      <w:lvlJc w:val="left"/>
      <w:pPr>
        <w:tabs>
          <w:tab w:val="num" w:pos="6480"/>
        </w:tabs>
        <w:ind w:left="6480" w:hanging="360"/>
      </w:pPr>
      <w:rPr>
        <w:rFonts w:ascii="Arial" w:hAnsi="Arial" w:hint="default"/>
      </w:rPr>
    </w:lvl>
  </w:abstractNum>
  <w:abstractNum w:abstractNumId="33">
    <w:nsid w:val="5A2F0E05"/>
    <w:multiLevelType w:val="hybridMultilevel"/>
    <w:tmpl w:val="1526BAAE"/>
    <w:lvl w:ilvl="0" w:tplc="2F288D7C">
      <w:start w:val="1"/>
      <w:numFmt w:val="bullet"/>
      <w:lvlText w:val="•"/>
      <w:lvlJc w:val="left"/>
      <w:pPr>
        <w:tabs>
          <w:tab w:val="num" w:pos="720"/>
        </w:tabs>
        <w:ind w:left="720" w:hanging="360"/>
      </w:pPr>
      <w:rPr>
        <w:rFonts w:ascii="Arial" w:hAnsi="Arial" w:hint="default"/>
      </w:rPr>
    </w:lvl>
    <w:lvl w:ilvl="1" w:tplc="405A104A" w:tentative="1">
      <w:start w:val="1"/>
      <w:numFmt w:val="bullet"/>
      <w:lvlText w:val="•"/>
      <w:lvlJc w:val="left"/>
      <w:pPr>
        <w:tabs>
          <w:tab w:val="num" w:pos="1440"/>
        </w:tabs>
        <w:ind w:left="1440" w:hanging="360"/>
      </w:pPr>
      <w:rPr>
        <w:rFonts w:ascii="Arial" w:hAnsi="Arial" w:hint="default"/>
      </w:rPr>
    </w:lvl>
    <w:lvl w:ilvl="2" w:tplc="34586CFA" w:tentative="1">
      <w:start w:val="1"/>
      <w:numFmt w:val="bullet"/>
      <w:lvlText w:val="•"/>
      <w:lvlJc w:val="left"/>
      <w:pPr>
        <w:tabs>
          <w:tab w:val="num" w:pos="2160"/>
        </w:tabs>
        <w:ind w:left="2160" w:hanging="360"/>
      </w:pPr>
      <w:rPr>
        <w:rFonts w:ascii="Arial" w:hAnsi="Arial" w:hint="default"/>
      </w:rPr>
    </w:lvl>
    <w:lvl w:ilvl="3" w:tplc="20AA6B9C" w:tentative="1">
      <w:start w:val="1"/>
      <w:numFmt w:val="bullet"/>
      <w:lvlText w:val="•"/>
      <w:lvlJc w:val="left"/>
      <w:pPr>
        <w:tabs>
          <w:tab w:val="num" w:pos="2880"/>
        </w:tabs>
        <w:ind w:left="2880" w:hanging="360"/>
      </w:pPr>
      <w:rPr>
        <w:rFonts w:ascii="Arial" w:hAnsi="Arial" w:hint="default"/>
      </w:rPr>
    </w:lvl>
    <w:lvl w:ilvl="4" w:tplc="E02C7992" w:tentative="1">
      <w:start w:val="1"/>
      <w:numFmt w:val="bullet"/>
      <w:lvlText w:val="•"/>
      <w:lvlJc w:val="left"/>
      <w:pPr>
        <w:tabs>
          <w:tab w:val="num" w:pos="3600"/>
        </w:tabs>
        <w:ind w:left="3600" w:hanging="360"/>
      </w:pPr>
      <w:rPr>
        <w:rFonts w:ascii="Arial" w:hAnsi="Arial" w:hint="default"/>
      </w:rPr>
    </w:lvl>
    <w:lvl w:ilvl="5" w:tplc="42926360" w:tentative="1">
      <w:start w:val="1"/>
      <w:numFmt w:val="bullet"/>
      <w:lvlText w:val="•"/>
      <w:lvlJc w:val="left"/>
      <w:pPr>
        <w:tabs>
          <w:tab w:val="num" w:pos="4320"/>
        </w:tabs>
        <w:ind w:left="4320" w:hanging="360"/>
      </w:pPr>
      <w:rPr>
        <w:rFonts w:ascii="Arial" w:hAnsi="Arial" w:hint="default"/>
      </w:rPr>
    </w:lvl>
    <w:lvl w:ilvl="6" w:tplc="B69ACB2C" w:tentative="1">
      <w:start w:val="1"/>
      <w:numFmt w:val="bullet"/>
      <w:lvlText w:val="•"/>
      <w:lvlJc w:val="left"/>
      <w:pPr>
        <w:tabs>
          <w:tab w:val="num" w:pos="5040"/>
        </w:tabs>
        <w:ind w:left="5040" w:hanging="360"/>
      </w:pPr>
      <w:rPr>
        <w:rFonts w:ascii="Arial" w:hAnsi="Arial" w:hint="default"/>
      </w:rPr>
    </w:lvl>
    <w:lvl w:ilvl="7" w:tplc="04EC36E6" w:tentative="1">
      <w:start w:val="1"/>
      <w:numFmt w:val="bullet"/>
      <w:lvlText w:val="•"/>
      <w:lvlJc w:val="left"/>
      <w:pPr>
        <w:tabs>
          <w:tab w:val="num" w:pos="5760"/>
        </w:tabs>
        <w:ind w:left="5760" w:hanging="360"/>
      </w:pPr>
      <w:rPr>
        <w:rFonts w:ascii="Arial" w:hAnsi="Arial" w:hint="default"/>
      </w:rPr>
    </w:lvl>
    <w:lvl w:ilvl="8" w:tplc="861C51E4" w:tentative="1">
      <w:start w:val="1"/>
      <w:numFmt w:val="bullet"/>
      <w:lvlText w:val="•"/>
      <w:lvlJc w:val="left"/>
      <w:pPr>
        <w:tabs>
          <w:tab w:val="num" w:pos="6480"/>
        </w:tabs>
        <w:ind w:left="6480" w:hanging="360"/>
      </w:pPr>
      <w:rPr>
        <w:rFonts w:ascii="Arial" w:hAnsi="Arial" w:hint="default"/>
      </w:rPr>
    </w:lvl>
  </w:abstractNum>
  <w:abstractNum w:abstractNumId="34">
    <w:nsid w:val="5D426CD3"/>
    <w:multiLevelType w:val="hybridMultilevel"/>
    <w:tmpl w:val="758ABBE2"/>
    <w:lvl w:ilvl="0" w:tplc="73AAC8DA">
      <w:start w:val="1"/>
      <w:numFmt w:val="bullet"/>
      <w:lvlText w:val="•"/>
      <w:lvlJc w:val="left"/>
      <w:pPr>
        <w:tabs>
          <w:tab w:val="num" w:pos="720"/>
        </w:tabs>
        <w:ind w:left="720" w:hanging="360"/>
      </w:pPr>
      <w:rPr>
        <w:rFonts w:ascii="Arial" w:hAnsi="Arial" w:hint="default"/>
      </w:rPr>
    </w:lvl>
    <w:lvl w:ilvl="1" w:tplc="0B028B58" w:tentative="1">
      <w:start w:val="1"/>
      <w:numFmt w:val="bullet"/>
      <w:lvlText w:val="•"/>
      <w:lvlJc w:val="left"/>
      <w:pPr>
        <w:tabs>
          <w:tab w:val="num" w:pos="1440"/>
        </w:tabs>
        <w:ind w:left="1440" w:hanging="360"/>
      </w:pPr>
      <w:rPr>
        <w:rFonts w:ascii="Arial" w:hAnsi="Arial" w:hint="default"/>
      </w:rPr>
    </w:lvl>
    <w:lvl w:ilvl="2" w:tplc="376CACE4" w:tentative="1">
      <w:start w:val="1"/>
      <w:numFmt w:val="bullet"/>
      <w:lvlText w:val="•"/>
      <w:lvlJc w:val="left"/>
      <w:pPr>
        <w:tabs>
          <w:tab w:val="num" w:pos="2160"/>
        </w:tabs>
        <w:ind w:left="2160" w:hanging="360"/>
      </w:pPr>
      <w:rPr>
        <w:rFonts w:ascii="Arial" w:hAnsi="Arial" w:hint="default"/>
      </w:rPr>
    </w:lvl>
    <w:lvl w:ilvl="3" w:tplc="40961E14" w:tentative="1">
      <w:start w:val="1"/>
      <w:numFmt w:val="bullet"/>
      <w:lvlText w:val="•"/>
      <w:lvlJc w:val="left"/>
      <w:pPr>
        <w:tabs>
          <w:tab w:val="num" w:pos="2880"/>
        </w:tabs>
        <w:ind w:left="2880" w:hanging="360"/>
      </w:pPr>
      <w:rPr>
        <w:rFonts w:ascii="Arial" w:hAnsi="Arial" w:hint="default"/>
      </w:rPr>
    </w:lvl>
    <w:lvl w:ilvl="4" w:tplc="4EA45680" w:tentative="1">
      <w:start w:val="1"/>
      <w:numFmt w:val="bullet"/>
      <w:lvlText w:val="•"/>
      <w:lvlJc w:val="left"/>
      <w:pPr>
        <w:tabs>
          <w:tab w:val="num" w:pos="3600"/>
        </w:tabs>
        <w:ind w:left="3600" w:hanging="360"/>
      </w:pPr>
      <w:rPr>
        <w:rFonts w:ascii="Arial" w:hAnsi="Arial" w:hint="default"/>
      </w:rPr>
    </w:lvl>
    <w:lvl w:ilvl="5" w:tplc="06206E3C" w:tentative="1">
      <w:start w:val="1"/>
      <w:numFmt w:val="bullet"/>
      <w:lvlText w:val="•"/>
      <w:lvlJc w:val="left"/>
      <w:pPr>
        <w:tabs>
          <w:tab w:val="num" w:pos="4320"/>
        </w:tabs>
        <w:ind w:left="4320" w:hanging="360"/>
      </w:pPr>
      <w:rPr>
        <w:rFonts w:ascii="Arial" w:hAnsi="Arial" w:hint="default"/>
      </w:rPr>
    </w:lvl>
    <w:lvl w:ilvl="6" w:tplc="80608A6E" w:tentative="1">
      <w:start w:val="1"/>
      <w:numFmt w:val="bullet"/>
      <w:lvlText w:val="•"/>
      <w:lvlJc w:val="left"/>
      <w:pPr>
        <w:tabs>
          <w:tab w:val="num" w:pos="5040"/>
        </w:tabs>
        <w:ind w:left="5040" w:hanging="360"/>
      </w:pPr>
      <w:rPr>
        <w:rFonts w:ascii="Arial" w:hAnsi="Arial" w:hint="default"/>
      </w:rPr>
    </w:lvl>
    <w:lvl w:ilvl="7" w:tplc="32AE963E" w:tentative="1">
      <w:start w:val="1"/>
      <w:numFmt w:val="bullet"/>
      <w:lvlText w:val="•"/>
      <w:lvlJc w:val="left"/>
      <w:pPr>
        <w:tabs>
          <w:tab w:val="num" w:pos="5760"/>
        </w:tabs>
        <w:ind w:left="5760" w:hanging="360"/>
      </w:pPr>
      <w:rPr>
        <w:rFonts w:ascii="Arial" w:hAnsi="Arial" w:hint="default"/>
      </w:rPr>
    </w:lvl>
    <w:lvl w:ilvl="8" w:tplc="622E0726" w:tentative="1">
      <w:start w:val="1"/>
      <w:numFmt w:val="bullet"/>
      <w:lvlText w:val="•"/>
      <w:lvlJc w:val="left"/>
      <w:pPr>
        <w:tabs>
          <w:tab w:val="num" w:pos="6480"/>
        </w:tabs>
        <w:ind w:left="6480" w:hanging="360"/>
      </w:pPr>
      <w:rPr>
        <w:rFonts w:ascii="Arial" w:hAnsi="Arial" w:hint="default"/>
      </w:rPr>
    </w:lvl>
  </w:abstractNum>
  <w:abstractNum w:abstractNumId="35">
    <w:nsid w:val="5E2F7F0D"/>
    <w:multiLevelType w:val="hybridMultilevel"/>
    <w:tmpl w:val="BAAAC2E6"/>
    <w:lvl w:ilvl="0" w:tplc="89FCEF74">
      <w:start w:val="1"/>
      <w:numFmt w:val="bullet"/>
      <w:lvlText w:val="•"/>
      <w:lvlJc w:val="left"/>
      <w:pPr>
        <w:tabs>
          <w:tab w:val="num" w:pos="720"/>
        </w:tabs>
        <w:ind w:left="720" w:hanging="360"/>
      </w:pPr>
      <w:rPr>
        <w:rFonts w:ascii="Arial" w:hAnsi="Arial" w:hint="default"/>
      </w:rPr>
    </w:lvl>
    <w:lvl w:ilvl="1" w:tplc="CC1E3BB2" w:tentative="1">
      <w:start w:val="1"/>
      <w:numFmt w:val="bullet"/>
      <w:lvlText w:val="•"/>
      <w:lvlJc w:val="left"/>
      <w:pPr>
        <w:tabs>
          <w:tab w:val="num" w:pos="1440"/>
        </w:tabs>
        <w:ind w:left="1440" w:hanging="360"/>
      </w:pPr>
      <w:rPr>
        <w:rFonts w:ascii="Arial" w:hAnsi="Arial" w:hint="default"/>
      </w:rPr>
    </w:lvl>
    <w:lvl w:ilvl="2" w:tplc="8AF8EE34" w:tentative="1">
      <w:start w:val="1"/>
      <w:numFmt w:val="bullet"/>
      <w:lvlText w:val="•"/>
      <w:lvlJc w:val="left"/>
      <w:pPr>
        <w:tabs>
          <w:tab w:val="num" w:pos="2160"/>
        </w:tabs>
        <w:ind w:left="2160" w:hanging="360"/>
      </w:pPr>
      <w:rPr>
        <w:rFonts w:ascii="Arial" w:hAnsi="Arial" w:hint="default"/>
      </w:rPr>
    </w:lvl>
    <w:lvl w:ilvl="3" w:tplc="C91A9DA0" w:tentative="1">
      <w:start w:val="1"/>
      <w:numFmt w:val="bullet"/>
      <w:lvlText w:val="•"/>
      <w:lvlJc w:val="left"/>
      <w:pPr>
        <w:tabs>
          <w:tab w:val="num" w:pos="2880"/>
        </w:tabs>
        <w:ind w:left="2880" w:hanging="360"/>
      </w:pPr>
      <w:rPr>
        <w:rFonts w:ascii="Arial" w:hAnsi="Arial" w:hint="default"/>
      </w:rPr>
    </w:lvl>
    <w:lvl w:ilvl="4" w:tplc="8320F9CC" w:tentative="1">
      <w:start w:val="1"/>
      <w:numFmt w:val="bullet"/>
      <w:lvlText w:val="•"/>
      <w:lvlJc w:val="left"/>
      <w:pPr>
        <w:tabs>
          <w:tab w:val="num" w:pos="3600"/>
        </w:tabs>
        <w:ind w:left="3600" w:hanging="360"/>
      </w:pPr>
      <w:rPr>
        <w:rFonts w:ascii="Arial" w:hAnsi="Arial" w:hint="default"/>
      </w:rPr>
    </w:lvl>
    <w:lvl w:ilvl="5" w:tplc="A5E2532C" w:tentative="1">
      <w:start w:val="1"/>
      <w:numFmt w:val="bullet"/>
      <w:lvlText w:val="•"/>
      <w:lvlJc w:val="left"/>
      <w:pPr>
        <w:tabs>
          <w:tab w:val="num" w:pos="4320"/>
        </w:tabs>
        <w:ind w:left="4320" w:hanging="360"/>
      </w:pPr>
      <w:rPr>
        <w:rFonts w:ascii="Arial" w:hAnsi="Arial" w:hint="default"/>
      </w:rPr>
    </w:lvl>
    <w:lvl w:ilvl="6" w:tplc="36303C66" w:tentative="1">
      <w:start w:val="1"/>
      <w:numFmt w:val="bullet"/>
      <w:lvlText w:val="•"/>
      <w:lvlJc w:val="left"/>
      <w:pPr>
        <w:tabs>
          <w:tab w:val="num" w:pos="5040"/>
        </w:tabs>
        <w:ind w:left="5040" w:hanging="360"/>
      </w:pPr>
      <w:rPr>
        <w:rFonts w:ascii="Arial" w:hAnsi="Arial" w:hint="default"/>
      </w:rPr>
    </w:lvl>
    <w:lvl w:ilvl="7" w:tplc="6100BA9E" w:tentative="1">
      <w:start w:val="1"/>
      <w:numFmt w:val="bullet"/>
      <w:lvlText w:val="•"/>
      <w:lvlJc w:val="left"/>
      <w:pPr>
        <w:tabs>
          <w:tab w:val="num" w:pos="5760"/>
        </w:tabs>
        <w:ind w:left="5760" w:hanging="360"/>
      </w:pPr>
      <w:rPr>
        <w:rFonts w:ascii="Arial" w:hAnsi="Arial" w:hint="default"/>
      </w:rPr>
    </w:lvl>
    <w:lvl w:ilvl="8" w:tplc="E8443696" w:tentative="1">
      <w:start w:val="1"/>
      <w:numFmt w:val="bullet"/>
      <w:lvlText w:val="•"/>
      <w:lvlJc w:val="left"/>
      <w:pPr>
        <w:tabs>
          <w:tab w:val="num" w:pos="6480"/>
        </w:tabs>
        <w:ind w:left="6480" w:hanging="360"/>
      </w:pPr>
      <w:rPr>
        <w:rFonts w:ascii="Arial" w:hAnsi="Arial" w:hint="default"/>
      </w:rPr>
    </w:lvl>
  </w:abstractNum>
  <w:abstractNum w:abstractNumId="36">
    <w:nsid w:val="5E9E148C"/>
    <w:multiLevelType w:val="hybridMultilevel"/>
    <w:tmpl w:val="E1B4353E"/>
    <w:lvl w:ilvl="0" w:tplc="015C7FE2">
      <w:start w:val="1"/>
      <w:numFmt w:val="bullet"/>
      <w:lvlText w:val="•"/>
      <w:lvlJc w:val="left"/>
      <w:pPr>
        <w:tabs>
          <w:tab w:val="num" w:pos="720"/>
        </w:tabs>
        <w:ind w:left="720" w:hanging="360"/>
      </w:pPr>
      <w:rPr>
        <w:rFonts w:ascii="Arial" w:hAnsi="Arial" w:hint="default"/>
      </w:rPr>
    </w:lvl>
    <w:lvl w:ilvl="1" w:tplc="A26A504C" w:tentative="1">
      <w:start w:val="1"/>
      <w:numFmt w:val="bullet"/>
      <w:lvlText w:val="•"/>
      <w:lvlJc w:val="left"/>
      <w:pPr>
        <w:tabs>
          <w:tab w:val="num" w:pos="1440"/>
        </w:tabs>
        <w:ind w:left="1440" w:hanging="360"/>
      </w:pPr>
      <w:rPr>
        <w:rFonts w:ascii="Arial" w:hAnsi="Arial" w:hint="default"/>
      </w:rPr>
    </w:lvl>
    <w:lvl w:ilvl="2" w:tplc="E0A848B0" w:tentative="1">
      <w:start w:val="1"/>
      <w:numFmt w:val="bullet"/>
      <w:lvlText w:val="•"/>
      <w:lvlJc w:val="left"/>
      <w:pPr>
        <w:tabs>
          <w:tab w:val="num" w:pos="2160"/>
        </w:tabs>
        <w:ind w:left="2160" w:hanging="360"/>
      </w:pPr>
      <w:rPr>
        <w:rFonts w:ascii="Arial" w:hAnsi="Arial" w:hint="default"/>
      </w:rPr>
    </w:lvl>
    <w:lvl w:ilvl="3" w:tplc="FC0C078A" w:tentative="1">
      <w:start w:val="1"/>
      <w:numFmt w:val="bullet"/>
      <w:lvlText w:val="•"/>
      <w:lvlJc w:val="left"/>
      <w:pPr>
        <w:tabs>
          <w:tab w:val="num" w:pos="2880"/>
        </w:tabs>
        <w:ind w:left="2880" w:hanging="360"/>
      </w:pPr>
      <w:rPr>
        <w:rFonts w:ascii="Arial" w:hAnsi="Arial" w:hint="default"/>
      </w:rPr>
    </w:lvl>
    <w:lvl w:ilvl="4" w:tplc="8F04FFBA" w:tentative="1">
      <w:start w:val="1"/>
      <w:numFmt w:val="bullet"/>
      <w:lvlText w:val="•"/>
      <w:lvlJc w:val="left"/>
      <w:pPr>
        <w:tabs>
          <w:tab w:val="num" w:pos="3600"/>
        </w:tabs>
        <w:ind w:left="3600" w:hanging="360"/>
      </w:pPr>
      <w:rPr>
        <w:rFonts w:ascii="Arial" w:hAnsi="Arial" w:hint="default"/>
      </w:rPr>
    </w:lvl>
    <w:lvl w:ilvl="5" w:tplc="232242CC" w:tentative="1">
      <w:start w:val="1"/>
      <w:numFmt w:val="bullet"/>
      <w:lvlText w:val="•"/>
      <w:lvlJc w:val="left"/>
      <w:pPr>
        <w:tabs>
          <w:tab w:val="num" w:pos="4320"/>
        </w:tabs>
        <w:ind w:left="4320" w:hanging="360"/>
      </w:pPr>
      <w:rPr>
        <w:rFonts w:ascii="Arial" w:hAnsi="Arial" w:hint="default"/>
      </w:rPr>
    </w:lvl>
    <w:lvl w:ilvl="6" w:tplc="DCAC48A8" w:tentative="1">
      <w:start w:val="1"/>
      <w:numFmt w:val="bullet"/>
      <w:lvlText w:val="•"/>
      <w:lvlJc w:val="left"/>
      <w:pPr>
        <w:tabs>
          <w:tab w:val="num" w:pos="5040"/>
        </w:tabs>
        <w:ind w:left="5040" w:hanging="360"/>
      </w:pPr>
      <w:rPr>
        <w:rFonts w:ascii="Arial" w:hAnsi="Arial" w:hint="default"/>
      </w:rPr>
    </w:lvl>
    <w:lvl w:ilvl="7" w:tplc="CEAE6E44" w:tentative="1">
      <w:start w:val="1"/>
      <w:numFmt w:val="bullet"/>
      <w:lvlText w:val="•"/>
      <w:lvlJc w:val="left"/>
      <w:pPr>
        <w:tabs>
          <w:tab w:val="num" w:pos="5760"/>
        </w:tabs>
        <w:ind w:left="5760" w:hanging="360"/>
      </w:pPr>
      <w:rPr>
        <w:rFonts w:ascii="Arial" w:hAnsi="Arial" w:hint="default"/>
      </w:rPr>
    </w:lvl>
    <w:lvl w:ilvl="8" w:tplc="A06829E6" w:tentative="1">
      <w:start w:val="1"/>
      <w:numFmt w:val="bullet"/>
      <w:lvlText w:val="•"/>
      <w:lvlJc w:val="left"/>
      <w:pPr>
        <w:tabs>
          <w:tab w:val="num" w:pos="6480"/>
        </w:tabs>
        <w:ind w:left="6480" w:hanging="360"/>
      </w:pPr>
      <w:rPr>
        <w:rFonts w:ascii="Arial" w:hAnsi="Arial" w:hint="default"/>
      </w:rPr>
    </w:lvl>
  </w:abstractNum>
  <w:abstractNum w:abstractNumId="37">
    <w:nsid w:val="6BBE34F5"/>
    <w:multiLevelType w:val="hybridMultilevel"/>
    <w:tmpl w:val="A8ECD418"/>
    <w:lvl w:ilvl="0" w:tplc="2EDCF91E">
      <w:start w:val="1"/>
      <w:numFmt w:val="bullet"/>
      <w:lvlText w:val="•"/>
      <w:lvlJc w:val="left"/>
      <w:pPr>
        <w:tabs>
          <w:tab w:val="num" w:pos="720"/>
        </w:tabs>
        <w:ind w:left="720" w:hanging="360"/>
      </w:pPr>
      <w:rPr>
        <w:rFonts w:ascii="Arial" w:hAnsi="Arial" w:hint="default"/>
      </w:rPr>
    </w:lvl>
    <w:lvl w:ilvl="1" w:tplc="BEA0A600" w:tentative="1">
      <w:start w:val="1"/>
      <w:numFmt w:val="bullet"/>
      <w:lvlText w:val="•"/>
      <w:lvlJc w:val="left"/>
      <w:pPr>
        <w:tabs>
          <w:tab w:val="num" w:pos="1440"/>
        </w:tabs>
        <w:ind w:left="1440" w:hanging="360"/>
      </w:pPr>
      <w:rPr>
        <w:rFonts w:ascii="Arial" w:hAnsi="Arial" w:hint="default"/>
      </w:rPr>
    </w:lvl>
    <w:lvl w:ilvl="2" w:tplc="E50CAF80" w:tentative="1">
      <w:start w:val="1"/>
      <w:numFmt w:val="bullet"/>
      <w:lvlText w:val="•"/>
      <w:lvlJc w:val="left"/>
      <w:pPr>
        <w:tabs>
          <w:tab w:val="num" w:pos="2160"/>
        </w:tabs>
        <w:ind w:left="2160" w:hanging="360"/>
      </w:pPr>
      <w:rPr>
        <w:rFonts w:ascii="Arial" w:hAnsi="Arial" w:hint="default"/>
      </w:rPr>
    </w:lvl>
    <w:lvl w:ilvl="3" w:tplc="702A7FDE" w:tentative="1">
      <w:start w:val="1"/>
      <w:numFmt w:val="bullet"/>
      <w:lvlText w:val="•"/>
      <w:lvlJc w:val="left"/>
      <w:pPr>
        <w:tabs>
          <w:tab w:val="num" w:pos="2880"/>
        </w:tabs>
        <w:ind w:left="2880" w:hanging="360"/>
      </w:pPr>
      <w:rPr>
        <w:rFonts w:ascii="Arial" w:hAnsi="Arial" w:hint="default"/>
      </w:rPr>
    </w:lvl>
    <w:lvl w:ilvl="4" w:tplc="C6F2B758" w:tentative="1">
      <w:start w:val="1"/>
      <w:numFmt w:val="bullet"/>
      <w:lvlText w:val="•"/>
      <w:lvlJc w:val="left"/>
      <w:pPr>
        <w:tabs>
          <w:tab w:val="num" w:pos="3600"/>
        </w:tabs>
        <w:ind w:left="3600" w:hanging="360"/>
      </w:pPr>
      <w:rPr>
        <w:rFonts w:ascii="Arial" w:hAnsi="Arial" w:hint="default"/>
      </w:rPr>
    </w:lvl>
    <w:lvl w:ilvl="5" w:tplc="600878FA" w:tentative="1">
      <w:start w:val="1"/>
      <w:numFmt w:val="bullet"/>
      <w:lvlText w:val="•"/>
      <w:lvlJc w:val="left"/>
      <w:pPr>
        <w:tabs>
          <w:tab w:val="num" w:pos="4320"/>
        </w:tabs>
        <w:ind w:left="4320" w:hanging="360"/>
      </w:pPr>
      <w:rPr>
        <w:rFonts w:ascii="Arial" w:hAnsi="Arial" w:hint="default"/>
      </w:rPr>
    </w:lvl>
    <w:lvl w:ilvl="6" w:tplc="9BE66996" w:tentative="1">
      <w:start w:val="1"/>
      <w:numFmt w:val="bullet"/>
      <w:lvlText w:val="•"/>
      <w:lvlJc w:val="left"/>
      <w:pPr>
        <w:tabs>
          <w:tab w:val="num" w:pos="5040"/>
        </w:tabs>
        <w:ind w:left="5040" w:hanging="360"/>
      </w:pPr>
      <w:rPr>
        <w:rFonts w:ascii="Arial" w:hAnsi="Arial" w:hint="default"/>
      </w:rPr>
    </w:lvl>
    <w:lvl w:ilvl="7" w:tplc="2E524468" w:tentative="1">
      <w:start w:val="1"/>
      <w:numFmt w:val="bullet"/>
      <w:lvlText w:val="•"/>
      <w:lvlJc w:val="left"/>
      <w:pPr>
        <w:tabs>
          <w:tab w:val="num" w:pos="5760"/>
        </w:tabs>
        <w:ind w:left="5760" w:hanging="360"/>
      </w:pPr>
      <w:rPr>
        <w:rFonts w:ascii="Arial" w:hAnsi="Arial" w:hint="default"/>
      </w:rPr>
    </w:lvl>
    <w:lvl w:ilvl="8" w:tplc="9F24A218"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21"/>
  </w:num>
  <w:num w:numId="11">
    <w:abstractNumId w:val="25"/>
  </w:num>
  <w:num w:numId="12">
    <w:abstractNumId w:val="29"/>
  </w:num>
  <w:num w:numId="13">
    <w:abstractNumId w:val="27"/>
  </w:num>
  <w:num w:numId="14">
    <w:abstractNumId w:val="32"/>
  </w:num>
  <w:num w:numId="15">
    <w:abstractNumId w:val="37"/>
  </w:num>
  <w:num w:numId="16">
    <w:abstractNumId w:val="18"/>
  </w:num>
  <w:num w:numId="17">
    <w:abstractNumId w:val="36"/>
  </w:num>
  <w:num w:numId="18">
    <w:abstractNumId w:val="26"/>
  </w:num>
  <w:num w:numId="19">
    <w:abstractNumId w:val="11"/>
  </w:num>
  <w:num w:numId="20">
    <w:abstractNumId w:val="10"/>
  </w:num>
  <w:num w:numId="21">
    <w:abstractNumId w:val="17"/>
  </w:num>
  <w:num w:numId="22">
    <w:abstractNumId w:val="20"/>
  </w:num>
  <w:num w:numId="23">
    <w:abstractNumId w:val="22"/>
  </w:num>
  <w:num w:numId="24">
    <w:abstractNumId w:val="28"/>
  </w:num>
  <w:num w:numId="25">
    <w:abstractNumId w:val="16"/>
  </w:num>
  <w:num w:numId="26">
    <w:abstractNumId w:val="24"/>
  </w:num>
  <w:num w:numId="27">
    <w:abstractNumId w:val="34"/>
  </w:num>
  <w:num w:numId="28">
    <w:abstractNumId w:val="12"/>
  </w:num>
  <w:num w:numId="29">
    <w:abstractNumId w:val="35"/>
  </w:num>
  <w:num w:numId="30">
    <w:abstractNumId w:val="19"/>
  </w:num>
  <w:num w:numId="31">
    <w:abstractNumId w:val="33"/>
  </w:num>
  <w:num w:numId="32">
    <w:abstractNumId w:val="23"/>
  </w:num>
  <w:num w:numId="33">
    <w:abstractNumId w:val="31"/>
  </w:num>
  <w:num w:numId="34">
    <w:abstractNumId w:val="14"/>
  </w:num>
  <w:num w:numId="35">
    <w:abstractNumId w:val="13"/>
  </w:num>
  <w:num w:numId="36">
    <w:abstractNumId w:val="9"/>
  </w:num>
  <w:num w:numId="37">
    <w:abstractNumId w:val="3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52360"/>
    <w:rsid w:val="0006063C"/>
    <w:rsid w:val="000E55E6"/>
    <w:rsid w:val="0015074B"/>
    <w:rsid w:val="001727F2"/>
    <w:rsid w:val="001770A5"/>
    <w:rsid w:val="001E2703"/>
    <w:rsid w:val="001F6167"/>
    <w:rsid w:val="00294FC9"/>
    <w:rsid w:val="0029639D"/>
    <w:rsid w:val="002971B9"/>
    <w:rsid w:val="0030227B"/>
    <w:rsid w:val="003102D5"/>
    <w:rsid w:val="00314015"/>
    <w:rsid w:val="00326F90"/>
    <w:rsid w:val="0033681F"/>
    <w:rsid w:val="003C56D4"/>
    <w:rsid w:val="00401445"/>
    <w:rsid w:val="004635F8"/>
    <w:rsid w:val="00527882"/>
    <w:rsid w:val="00562633"/>
    <w:rsid w:val="00645BCF"/>
    <w:rsid w:val="00653FB0"/>
    <w:rsid w:val="00695E34"/>
    <w:rsid w:val="006B0D61"/>
    <w:rsid w:val="00715314"/>
    <w:rsid w:val="00797FAE"/>
    <w:rsid w:val="007B54F9"/>
    <w:rsid w:val="007C231E"/>
    <w:rsid w:val="007F7782"/>
    <w:rsid w:val="00813612"/>
    <w:rsid w:val="00824767"/>
    <w:rsid w:val="008F4752"/>
    <w:rsid w:val="009D24D7"/>
    <w:rsid w:val="00A33A66"/>
    <w:rsid w:val="00AA1D8D"/>
    <w:rsid w:val="00AE1B7F"/>
    <w:rsid w:val="00B020D1"/>
    <w:rsid w:val="00B47730"/>
    <w:rsid w:val="00B64130"/>
    <w:rsid w:val="00C10CC5"/>
    <w:rsid w:val="00C8187E"/>
    <w:rsid w:val="00C91591"/>
    <w:rsid w:val="00C91A6D"/>
    <w:rsid w:val="00CB0664"/>
    <w:rsid w:val="00D83D3A"/>
    <w:rsid w:val="00DD02C3"/>
    <w:rsid w:val="00E3252D"/>
    <w:rsid w:val="00E35383"/>
    <w:rsid w:val="00E566E9"/>
    <w:rsid w:val="00EA448F"/>
    <w:rsid w:val="00EF6857"/>
    <w:rsid w:val="00F04968"/>
    <w:rsid w:val="00F52DB5"/>
    <w:rsid w:val="00F63219"/>
    <w:rsid w:val="00F97B7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81FBB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653FB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B0D61"/>
    <w:rPr>
      <w:color w:val="0000FF" w:themeColor="hyperlink"/>
      <w:u w:val="single"/>
    </w:rPr>
  </w:style>
  <w:style w:type="character" w:customStyle="1" w:styleId="UnresolvedMention">
    <w:name w:val="Unresolved Mention"/>
    <w:basedOn w:val="DefaultParagraphFont"/>
    <w:uiPriority w:val="99"/>
    <w:semiHidden/>
    <w:unhideWhenUsed/>
    <w:rsid w:val="006B0D61"/>
    <w:rPr>
      <w:color w:val="605E5C"/>
      <w:shd w:val="clear" w:color="auto" w:fill="E1DFDD"/>
    </w:rPr>
  </w:style>
  <w:style w:type="paragraph" w:styleId="BalloonText">
    <w:name w:val="Balloon Text"/>
    <w:basedOn w:val="Normal"/>
    <w:link w:val="BalloonTextChar"/>
    <w:uiPriority w:val="99"/>
    <w:semiHidden/>
    <w:unhideWhenUsed/>
    <w:rsid w:val="007C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653FB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6B0D61"/>
    <w:rPr>
      <w:color w:val="0000FF" w:themeColor="hyperlink"/>
      <w:u w:val="single"/>
    </w:rPr>
  </w:style>
  <w:style w:type="character" w:customStyle="1" w:styleId="UnresolvedMention">
    <w:name w:val="Unresolved Mention"/>
    <w:basedOn w:val="DefaultParagraphFont"/>
    <w:uiPriority w:val="99"/>
    <w:semiHidden/>
    <w:unhideWhenUsed/>
    <w:rsid w:val="006B0D61"/>
    <w:rPr>
      <w:color w:val="605E5C"/>
      <w:shd w:val="clear" w:color="auto" w:fill="E1DFDD"/>
    </w:rPr>
  </w:style>
  <w:style w:type="paragraph" w:styleId="BalloonText">
    <w:name w:val="Balloon Text"/>
    <w:basedOn w:val="Normal"/>
    <w:link w:val="BalloonTextChar"/>
    <w:uiPriority w:val="99"/>
    <w:semiHidden/>
    <w:unhideWhenUsed/>
    <w:rsid w:val="007C23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89763">
      <w:bodyDiv w:val="1"/>
      <w:marLeft w:val="0"/>
      <w:marRight w:val="0"/>
      <w:marTop w:val="0"/>
      <w:marBottom w:val="0"/>
      <w:divBdr>
        <w:top w:val="none" w:sz="0" w:space="0" w:color="auto"/>
        <w:left w:val="none" w:sz="0" w:space="0" w:color="auto"/>
        <w:bottom w:val="none" w:sz="0" w:space="0" w:color="auto"/>
        <w:right w:val="none" w:sz="0" w:space="0" w:color="auto"/>
      </w:divBdr>
    </w:div>
    <w:div w:id="180239024">
      <w:bodyDiv w:val="1"/>
      <w:marLeft w:val="0"/>
      <w:marRight w:val="0"/>
      <w:marTop w:val="0"/>
      <w:marBottom w:val="0"/>
      <w:divBdr>
        <w:top w:val="none" w:sz="0" w:space="0" w:color="auto"/>
        <w:left w:val="none" w:sz="0" w:space="0" w:color="auto"/>
        <w:bottom w:val="none" w:sz="0" w:space="0" w:color="auto"/>
        <w:right w:val="none" w:sz="0" w:space="0" w:color="auto"/>
      </w:divBdr>
      <w:divsChild>
        <w:div w:id="2011173192">
          <w:marLeft w:val="547"/>
          <w:marRight w:val="0"/>
          <w:marTop w:val="0"/>
          <w:marBottom w:val="0"/>
          <w:divBdr>
            <w:top w:val="none" w:sz="0" w:space="0" w:color="auto"/>
            <w:left w:val="none" w:sz="0" w:space="0" w:color="auto"/>
            <w:bottom w:val="none" w:sz="0" w:space="0" w:color="auto"/>
            <w:right w:val="none" w:sz="0" w:space="0" w:color="auto"/>
          </w:divBdr>
        </w:div>
        <w:div w:id="1178157005">
          <w:marLeft w:val="547"/>
          <w:marRight w:val="0"/>
          <w:marTop w:val="0"/>
          <w:marBottom w:val="0"/>
          <w:divBdr>
            <w:top w:val="none" w:sz="0" w:space="0" w:color="auto"/>
            <w:left w:val="none" w:sz="0" w:space="0" w:color="auto"/>
            <w:bottom w:val="none" w:sz="0" w:space="0" w:color="auto"/>
            <w:right w:val="none" w:sz="0" w:space="0" w:color="auto"/>
          </w:divBdr>
        </w:div>
        <w:div w:id="357509596">
          <w:marLeft w:val="547"/>
          <w:marRight w:val="0"/>
          <w:marTop w:val="0"/>
          <w:marBottom w:val="0"/>
          <w:divBdr>
            <w:top w:val="none" w:sz="0" w:space="0" w:color="auto"/>
            <w:left w:val="none" w:sz="0" w:space="0" w:color="auto"/>
            <w:bottom w:val="none" w:sz="0" w:space="0" w:color="auto"/>
            <w:right w:val="none" w:sz="0" w:space="0" w:color="auto"/>
          </w:divBdr>
        </w:div>
        <w:div w:id="607157722">
          <w:marLeft w:val="547"/>
          <w:marRight w:val="0"/>
          <w:marTop w:val="0"/>
          <w:marBottom w:val="0"/>
          <w:divBdr>
            <w:top w:val="none" w:sz="0" w:space="0" w:color="auto"/>
            <w:left w:val="none" w:sz="0" w:space="0" w:color="auto"/>
            <w:bottom w:val="none" w:sz="0" w:space="0" w:color="auto"/>
            <w:right w:val="none" w:sz="0" w:space="0" w:color="auto"/>
          </w:divBdr>
        </w:div>
        <w:div w:id="1866022156">
          <w:marLeft w:val="547"/>
          <w:marRight w:val="0"/>
          <w:marTop w:val="0"/>
          <w:marBottom w:val="0"/>
          <w:divBdr>
            <w:top w:val="none" w:sz="0" w:space="0" w:color="auto"/>
            <w:left w:val="none" w:sz="0" w:space="0" w:color="auto"/>
            <w:bottom w:val="none" w:sz="0" w:space="0" w:color="auto"/>
            <w:right w:val="none" w:sz="0" w:space="0" w:color="auto"/>
          </w:divBdr>
        </w:div>
        <w:div w:id="1553544049">
          <w:marLeft w:val="547"/>
          <w:marRight w:val="0"/>
          <w:marTop w:val="0"/>
          <w:marBottom w:val="0"/>
          <w:divBdr>
            <w:top w:val="none" w:sz="0" w:space="0" w:color="auto"/>
            <w:left w:val="none" w:sz="0" w:space="0" w:color="auto"/>
            <w:bottom w:val="none" w:sz="0" w:space="0" w:color="auto"/>
            <w:right w:val="none" w:sz="0" w:space="0" w:color="auto"/>
          </w:divBdr>
        </w:div>
      </w:divsChild>
    </w:div>
    <w:div w:id="193151113">
      <w:bodyDiv w:val="1"/>
      <w:marLeft w:val="0"/>
      <w:marRight w:val="0"/>
      <w:marTop w:val="0"/>
      <w:marBottom w:val="0"/>
      <w:divBdr>
        <w:top w:val="none" w:sz="0" w:space="0" w:color="auto"/>
        <w:left w:val="none" w:sz="0" w:space="0" w:color="auto"/>
        <w:bottom w:val="none" w:sz="0" w:space="0" w:color="auto"/>
        <w:right w:val="none" w:sz="0" w:space="0" w:color="auto"/>
      </w:divBdr>
    </w:div>
    <w:div w:id="316302013">
      <w:bodyDiv w:val="1"/>
      <w:marLeft w:val="0"/>
      <w:marRight w:val="0"/>
      <w:marTop w:val="0"/>
      <w:marBottom w:val="0"/>
      <w:divBdr>
        <w:top w:val="none" w:sz="0" w:space="0" w:color="auto"/>
        <w:left w:val="none" w:sz="0" w:space="0" w:color="auto"/>
        <w:bottom w:val="none" w:sz="0" w:space="0" w:color="auto"/>
        <w:right w:val="none" w:sz="0" w:space="0" w:color="auto"/>
      </w:divBdr>
      <w:divsChild>
        <w:div w:id="217594137">
          <w:marLeft w:val="0"/>
          <w:marRight w:val="0"/>
          <w:marTop w:val="0"/>
          <w:marBottom w:val="0"/>
          <w:divBdr>
            <w:top w:val="none" w:sz="0" w:space="0" w:color="auto"/>
            <w:left w:val="none" w:sz="0" w:space="0" w:color="auto"/>
            <w:bottom w:val="none" w:sz="0" w:space="0" w:color="auto"/>
            <w:right w:val="none" w:sz="0" w:space="0" w:color="auto"/>
          </w:divBdr>
          <w:divsChild>
            <w:div w:id="1412891101">
              <w:marLeft w:val="0"/>
              <w:marRight w:val="0"/>
              <w:marTop w:val="0"/>
              <w:marBottom w:val="0"/>
              <w:divBdr>
                <w:top w:val="none" w:sz="0" w:space="0" w:color="auto"/>
                <w:left w:val="none" w:sz="0" w:space="0" w:color="auto"/>
                <w:bottom w:val="none" w:sz="0" w:space="0" w:color="auto"/>
                <w:right w:val="none" w:sz="0" w:space="0" w:color="auto"/>
              </w:divBdr>
              <w:divsChild>
                <w:div w:id="802192785">
                  <w:marLeft w:val="0"/>
                  <w:marRight w:val="0"/>
                  <w:marTop w:val="0"/>
                  <w:marBottom w:val="0"/>
                  <w:divBdr>
                    <w:top w:val="none" w:sz="0" w:space="0" w:color="auto"/>
                    <w:left w:val="none" w:sz="0" w:space="0" w:color="auto"/>
                    <w:bottom w:val="none" w:sz="0" w:space="0" w:color="auto"/>
                    <w:right w:val="none" w:sz="0" w:space="0" w:color="auto"/>
                  </w:divBdr>
                  <w:divsChild>
                    <w:div w:id="11504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639053">
      <w:bodyDiv w:val="1"/>
      <w:marLeft w:val="0"/>
      <w:marRight w:val="0"/>
      <w:marTop w:val="0"/>
      <w:marBottom w:val="0"/>
      <w:divBdr>
        <w:top w:val="none" w:sz="0" w:space="0" w:color="auto"/>
        <w:left w:val="none" w:sz="0" w:space="0" w:color="auto"/>
        <w:bottom w:val="none" w:sz="0" w:space="0" w:color="auto"/>
        <w:right w:val="none" w:sz="0" w:space="0" w:color="auto"/>
      </w:divBdr>
    </w:div>
    <w:div w:id="555362137">
      <w:bodyDiv w:val="1"/>
      <w:marLeft w:val="0"/>
      <w:marRight w:val="0"/>
      <w:marTop w:val="0"/>
      <w:marBottom w:val="0"/>
      <w:divBdr>
        <w:top w:val="none" w:sz="0" w:space="0" w:color="auto"/>
        <w:left w:val="none" w:sz="0" w:space="0" w:color="auto"/>
        <w:bottom w:val="none" w:sz="0" w:space="0" w:color="auto"/>
        <w:right w:val="none" w:sz="0" w:space="0" w:color="auto"/>
      </w:divBdr>
    </w:div>
    <w:div w:id="623733563">
      <w:bodyDiv w:val="1"/>
      <w:marLeft w:val="0"/>
      <w:marRight w:val="0"/>
      <w:marTop w:val="0"/>
      <w:marBottom w:val="0"/>
      <w:divBdr>
        <w:top w:val="none" w:sz="0" w:space="0" w:color="auto"/>
        <w:left w:val="none" w:sz="0" w:space="0" w:color="auto"/>
        <w:bottom w:val="none" w:sz="0" w:space="0" w:color="auto"/>
        <w:right w:val="none" w:sz="0" w:space="0" w:color="auto"/>
      </w:divBdr>
    </w:div>
    <w:div w:id="779104391">
      <w:bodyDiv w:val="1"/>
      <w:marLeft w:val="0"/>
      <w:marRight w:val="0"/>
      <w:marTop w:val="0"/>
      <w:marBottom w:val="0"/>
      <w:divBdr>
        <w:top w:val="none" w:sz="0" w:space="0" w:color="auto"/>
        <w:left w:val="none" w:sz="0" w:space="0" w:color="auto"/>
        <w:bottom w:val="none" w:sz="0" w:space="0" w:color="auto"/>
        <w:right w:val="none" w:sz="0" w:space="0" w:color="auto"/>
      </w:divBdr>
    </w:div>
    <w:div w:id="839465736">
      <w:bodyDiv w:val="1"/>
      <w:marLeft w:val="0"/>
      <w:marRight w:val="0"/>
      <w:marTop w:val="0"/>
      <w:marBottom w:val="0"/>
      <w:divBdr>
        <w:top w:val="none" w:sz="0" w:space="0" w:color="auto"/>
        <w:left w:val="none" w:sz="0" w:space="0" w:color="auto"/>
        <w:bottom w:val="none" w:sz="0" w:space="0" w:color="auto"/>
        <w:right w:val="none" w:sz="0" w:space="0" w:color="auto"/>
      </w:divBdr>
    </w:div>
    <w:div w:id="1056928386">
      <w:bodyDiv w:val="1"/>
      <w:marLeft w:val="0"/>
      <w:marRight w:val="0"/>
      <w:marTop w:val="0"/>
      <w:marBottom w:val="0"/>
      <w:divBdr>
        <w:top w:val="none" w:sz="0" w:space="0" w:color="auto"/>
        <w:left w:val="none" w:sz="0" w:space="0" w:color="auto"/>
        <w:bottom w:val="none" w:sz="0" w:space="0" w:color="auto"/>
        <w:right w:val="none" w:sz="0" w:space="0" w:color="auto"/>
      </w:divBdr>
      <w:divsChild>
        <w:div w:id="64037458">
          <w:marLeft w:val="0"/>
          <w:marRight w:val="0"/>
          <w:marTop w:val="0"/>
          <w:marBottom w:val="0"/>
          <w:divBdr>
            <w:top w:val="none" w:sz="0" w:space="0" w:color="auto"/>
            <w:left w:val="none" w:sz="0" w:space="0" w:color="auto"/>
            <w:bottom w:val="none" w:sz="0" w:space="0" w:color="auto"/>
            <w:right w:val="none" w:sz="0" w:space="0" w:color="auto"/>
          </w:divBdr>
          <w:divsChild>
            <w:div w:id="2001998706">
              <w:marLeft w:val="0"/>
              <w:marRight w:val="0"/>
              <w:marTop w:val="0"/>
              <w:marBottom w:val="0"/>
              <w:divBdr>
                <w:top w:val="none" w:sz="0" w:space="0" w:color="auto"/>
                <w:left w:val="none" w:sz="0" w:space="0" w:color="auto"/>
                <w:bottom w:val="none" w:sz="0" w:space="0" w:color="auto"/>
                <w:right w:val="none" w:sz="0" w:space="0" w:color="auto"/>
              </w:divBdr>
              <w:divsChild>
                <w:div w:id="1867522243">
                  <w:marLeft w:val="0"/>
                  <w:marRight w:val="0"/>
                  <w:marTop w:val="0"/>
                  <w:marBottom w:val="0"/>
                  <w:divBdr>
                    <w:top w:val="none" w:sz="0" w:space="0" w:color="auto"/>
                    <w:left w:val="none" w:sz="0" w:space="0" w:color="auto"/>
                    <w:bottom w:val="none" w:sz="0" w:space="0" w:color="auto"/>
                    <w:right w:val="none" w:sz="0" w:space="0" w:color="auto"/>
                  </w:divBdr>
                  <w:divsChild>
                    <w:div w:id="111228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069380">
      <w:bodyDiv w:val="1"/>
      <w:marLeft w:val="0"/>
      <w:marRight w:val="0"/>
      <w:marTop w:val="0"/>
      <w:marBottom w:val="0"/>
      <w:divBdr>
        <w:top w:val="none" w:sz="0" w:space="0" w:color="auto"/>
        <w:left w:val="none" w:sz="0" w:space="0" w:color="auto"/>
        <w:bottom w:val="none" w:sz="0" w:space="0" w:color="auto"/>
        <w:right w:val="none" w:sz="0" w:space="0" w:color="auto"/>
      </w:divBdr>
    </w:div>
    <w:div w:id="1273515384">
      <w:bodyDiv w:val="1"/>
      <w:marLeft w:val="0"/>
      <w:marRight w:val="0"/>
      <w:marTop w:val="0"/>
      <w:marBottom w:val="0"/>
      <w:divBdr>
        <w:top w:val="none" w:sz="0" w:space="0" w:color="auto"/>
        <w:left w:val="none" w:sz="0" w:space="0" w:color="auto"/>
        <w:bottom w:val="none" w:sz="0" w:space="0" w:color="auto"/>
        <w:right w:val="none" w:sz="0" w:space="0" w:color="auto"/>
      </w:divBdr>
    </w:div>
    <w:div w:id="1370565267">
      <w:bodyDiv w:val="1"/>
      <w:marLeft w:val="0"/>
      <w:marRight w:val="0"/>
      <w:marTop w:val="0"/>
      <w:marBottom w:val="0"/>
      <w:divBdr>
        <w:top w:val="none" w:sz="0" w:space="0" w:color="auto"/>
        <w:left w:val="none" w:sz="0" w:space="0" w:color="auto"/>
        <w:bottom w:val="none" w:sz="0" w:space="0" w:color="auto"/>
        <w:right w:val="none" w:sz="0" w:space="0" w:color="auto"/>
      </w:divBdr>
      <w:divsChild>
        <w:div w:id="1262104063">
          <w:marLeft w:val="446"/>
          <w:marRight w:val="0"/>
          <w:marTop w:val="0"/>
          <w:marBottom w:val="0"/>
          <w:divBdr>
            <w:top w:val="none" w:sz="0" w:space="0" w:color="auto"/>
            <w:left w:val="none" w:sz="0" w:space="0" w:color="auto"/>
            <w:bottom w:val="none" w:sz="0" w:space="0" w:color="auto"/>
            <w:right w:val="none" w:sz="0" w:space="0" w:color="auto"/>
          </w:divBdr>
        </w:div>
        <w:div w:id="702946418">
          <w:marLeft w:val="446"/>
          <w:marRight w:val="0"/>
          <w:marTop w:val="0"/>
          <w:marBottom w:val="0"/>
          <w:divBdr>
            <w:top w:val="none" w:sz="0" w:space="0" w:color="auto"/>
            <w:left w:val="none" w:sz="0" w:space="0" w:color="auto"/>
            <w:bottom w:val="none" w:sz="0" w:space="0" w:color="auto"/>
            <w:right w:val="none" w:sz="0" w:space="0" w:color="auto"/>
          </w:divBdr>
        </w:div>
      </w:divsChild>
    </w:div>
    <w:div w:id="1382362074">
      <w:bodyDiv w:val="1"/>
      <w:marLeft w:val="0"/>
      <w:marRight w:val="0"/>
      <w:marTop w:val="0"/>
      <w:marBottom w:val="0"/>
      <w:divBdr>
        <w:top w:val="none" w:sz="0" w:space="0" w:color="auto"/>
        <w:left w:val="none" w:sz="0" w:space="0" w:color="auto"/>
        <w:bottom w:val="none" w:sz="0" w:space="0" w:color="auto"/>
        <w:right w:val="none" w:sz="0" w:space="0" w:color="auto"/>
      </w:divBdr>
      <w:divsChild>
        <w:div w:id="87777705">
          <w:marLeft w:val="547"/>
          <w:marRight w:val="0"/>
          <w:marTop w:val="0"/>
          <w:marBottom w:val="0"/>
          <w:divBdr>
            <w:top w:val="none" w:sz="0" w:space="0" w:color="auto"/>
            <w:left w:val="none" w:sz="0" w:space="0" w:color="auto"/>
            <w:bottom w:val="none" w:sz="0" w:space="0" w:color="auto"/>
            <w:right w:val="none" w:sz="0" w:space="0" w:color="auto"/>
          </w:divBdr>
        </w:div>
        <w:div w:id="28193171">
          <w:marLeft w:val="547"/>
          <w:marRight w:val="0"/>
          <w:marTop w:val="0"/>
          <w:marBottom w:val="0"/>
          <w:divBdr>
            <w:top w:val="none" w:sz="0" w:space="0" w:color="auto"/>
            <w:left w:val="none" w:sz="0" w:space="0" w:color="auto"/>
            <w:bottom w:val="none" w:sz="0" w:space="0" w:color="auto"/>
            <w:right w:val="none" w:sz="0" w:space="0" w:color="auto"/>
          </w:divBdr>
        </w:div>
        <w:div w:id="461581124">
          <w:marLeft w:val="547"/>
          <w:marRight w:val="0"/>
          <w:marTop w:val="0"/>
          <w:marBottom w:val="0"/>
          <w:divBdr>
            <w:top w:val="none" w:sz="0" w:space="0" w:color="auto"/>
            <w:left w:val="none" w:sz="0" w:space="0" w:color="auto"/>
            <w:bottom w:val="none" w:sz="0" w:space="0" w:color="auto"/>
            <w:right w:val="none" w:sz="0" w:space="0" w:color="auto"/>
          </w:divBdr>
        </w:div>
        <w:div w:id="336462118">
          <w:marLeft w:val="547"/>
          <w:marRight w:val="0"/>
          <w:marTop w:val="0"/>
          <w:marBottom w:val="0"/>
          <w:divBdr>
            <w:top w:val="none" w:sz="0" w:space="0" w:color="auto"/>
            <w:left w:val="none" w:sz="0" w:space="0" w:color="auto"/>
            <w:bottom w:val="none" w:sz="0" w:space="0" w:color="auto"/>
            <w:right w:val="none" w:sz="0" w:space="0" w:color="auto"/>
          </w:divBdr>
        </w:div>
        <w:div w:id="417867856">
          <w:marLeft w:val="547"/>
          <w:marRight w:val="0"/>
          <w:marTop w:val="0"/>
          <w:marBottom w:val="0"/>
          <w:divBdr>
            <w:top w:val="none" w:sz="0" w:space="0" w:color="auto"/>
            <w:left w:val="none" w:sz="0" w:space="0" w:color="auto"/>
            <w:bottom w:val="none" w:sz="0" w:space="0" w:color="auto"/>
            <w:right w:val="none" w:sz="0" w:space="0" w:color="auto"/>
          </w:divBdr>
        </w:div>
        <w:div w:id="996418791">
          <w:marLeft w:val="547"/>
          <w:marRight w:val="0"/>
          <w:marTop w:val="0"/>
          <w:marBottom w:val="0"/>
          <w:divBdr>
            <w:top w:val="none" w:sz="0" w:space="0" w:color="auto"/>
            <w:left w:val="none" w:sz="0" w:space="0" w:color="auto"/>
            <w:bottom w:val="none" w:sz="0" w:space="0" w:color="auto"/>
            <w:right w:val="none" w:sz="0" w:space="0" w:color="auto"/>
          </w:divBdr>
        </w:div>
      </w:divsChild>
    </w:div>
    <w:div w:id="1410152224">
      <w:bodyDiv w:val="1"/>
      <w:marLeft w:val="0"/>
      <w:marRight w:val="0"/>
      <w:marTop w:val="0"/>
      <w:marBottom w:val="0"/>
      <w:divBdr>
        <w:top w:val="none" w:sz="0" w:space="0" w:color="auto"/>
        <w:left w:val="none" w:sz="0" w:space="0" w:color="auto"/>
        <w:bottom w:val="none" w:sz="0" w:space="0" w:color="auto"/>
        <w:right w:val="none" w:sz="0" w:space="0" w:color="auto"/>
      </w:divBdr>
      <w:divsChild>
        <w:div w:id="2005468285">
          <w:marLeft w:val="446"/>
          <w:marRight w:val="0"/>
          <w:marTop w:val="0"/>
          <w:marBottom w:val="0"/>
          <w:divBdr>
            <w:top w:val="none" w:sz="0" w:space="0" w:color="auto"/>
            <w:left w:val="none" w:sz="0" w:space="0" w:color="auto"/>
            <w:bottom w:val="none" w:sz="0" w:space="0" w:color="auto"/>
            <w:right w:val="none" w:sz="0" w:space="0" w:color="auto"/>
          </w:divBdr>
        </w:div>
        <w:div w:id="1519542734">
          <w:marLeft w:val="446"/>
          <w:marRight w:val="0"/>
          <w:marTop w:val="0"/>
          <w:marBottom w:val="0"/>
          <w:divBdr>
            <w:top w:val="none" w:sz="0" w:space="0" w:color="auto"/>
            <w:left w:val="none" w:sz="0" w:space="0" w:color="auto"/>
            <w:bottom w:val="none" w:sz="0" w:space="0" w:color="auto"/>
            <w:right w:val="none" w:sz="0" w:space="0" w:color="auto"/>
          </w:divBdr>
        </w:div>
      </w:divsChild>
    </w:div>
    <w:div w:id="1429545589">
      <w:bodyDiv w:val="1"/>
      <w:marLeft w:val="0"/>
      <w:marRight w:val="0"/>
      <w:marTop w:val="0"/>
      <w:marBottom w:val="0"/>
      <w:divBdr>
        <w:top w:val="none" w:sz="0" w:space="0" w:color="auto"/>
        <w:left w:val="none" w:sz="0" w:space="0" w:color="auto"/>
        <w:bottom w:val="none" w:sz="0" w:space="0" w:color="auto"/>
        <w:right w:val="none" w:sz="0" w:space="0" w:color="auto"/>
      </w:divBdr>
    </w:div>
    <w:div w:id="1433278734">
      <w:bodyDiv w:val="1"/>
      <w:marLeft w:val="0"/>
      <w:marRight w:val="0"/>
      <w:marTop w:val="0"/>
      <w:marBottom w:val="0"/>
      <w:divBdr>
        <w:top w:val="none" w:sz="0" w:space="0" w:color="auto"/>
        <w:left w:val="none" w:sz="0" w:space="0" w:color="auto"/>
        <w:bottom w:val="none" w:sz="0" w:space="0" w:color="auto"/>
        <w:right w:val="none" w:sz="0" w:space="0" w:color="auto"/>
      </w:divBdr>
    </w:div>
    <w:div w:id="1504008488">
      <w:bodyDiv w:val="1"/>
      <w:marLeft w:val="0"/>
      <w:marRight w:val="0"/>
      <w:marTop w:val="0"/>
      <w:marBottom w:val="0"/>
      <w:divBdr>
        <w:top w:val="none" w:sz="0" w:space="0" w:color="auto"/>
        <w:left w:val="none" w:sz="0" w:space="0" w:color="auto"/>
        <w:bottom w:val="none" w:sz="0" w:space="0" w:color="auto"/>
        <w:right w:val="none" w:sz="0" w:space="0" w:color="auto"/>
      </w:divBdr>
      <w:divsChild>
        <w:div w:id="2054691714">
          <w:marLeft w:val="446"/>
          <w:marRight w:val="0"/>
          <w:marTop w:val="0"/>
          <w:marBottom w:val="0"/>
          <w:divBdr>
            <w:top w:val="none" w:sz="0" w:space="0" w:color="auto"/>
            <w:left w:val="none" w:sz="0" w:space="0" w:color="auto"/>
            <w:bottom w:val="none" w:sz="0" w:space="0" w:color="auto"/>
            <w:right w:val="none" w:sz="0" w:space="0" w:color="auto"/>
          </w:divBdr>
        </w:div>
        <w:div w:id="400951754">
          <w:marLeft w:val="446"/>
          <w:marRight w:val="0"/>
          <w:marTop w:val="0"/>
          <w:marBottom w:val="0"/>
          <w:divBdr>
            <w:top w:val="none" w:sz="0" w:space="0" w:color="auto"/>
            <w:left w:val="none" w:sz="0" w:space="0" w:color="auto"/>
            <w:bottom w:val="none" w:sz="0" w:space="0" w:color="auto"/>
            <w:right w:val="none" w:sz="0" w:space="0" w:color="auto"/>
          </w:divBdr>
        </w:div>
        <w:div w:id="830948759">
          <w:marLeft w:val="446"/>
          <w:marRight w:val="0"/>
          <w:marTop w:val="0"/>
          <w:marBottom w:val="0"/>
          <w:divBdr>
            <w:top w:val="none" w:sz="0" w:space="0" w:color="auto"/>
            <w:left w:val="none" w:sz="0" w:space="0" w:color="auto"/>
            <w:bottom w:val="none" w:sz="0" w:space="0" w:color="auto"/>
            <w:right w:val="none" w:sz="0" w:space="0" w:color="auto"/>
          </w:divBdr>
        </w:div>
        <w:div w:id="909265796">
          <w:marLeft w:val="446"/>
          <w:marRight w:val="0"/>
          <w:marTop w:val="0"/>
          <w:marBottom w:val="0"/>
          <w:divBdr>
            <w:top w:val="none" w:sz="0" w:space="0" w:color="auto"/>
            <w:left w:val="none" w:sz="0" w:space="0" w:color="auto"/>
            <w:bottom w:val="none" w:sz="0" w:space="0" w:color="auto"/>
            <w:right w:val="none" w:sz="0" w:space="0" w:color="auto"/>
          </w:divBdr>
        </w:div>
        <w:div w:id="1576013335">
          <w:marLeft w:val="446"/>
          <w:marRight w:val="0"/>
          <w:marTop w:val="0"/>
          <w:marBottom w:val="0"/>
          <w:divBdr>
            <w:top w:val="none" w:sz="0" w:space="0" w:color="auto"/>
            <w:left w:val="none" w:sz="0" w:space="0" w:color="auto"/>
            <w:bottom w:val="none" w:sz="0" w:space="0" w:color="auto"/>
            <w:right w:val="none" w:sz="0" w:space="0" w:color="auto"/>
          </w:divBdr>
        </w:div>
        <w:div w:id="1688752244">
          <w:marLeft w:val="446"/>
          <w:marRight w:val="0"/>
          <w:marTop w:val="0"/>
          <w:marBottom w:val="0"/>
          <w:divBdr>
            <w:top w:val="none" w:sz="0" w:space="0" w:color="auto"/>
            <w:left w:val="none" w:sz="0" w:space="0" w:color="auto"/>
            <w:bottom w:val="none" w:sz="0" w:space="0" w:color="auto"/>
            <w:right w:val="none" w:sz="0" w:space="0" w:color="auto"/>
          </w:divBdr>
        </w:div>
        <w:div w:id="1262176666">
          <w:marLeft w:val="446"/>
          <w:marRight w:val="0"/>
          <w:marTop w:val="0"/>
          <w:marBottom w:val="0"/>
          <w:divBdr>
            <w:top w:val="none" w:sz="0" w:space="0" w:color="auto"/>
            <w:left w:val="none" w:sz="0" w:space="0" w:color="auto"/>
            <w:bottom w:val="none" w:sz="0" w:space="0" w:color="auto"/>
            <w:right w:val="none" w:sz="0" w:space="0" w:color="auto"/>
          </w:divBdr>
        </w:div>
        <w:div w:id="517893453">
          <w:marLeft w:val="446"/>
          <w:marRight w:val="0"/>
          <w:marTop w:val="0"/>
          <w:marBottom w:val="0"/>
          <w:divBdr>
            <w:top w:val="none" w:sz="0" w:space="0" w:color="auto"/>
            <w:left w:val="none" w:sz="0" w:space="0" w:color="auto"/>
            <w:bottom w:val="none" w:sz="0" w:space="0" w:color="auto"/>
            <w:right w:val="none" w:sz="0" w:space="0" w:color="auto"/>
          </w:divBdr>
        </w:div>
      </w:divsChild>
    </w:div>
    <w:div w:id="1559852740">
      <w:bodyDiv w:val="1"/>
      <w:marLeft w:val="0"/>
      <w:marRight w:val="0"/>
      <w:marTop w:val="0"/>
      <w:marBottom w:val="0"/>
      <w:divBdr>
        <w:top w:val="none" w:sz="0" w:space="0" w:color="auto"/>
        <w:left w:val="none" w:sz="0" w:space="0" w:color="auto"/>
        <w:bottom w:val="none" w:sz="0" w:space="0" w:color="auto"/>
        <w:right w:val="none" w:sz="0" w:space="0" w:color="auto"/>
      </w:divBdr>
      <w:divsChild>
        <w:div w:id="71392035">
          <w:marLeft w:val="446"/>
          <w:marRight w:val="0"/>
          <w:marTop w:val="0"/>
          <w:marBottom w:val="0"/>
          <w:divBdr>
            <w:top w:val="none" w:sz="0" w:space="0" w:color="auto"/>
            <w:left w:val="none" w:sz="0" w:space="0" w:color="auto"/>
            <w:bottom w:val="none" w:sz="0" w:space="0" w:color="auto"/>
            <w:right w:val="none" w:sz="0" w:space="0" w:color="auto"/>
          </w:divBdr>
        </w:div>
        <w:div w:id="949627491">
          <w:marLeft w:val="446"/>
          <w:marRight w:val="0"/>
          <w:marTop w:val="0"/>
          <w:marBottom w:val="0"/>
          <w:divBdr>
            <w:top w:val="none" w:sz="0" w:space="0" w:color="auto"/>
            <w:left w:val="none" w:sz="0" w:space="0" w:color="auto"/>
            <w:bottom w:val="none" w:sz="0" w:space="0" w:color="auto"/>
            <w:right w:val="none" w:sz="0" w:space="0" w:color="auto"/>
          </w:divBdr>
        </w:div>
        <w:div w:id="959528046">
          <w:marLeft w:val="446"/>
          <w:marRight w:val="0"/>
          <w:marTop w:val="0"/>
          <w:marBottom w:val="0"/>
          <w:divBdr>
            <w:top w:val="none" w:sz="0" w:space="0" w:color="auto"/>
            <w:left w:val="none" w:sz="0" w:space="0" w:color="auto"/>
            <w:bottom w:val="none" w:sz="0" w:space="0" w:color="auto"/>
            <w:right w:val="none" w:sz="0" w:space="0" w:color="auto"/>
          </w:divBdr>
        </w:div>
        <w:div w:id="2008551941">
          <w:marLeft w:val="446"/>
          <w:marRight w:val="0"/>
          <w:marTop w:val="0"/>
          <w:marBottom w:val="0"/>
          <w:divBdr>
            <w:top w:val="none" w:sz="0" w:space="0" w:color="auto"/>
            <w:left w:val="none" w:sz="0" w:space="0" w:color="auto"/>
            <w:bottom w:val="none" w:sz="0" w:space="0" w:color="auto"/>
            <w:right w:val="none" w:sz="0" w:space="0" w:color="auto"/>
          </w:divBdr>
        </w:div>
      </w:divsChild>
    </w:div>
    <w:div w:id="1694456681">
      <w:bodyDiv w:val="1"/>
      <w:marLeft w:val="0"/>
      <w:marRight w:val="0"/>
      <w:marTop w:val="0"/>
      <w:marBottom w:val="0"/>
      <w:divBdr>
        <w:top w:val="none" w:sz="0" w:space="0" w:color="auto"/>
        <w:left w:val="none" w:sz="0" w:space="0" w:color="auto"/>
        <w:bottom w:val="none" w:sz="0" w:space="0" w:color="auto"/>
        <w:right w:val="none" w:sz="0" w:space="0" w:color="auto"/>
      </w:divBdr>
      <w:divsChild>
        <w:div w:id="346908391">
          <w:marLeft w:val="446"/>
          <w:marRight w:val="0"/>
          <w:marTop w:val="0"/>
          <w:marBottom w:val="0"/>
          <w:divBdr>
            <w:top w:val="none" w:sz="0" w:space="0" w:color="auto"/>
            <w:left w:val="none" w:sz="0" w:space="0" w:color="auto"/>
            <w:bottom w:val="none" w:sz="0" w:space="0" w:color="auto"/>
            <w:right w:val="none" w:sz="0" w:space="0" w:color="auto"/>
          </w:divBdr>
        </w:div>
        <w:div w:id="861240272">
          <w:marLeft w:val="446"/>
          <w:marRight w:val="0"/>
          <w:marTop w:val="0"/>
          <w:marBottom w:val="0"/>
          <w:divBdr>
            <w:top w:val="none" w:sz="0" w:space="0" w:color="auto"/>
            <w:left w:val="none" w:sz="0" w:space="0" w:color="auto"/>
            <w:bottom w:val="none" w:sz="0" w:space="0" w:color="auto"/>
            <w:right w:val="none" w:sz="0" w:space="0" w:color="auto"/>
          </w:divBdr>
        </w:div>
        <w:div w:id="1395162075">
          <w:marLeft w:val="446"/>
          <w:marRight w:val="0"/>
          <w:marTop w:val="0"/>
          <w:marBottom w:val="0"/>
          <w:divBdr>
            <w:top w:val="none" w:sz="0" w:space="0" w:color="auto"/>
            <w:left w:val="none" w:sz="0" w:space="0" w:color="auto"/>
            <w:bottom w:val="none" w:sz="0" w:space="0" w:color="auto"/>
            <w:right w:val="none" w:sz="0" w:space="0" w:color="auto"/>
          </w:divBdr>
        </w:div>
        <w:div w:id="1756439868">
          <w:marLeft w:val="446"/>
          <w:marRight w:val="0"/>
          <w:marTop w:val="0"/>
          <w:marBottom w:val="0"/>
          <w:divBdr>
            <w:top w:val="none" w:sz="0" w:space="0" w:color="auto"/>
            <w:left w:val="none" w:sz="0" w:space="0" w:color="auto"/>
            <w:bottom w:val="none" w:sz="0" w:space="0" w:color="auto"/>
            <w:right w:val="none" w:sz="0" w:space="0" w:color="auto"/>
          </w:divBdr>
        </w:div>
        <w:div w:id="1682320910">
          <w:marLeft w:val="446"/>
          <w:marRight w:val="0"/>
          <w:marTop w:val="0"/>
          <w:marBottom w:val="0"/>
          <w:divBdr>
            <w:top w:val="none" w:sz="0" w:space="0" w:color="auto"/>
            <w:left w:val="none" w:sz="0" w:space="0" w:color="auto"/>
            <w:bottom w:val="none" w:sz="0" w:space="0" w:color="auto"/>
            <w:right w:val="none" w:sz="0" w:space="0" w:color="auto"/>
          </w:divBdr>
        </w:div>
      </w:divsChild>
    </w:div>
    <w:div w:id="1758164698">
      <w:bodyDiv w:val="1"/>
      <w:marLeft w:val="0"/>
      <w:marRight w:val="0"/>
      <w:marTop w:val="0"/>
      <w:marBottom w:val="0"/>
      <w:divBdr>
        <w:top w:val="none" w:sz="0" w:space="0" w:color="auto"/>
        <w:left w:val="none" w:sz="0" w:space="0" w:color="auto"/>
        <w:bottom w:val="none" w:sz="0" w:space="0" w:color="auto"/>
        <w:right w:val="none" w:sz="0" w:space="0" w:color="auto"/>
      </w:divBdr>
    </w:div>
    <w:div w:id="1822652032">
      <w:bodyDiv w:val="1"/>
      <w:marLeft w:val="0"/>
      <w:marRight w:val="0"/>
      <w:marTop w:val="0"/>
      <w:marBottom w:val="0"/>
      <w:divBdr>
        <w:top w:val="none" w:sz="0" w:space="0" w:color="auto"/>
        <w:left w:val="none" w:sz="0" w:space="0" w:color="auto"/>
        <w:bottom w:val="none" w:sz="0" w:space="0" w:color="auto"/>
        <w:right w:val="none" w:sz="0" w:space="0" w:color="auto"/>
      </w:divBdr>
      <w:divsChild>
        <w:div w:id="591401800">
          <w:marLeft w:val="446"/>
          <w:marRight w:val="0"/>
          <w:marTop w:val="0"/>
          <w:marBottom w:val="0"/>
          <w:divBdr>
            <w:top w:val="none" w:sz="0" w:space="0" w:color="auto"/>
            <w:left w:val="none" w:sz="0" w:space="0" w:color="auto"/>
            <w:bottom w:val="none" w:sz="0" w:space="0" w:color="auto"/>
            <w:right w:val="none" w:sz="0" w:space="0" w:color="auto"/>
          </w:divBdr>
        </w:div>
        <w:div w:id="1318463064">
          <w:marLeft w:val="446"/>
          <w:marRight w:val="0"/>
          <w:marTop w:val="0"/>
          <w:marBottom w:val="0"/>
          <w:divBdr>
            <w:top w:val="none" w:sz="0" w:space="0" w:color="auto"/>
            <w:left w:val="none" w:sz="0" w:space="0" w:color="auto"/>
            <w:bottom w:val="none" w:sz="0" w:space="0" w:color="auto"/>
            <w:right w:val="none" w:sz="0" w:space="0" w:color="auto"/>
          </w:divBdr>
        </w:div>
        <w:div w:id="2038461127">
          <w:marLeft w:val="446"/>
          <w:marRight w:val="0"/>
          <w:marTop w:val="0"/>
          <w:marBottom w:val="0"/>
          <w:divBdr>
            <w:top w:val="none" w:sz="0" w:space="0" w:color="auto"/>
            <w:left w:val="none" w:sz="0" w:space="0" w:color="auto"/>
            <w:bottom w:val="none" w:sz="0" w:space="0" w:color="auto"/>
            <w:right w:val="none" w:sz="0" w:space="0" w:color="auto"/>
          </w:divBdr>
        </w:div>
        <w:div w:id="2137524771">
          <w:marLeft w:val="446"/>
          <w:marRight w:val="0"/>
          <w:marTop w:val="0"/>
          <w:marBottom w:val="0"/>
          <w:divBdr>
            <w:top w:val="none" w:sz="0" w:space="0" w:color="auto"/>
            <w:left w:val="none" w:sz="0" w:space="0" w:color="auto"/>
            <w:bottom w:val="none" w:sz="0" w:space="0" w:color="auto"/>
            <w:right w:val="none" w:sz="0" w:space="0" w:color="auto"/>
          </w:divBdr>
        </w:div>
        <w:div w:id="1795980523">
          <w:marLeft w:val="446"/>
          <w:marRight w:val="0"/>
          <w:marTop w:val="0"/>
          <w:marBottom w:val="0"/>
          <w:divBdr>
            <w:top w:val="none" w:sz="0" w:space="0" w:color="auto"/>
            <w:left w:val="none" w:sz="0" w:space="0" w:color="auto"/>
            <w:bottom w:val="none" w:sz="0" w:space="0" w:color="auto"/>
            <w:right w:val="none" w:sz="0" w:space="0" w:color="auto"/>
          </w:divBdr>
        </w:div>
      </w:divsChild>
    </w:div>
    <w:div w:id="1932733301">
      <w:bodyDiv w:val="1"/>
      <w:marLeft w:val="0"/>
      <w:marRight w:val="0"/>
      <w:marTop w:val="0"/>
      <w:marBottom w:val="0"/>
      <w:divBdr>
        <w:top w:val="none" w:sz="0" w:space="0" w:color="auto"/>
        <w:left w:val="none" w:sz="0" w:space="0" w:color="auto"/>
        <w:bottom w:val="none" w:sz="0" w:space="0" w:color="auto"/>
        <w:right w:val="none" w:sz="0" w:space="0" w:color="auto"/>
      </w:divBdr>
    </w:div>
    <w:div w:id="1998806644">
      <w:bodyDiv w:val="1"/>
      <w:marLeft w:val="0"/>
      <w:marRight w:val="0"/>
      <w:marTop w:val="0"/>
      <w:marBottom w:val="0"/>
      <w:divBdr>
        <w:top w:val="none" w:sz="0" w:space="0" w:color="auto"/>
        <w:left w:val="none" w:sz="0" w:space="0" w:color="auto"/>
        <w:bottom w:val="none" w:sz="0" w:space="0" w:color="auto"/>
        <w:right w:val="none" w:sz="0" w:space="0" w:color="auto"/>
      </w:divBdr>
      <w:divsChild>
        <w:div w:id="1830976882">
          <w:marLeft w:val="446"/>
          <w:marRight w:val="0"/>
          <w:marTop w:val="0"/>
          <w:marBottom w:val="0"/>
          <w:divBdr>
            <w:top w:val="none" w:sz="0" w:space="0" w:color="auto"/>
            <w:left w:val="none" w:sz="0" w:space="0" w:color="auto"/>
            <w:bottom w:val="none" w:sz="0" w:space="0" w:color="auto"/>
            <w:right w:val="none" w:sz="0" w:space="0" w:color="auto"/>
          </w:divBdr>
        </w:div>
        <w:div w:id="112290438">
          <w:marLeft w:val="446"/>
          <w:marRight w:val="0"/>
          <w:marTop w:val="0"/>
          <w:marBottom w:val="0"/>
          <w:divBdr>
            <w:top w:val="none" w:sz="0" w:space="0" w:color="auto"/>
            <w:left w:val="none" w:sz="0" w:space="0" w:color="auto"/>
            <w:bottom w:val="none" w:sz="0" w:space="0" w:color="auto"/>
            <w:right w:val="none" w:sz="0" w:space="0" w:color="auto"/>
          </w:divBdr>
        </w:div>
        <w:div w:id="327439849">
          <w:marLeft w:val="446"/>
          <w:marRight w:val="0"/>
          <w:marTop w:val="0"/>
          <w:marBottom w:val="0"/>
          <w:divBdr>
            <w:top w:val="none" w:sz="0" w:space="0" w:color="auto"/>
            <w:left w:val="none" w:sz="0" w:space="0" w:color="auto"/>
            <w:bottom w:val="none" w:sz="0" w:space="0" w:color="auto"/>
            <w:right w:val="none" w:sz="0" w:space="0" w:color="auto"/>
          </w:divBdr>
        </w:div>
        <w:div w:id="610282442">
          <w:marLeft w:val="446"/>
          <w:marRight w:val="0"/>
          <w:marTop w:val="0"/>
          <w:marBottom w:val="0"/>
          <w:divBdr>
            <w:top w:val="none" w:sz="0" w:space="0" w:color="auto"/>
            <w:left w:val="none" w:sz="0" w:space="0" w:color="auto"/>
            <w:bottom w:val="none" w:sz="0" w:space="0" w:color="auto"/>
            <w:right w:val="none" w:sz="0" w:space="0" w:color="auto"/>
          </w:divBdr>
        </w:div>
      </w:divsChild>
    </w:div>
    <w:div w:id="2103842114">
      <w:bodyDiv w:val="1"/>
      <w:marLeft w:val="0"/>
      <w:marRight w:val="0"/>
      <w:marTop w:val="0"/>
      <w:marBottom w:val="0"/>
      <w:divBdr>
        <w:top w:val="none" w:sz="0" w:space="0" w:color="auto"/>
        <w:left w:val="none" w:sz="0" w:space="0" w:color="auto"/>
        <w:bottom w:val="none" w:sz="0" w:space="0" w:color="auto"/>
        <w:right w:val="none" w:sz="0" w:space="0" w:color="auto"/>
      </w:divBdr>
      <w:divsChild>
        <w:div w:id="1117678897">
          <w:marLeft w:val="547"/>
          <w:marRight w:val="0"/>
          <w:marTop w:val="0"/>
          <w:marBottom w:val="0"/>
          <w:divBdr>
            <w:top w:val="none" w:sz="0" w:space="0" w:color="auto"/>
            <w:left w:val="none" w:sz="0" w:space="0" w:color="auto"/>
            <w:bottom w:val="none" w:sz="0" w:space="0" w:color="auto"/>
            <w:right w:val="none" w:sz="0" w:space="0" w:color="auto"/>
          </w:divBdr>
        </w:div>
        <w:div w:id="126944743">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kvabhishekvarma@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98F7BE59CDE4D3CBEE0C8741B9C73A5"/>
        <w:category>
          <w:name w:val="General"/>
          <w:gallery w:val="placeholder"/>
        </w:category>
        <w:types>
          <w:type w:val="bbPlcHdr"/>
        </w:types>
        <w:behaviors>
          <w:behavior w:val="content"/>
        </w:behaviors>
        <w:guid w:val="{2ED6EAD2-BEEE-4032-B9CC-F756A7B7E024}"/>
      </w:docPartPr>
      <w:docPartBody>
        <w:p w:rsidR="000F25AF" w:rsidRDefault="000A7D35" w:rsidP="000A7D35">
          <w:pPr>
            <w:pStyle w:val="398F7BE59CDE4D3CBEE0C8741B9C73A5"/>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D35"/>
    <w:rsid w:val="000339DE"/>
    <w:rsid w:val="00044D35"/>
    <w:rsid w:val="000A7D35"/>
    <w:rsid w:val="000F25AF"/>
    <w:rsid w:val="00283B89"/>
    <w:rsid w:val="007806BE"/>
    <w:rsid w:val="00DA04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3759E78DE2430AB773CA668A032C5A">
    <w:name w:val="E03759E78DE2430AB773CA668A032C5A"/>
    <w:rsid w:val="000A7D35"/>
  </w:style>
  <w:style w:type="paragraph" w:customStyle="1" w:styleId="398F7BE59CDE4D3CBEE0C8741B9C73A5">
    <w:name w:val="398F7BE59CDE4D3CBEE0C8741B9C73A5"/>
    <w:rsid w:val="000A7D3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3759E78DE2430AB773CA668A032C5A">
    <w:name w:val="E03759E78DE2430AB773CA668A032C5A"/>
    <w:rsid w:val="000A7D35"/>
  </w:style>
  <w:style w:type="paragraph" w:customStyle="1" w:styleId="398F7BE59CDE4D3CBEE0C8741B9C73A5">
    <w:name w:val="398F7BE59CDE4D3CBEE0C8741B9C73A5"/>
    <w:rsid w:val="000A7D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BAB76-223C-44E8-B9A4-DB4760E72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14</Pages>
  <Words>6103</Words>
  <Characters>34790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Maize Disease Detection Using Vision Transformers</vt:lpstr>
    </vt:vector>
  </TitlesOfParts>
  <Manager/>
  <Company/>
  <LinksUpToDate>false</LinksUpToDate>
  <CharactersWithSpaces>40812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MAIZE DISEASE DETECTION USING VISION TRANSFORMERS</dc:title>
  <dc:subject/>
  <dc:creator>python-docx</dc:creator>
  <cp:keywords/>
  <dc:description>generated by python-docx</dc:description>
  <cp:lastModifiedBy>om</cp:lastModifiedBy>
  <cp:revision>80</cp:revision>
  <dcterms:created xsi:type="dcterms:W3CDTF">2013-12-23T23:15:00Z</dcterms:created>
  <dcterms:modified xsi:type="dcterms:W3CDTF">2024-12-01T05:43:00Z</dcterms:modified>
  <cp:category/>
</cp:coreProperties>
</file>