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pacing w:line="259" w:lineRule="auto"/>
      </w:pPr>
    </w:p>
    <w:p>
      <w:pPr>
        <w:pStyle w:val="7"/>
        <w:spacing w:line="259" w:lineRule="auto"/>
      </w:pPr>
      <w:r>
        <w:t>CENTRALISED</w:t>
      </w:r>
      <w:r>
        <w:rPr>
          <w:spacing w:val="-15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STREETLIGHT</w:t>
      </w:r>
      <w:r>
        <w:rPr>
          <w:spacing w:val="-16"/>
        </w:rPr>
        <w:t xml:space="preserve"> </w:t>
      </w:r>
      <w:r>
        <w:t>FAULT</w:t>
      </w:r>
      <w:r>
        <w:rPr>
          <w:spacing w:val="-67"/>
        </w:rPr>
        <w:t xml:space="preserve"> </w:t>
      </w:r>
      <w:r>
        <w:t>DETECTION</w:t>
      </w:r>
      <w:r>
        <w:rPr>
          <w:spacing w:val="-1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8"/>
        </w:rPr>
        <w:t xml:space="preserve"> </w:t>
      </w:r>
      <w:r>
        <w:t>TRACKING</w:t>
      </w: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rPr>
          <w:b/>
          <w:sz w:val="30"/>
        </w:rPr>
      </w:pPr>
    </w:p>
    <w:p>
      <w:pPr>
        <w:pStyle w:val="6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Dr. Swaleha M Attar, Associate Professor, D</w:t>
      </w:r>
      <w:bookmarkStart w:id="0" w:name="_GoBack"/>
      <w:bookmarkEnd w:id="0"/>
      <w:r>
        <w:rPr>
          <w:rFonts w:hint="default"/>
          <w:b w:val="0"/>
          <w:bCs/>
          <w:sz w:val="24"/>
          <w:szCs w:val="24"/>
          <w:lang w:val="en-US"/>
        </w:rPr>
        <w:t>r. J. J. Magdum college of Engineering, Jaysingpur</w:t>
      </w:r>
    </w:p>
    <w:p>
      <w:pPr>
        <w:pStyle w:val="6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 Vishal B Dhaygude , Research Student</w:t>
      </w:r>
    </w:p>
    <w:p>
      <w:pPr>
        <w:pStyle w:val="6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>.Parth R. Thorwat , Research Student</w:t>
      </w:r>
    </w:p>
    <w:p>
      <w:pPr>
        <w:pStyle w:val="6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Shamis H. Shaikh, Research Student </w:t>
      </w:r>
    </w:p>
    <w:p>
      <w:pPr>
        <w:pStyle w:val="6"/>
        <w:numPr>
          <w:ilvl w:val="0"/>
          <w:numId w:val="1"/>
        </w:numPr>
        <w:rPr>
          <w:rFonts w:hint="default"/>
          <w:b w:val="0"/>
          <w:bCs/>
          <w:sz w:val="24"/>
          <w:szCs w:val="24"/>
          <w:lang w:val="en-US"/>
        </w:rPr>
      </w:pPr>
      <w:r>
        <w:rPr>
          <w:rFonts w:hint="default"/>
          <w:b w:val="0"/>
          <w:bCs/>
          <w:sz w:val="24"/>
          <w:szCs w:val="24"/>
          <w:lang w:val="en-US"/>
        </w:rPr>
        <w:t xml:space="preserve">Sainath A. Karawade, Research Student </w:t>
      </w:r>
    </w:p>
    <w:p>
      <w:pPr>
        <w:pStyle w:val="6"/>
        <w:spacing w:before="7"/>
        <w:rPr>
          <w:b/>
          <w:sz w:val="23"/>
        </w:rPr>
      </w:pPr>
    </w:p>
    <w:p>
      <w:pPr>
        <w:pStyle w:val="2"/>
        <w:ind w:left="100" w:firstLine="0"/>
      </w:pPr>
      <w:r>
        <w:t>ABSTRACT</w:t>
      </w:r>
      <w:r>
        <w:rPr>
          <w:spacing w:val="-8"/>
        </w:rPr>
        <w:t xml:space="preserve"> </w:t>
      </w:r>
      <w:r>
        <w:t>–</w:t>
      </w:r>
    </w:p>
    <w:p>
      <w:pPr>
        <w:pStyle w:val="6"/>
        <w:spacing w:before="184" w:line="259" w:lineRule="auto"/>
        <w:ind w:left="820" w:right="993"/>
        <w:jc w:val="both"/>
      </w:pPr>
      <w:r>
        <w:t>Addressing 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posed by the</w:t>
      </w:r>
      <w:r>
        <w:rPr>
          <w:spacing w:val="1"/>
        </w:rPr>
        <w:t xml:space="preserve"> </w:t>
      </w:r>
      <w:r>
        <w:t>absence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centralized</w:t>
      </w:r>
      <w:r>
        <w:rPr>
          <w:spacing w:val="1"/>
        </w:rPr>
        <w:t xml:space="preserve"> </w:t>
      </w:r>
      <w:r>
        <w:t>monitoring 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streetlight maintenance, this study highlights the inefficiency in fault identification and repair</w:t>
      </w:r>
      <w:r>
        <w:rPr>
          <w:spacing w:val="1"/>
        </w:rPr>
        <w:t xml:space="preserve"> </w:t>
      </w:r>
      <w:r>
        <w:t>process.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lineman</w:t>
      </w:r>
      <w:r>
        <w:rPr>
          <w:spacing w:val="-9"/>
        </w:rPr>
        <w:t xml:space="preserve"> </w:t>
      </w:r>
      <w:r>
        <w:t>investing</w:t>
      </w:r>
      <w:r>
        <w:rPr>
          <w:spacing w:val="-10"/>
        </w:rPr>
        <w:t xml:space="preserve"> </w:t>
      </w:r>
      <w:r>
        <w:t>valuable</w:t>
      </w:r>
      <w:r>
        <w:rPr>
          <w:spacing w:val="-9"/>
        </w:rPr>
        <w:t xml:space="preserve"> </w:t>
      </w:r>
      <w:r>
        <w:t>time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manual</w:t>
      </w:r>
      <w:r>
        <w:rPr>
          <w:spacing w:val="-8"/>
        </w:rPr>
        <w:t xml:space="preserve"> </w:t>
      </w:r>
      <w:r>
        <w:t>fault</w:t>
      </w:r>
      <w:r>
        <w:rPr>
          <w:spacing w:val="-9"/>
        </w:rPr>
        <w:t xml:space="preserve"> </w:t>
      </w:r>
      <w:r>
        <w:t>detection</w:t>
      </w:r>
      <w:r>
        <w:rPr>
          <w:spacing w:val="-10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diagnosis,</w:t>
      </w:r>
      <w:r>
        <w:rPr>
          <w:spacing w:val="-10"/>
        </w:rPr>
        <w:t xml:space="preserve"> </w:t>
      </w:r>
      <w:r>
        <w:t>coupled</w:t>
      </w:r>
      <w:r>
        <w:rPr>
          <w:spacing w:val="-52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lack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precise</w:t>
      </w:r>
      <w:r>
        <w:rPr>
          <w:spacing w:val="-7"/>
        </w:rPr>
        <w:t xml:space="preserve"> </w:t>
      </w:r>
      <w:r>
        <w:t>fault</w:t>
      </w:r>
      <w:r>
        <w:rPr>
          <w:spacing w:val="-6"/>
        </w:rPr>
        <w:t xml:space="preserve"> </w:t>
      </w:r>
      <w:r>
        <w:t>location</w:t>
      </w:r>
      <w:r>
        <w:rPr>
          <w:spacing w:val="-10"/>
        </w:rPr>
        <w:t xml:space="preserve"> </w:t>
      </w:r>
      <w:r>
        <w:t>information,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maintenance</w:t>
      </w:r>
      <w:r>
        <w:rPr>
          <w:spacing w:val="-6"/>
        </w:rPr>
        <w:t xml:space="preserve"> </w:t>
      </w:r>
      <w:r>
        <w:t>process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hindered.</w:t>
      </w:r>
      <w:r>
        <w:rPr>
          <w:spacing w:val="-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overcome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obstacles,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advocates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detection,</w:t>
      </w:r>
      <w:r>
        <w:rPr>
          <w:spacing w:val="1"/>
        </w:rPr>
        <w:t xml:space="preserve"> </w:t>
      </w:r>
      <w:r>
        <w:t>precise</w:t>
      </w:r>
      <w:r>
        <w:rPr>
          <w:spacing w:val="1"/>
        </w:rPr>
        <w:t xml:space="preserve"> </w:t>
      </w:r>
      <w:r>
        <w:t>identification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fault</w:t>
      </w:r>
      <w:r>
        <w:rPr>
          <w:spacing w:val="-3"/>
        </w:rPr>
        <w:t xml:space="preserve"> </w:t>
      </w:r>
      <w:r>
        <w:t>types,</w:t>
      </w:r>
      <w:r>
        <w:rPr>
          <w:spacing w:val="-3"/>
        </w:rPr>
        <w:t xml:space="preserve"> </w:t>
      </w:r>
      <w:r>
        <w:t>and accurate</w:t>
      </w:r>
      <w:r>
        <w:rPr>
          <w:spacing w:val="-1"/>
        </w:rPr>
        <w:t xml:space="preserve"> </w:t>
      </w:r>
      <w:r>
        <w:t>tracing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faulty</w:t>
      </w:r>
      <w:r>
        <w:rPr>
          <w:spacing w:val="-4"/>
        </w:rPr>
        <w:t xml:space="preserve"> </w:t>
      </w:r>
      <w:r>
        <w:t>streetlight</w:t>
      </w:r>
      <w:r>
        <w:rPr>
          <w:spacing w:val="1"/>
        </w:rPr>
        <w:t xml:space="preserve"> </w:t>
      </w:r>
      <w:r>
        <w:t>locations.</w:t>
      </w:r>
    </w:p>
    <w:p>
      <w:pPr>
        <w:pStyle w:val="6"/>
        <w:spacing w:before="158" w:line="259" w:lineRule="auto"/>
        <w:ind w:left="820" w:right="998"/>
        <w:jc w:val="both"/>
      </w:pPr>
      <w:r>
        <w:rPr>
          <w:b/>
        </w:rPr>
        <w:t>Keywords:</w:t>
      </w:r>
      <w:r>
        <w:rPr>
          <w:b/>
          <w:spacing w:val="1"/>
        </w:rPr>
        <w:t xml:space="preserve"> </w:t>
      </w:r>
      <w:r>
        <w:t>centralized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streetlight</w:t>
      </w:r>
      <w:r>
        <w:rPr>
          <w:spacing w:val="1"/>
        </w:rPr>
        <w:t xml:space="preserve"> </w:t>
      </w:r>
      <w:r>
        <w:t>maintenance,</w:t>
      </w:r>
      <w:r>
        <w:rPr>
          <w:spacing w:val="1"/>
        </w:rPr>
        <w:t xml:space="preserve"> </w:t>
      </w:r>
      <w:r>
        <w:t>fault</w:t>
      </w:r>
      <w:r>
        <w:rPr>
          <w:spacing w:val="1"/>
        </w:rPr>
        <w:t xml:space="preserve"> </w:t>
      </w:r>
      <w:r>
        <w:t>identification,</w:t>
      </w:r>
      <w:r>
        <w:rPr>
          <w:spacing w:val="1"/>
        </w:rPr>
        <w:t xml:space="preserve"> </w:t>
      </w:r>
      <w:r>
        <w:t>accurate</w:t>
      </w:r>
      <w:r>
        <w:rPr>
          <w:spacing w:val="-1"/>
        </w:rPr>
        <w:t xml:space="preserve"> </w:t>
      </w:r>
      <w:r>
        <w:t>tracing,</w:t>
      </w:r>
      <w:r>
        <w:rPr>
          <w:spacing w:val="-3"/>
        </w:rPr>
        <w:t xml:space="preserve"> </w:t>
      </w:r>
      <w:r>
        <w:t>etc.</w:t>
      </w:r>
    </w:p>
    <w:p>
      <w:pPr>
        <w:pStyle w:val="6"/>
        <w:rPr>
          <w:sz w:val="24"/>
        </w:rPr>
      </w:pPr>
    </w:p>
    <w:p>
      <w:pPr>
        <w:pStyle w:val="6"/>
        <w:spacing w:before="6"/>
        <w:rPr>
          <w:sz w:val="27"/>
        </w:rPr>
      </w:pPr>
    </w:p>
    <w:p>
      <w:pPr>
        <w:pStyle w:val="2"/>
        <w:numPr>
          <w:ilvl w:val="0"/>
          <w:numId w:val="2"/>
        </w:numPr>
        <w:tabs>
          <w:tab w:val="left" w:pos="341"/>
        </w:tabs>
        <w:spacing w:before="0" w:after="0" w:line="240" w:lineRule="auto"/>
        <w:ind w:left="340" w:right="0" w:hanging="241"/>
        <w:jc w:val="left"/>
      </w:pPr>
      <w:r>
        <w:t>INTRODUCTION</w:t>
      </w:r>
      <w:r>
        <w:rPr>
          <w:spacing w:val="-5"/>
        </w:rPr>
        <w:t xml:space="preserve"> </w:t>
      </w:r>
      <w:r>
        <w:t>–</w:t>
      </w:r>
    </w:p>
    <w:p>
      <w:pPr>
        <w:pStyle w:val="6"/>
        <w:spacing w:before="182" w:line="259" w:lineRule="auto"/>
        <w:ind w:left="820" w:right="1317"/>
      </w:pPr>
      <w:r>
        <w:t>Street</w:t>
      </w:r>
      <w:r>
        <w:rPr>
          <w:spacing w:val="-7"/>
        </w:rPr>
        <w:t xml:space="preserve"> </w:t>
      </w:r>
      <w:r>
        <w:t>lighting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essential</w:t>
      </w:r>
      <w:r>
        <w:rPr>
          <w:spacing w:val="-6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urban</w:t>
      </w:r>
      <w:r>
        <w:rPr>
          <w:spacing w:val="-6"/>
        </w:rPr>
        <w:t xml:space="preserve"> </w:t>
      </w:r>
      <w:r>
        <w:t>infrastructure,</w:t>
      </w:r>
      <w:r>
        <w:rPr>
          <w:spacing w:val="-6"/>
        </w:rPr>
        <w:t xml:space="preserve"> </w:t>
      </w:r>
      <w:r>
        <w:t>ensuring</w:t>
      </w:r>
      <w:r>
        <w:rPr>
          <w:spacing w:val="-7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t>safety,</w:t>
      </w:r>
      <w:r>
        <w:rPr>
          <w:spacing w:val="-4"/>
        </w:rPr>
        <w:t xml:space="preserve"> </w:t>
      </w:r>
      <w:r>
        <w:t>visibility,</w:t>
      </w:r>
      <w:r>
        <w:rPr>
          <w:spacing w:val="-5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residents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commuters.</w:t>
      </w:r>
      <w:r>
        <w:rPr>
          <w:spacing w:val="-3"/>
        </w:rPr>
        <w:t xml:space="preserve"> </w:t>
      </w:r>
      <w:r>
        <w:t>However,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monitoring</w:t>
      </w:r>
      <w:r>
        <w:rPr>
          <w:spacing w:val="-6"/>
        </w:rPr>
        <w:t xml:space="preserve"> </w:t>
      </w:r>
      <w:r>
        <w:t>of</w:t>
      </w:r>
    </w:p>
    <w:p>
      <w:pPr>
        <w:pStyle w:val="6"/>
        <w:spacing w:before="1" w:line="259" w:lineRule="auto"/>
        <w:ind w:left="820" w:right="1317"/>
      </w:pPr>
      <w:r>
        <w:t>streetlights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demanding</w:t>
      </w:r>
      <w:r>
        <w:rPr>
          <w:spacing w:val="-5"/>
        </w:rPr>
        <w:t xml:space="preserve"> </w:t>
      </w:r>
      <w:r>
        <w:t>task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municipal</w:t>
      </w:r>
      <w:r>
        <w:rPr>
          <w:spacing w:val="-1"/>
        </w:rPr>
        <w:t xml:space="preserve"> </w:t>
      </w:r>
      <w:r>
        <w:t>authorities.</w:t>
      </w:r>
      <w:r>
        <w:rPr>
          <w:spacing w:val="-7"/>
        </w:rPr>
        <w:t xml:space="preserve"> </w:t>
      </w:r>
      <w:r>
        <w:t>Traditional</w:t>
      </w:r>
      <w:r>
        <w:rPr>
          <w:spacing w:val="-4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rely</w:t>
      </w:r>
      <w:r>
        <w:rPr>
          <w:spacing w:val="-2"/>
        </w:rPr>
        <w:t xml:space="preserve"> </w:t>
      </w:r>
      <w:r>
        <w:t>on</w:t>
      </w:r>
      <w:r>
        <w:rPr>
          <w:spacing w:val="-52"/>
        </w:rPr>
        <w:t xml:space="preserve"> </w:t>
      </w:r>
      <w:r>
        <w:t>manual</w:t>
      </w:r>
      <w:r>
        <w:rPr>
          <w:spacing w:val="-5"/>
        </w:rPr>
        <w:t xml:space="preserve"> </w:t>
      </w:r>
      <w:r>
        <w:t>inspections,</w:t>
      </w:r>
      <w:r>
        <w:rPr>
          <w:spacing w:val="-2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inefficient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expensive.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address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challenges,</w:t>
      </w:r>
      <w:r>
        <w:rPr>
          <w:spacing w:val="-2"/>
        </w:rPr>
        <w:t xml:space="preserve"> </w:t>
      </w:r>
      <w:r>
        <w:t>a</w:t>
      </w:r>
    </w:p>
    <w:p>
      <w:pPr>
        <w:pStyle w:val="6"/>
        <w:spacing w:line="259" w:lineRule="auto"/>
        <w:ind w:left="820" w:right="1317"/>
      </w:pPr>
      <w:r>
        <w:t>centralized monitoring system for detecting streetlight faults and tracking their locations is</w:t>
      </w:r>
      <w:r>
        <w:rPr>
          <w:spacing w:val="-52"/>
        </w:rPr>
        <w:t xml:space="preserve"> </w:t>
      </w:r>
      <w:r>
        <w:t>necessary.</w:t>
      </w:r>
    </w:p>
    <w:p>
      <w:pPr>
        <w:pStyle w:val="6"/>
        <w:spacing w:before="157" w:line="259" w:lineRule="auto"/>
        <w:ind w:left="820" w:right="1011"/>
        <w:jc w:val="both"/>
      </w:pPr>
      <w:r>
        <w:t>This system utilizes modern technology and data-driven solutions to streamline street lighting</w:t>
      </w:r>
      <w:r>
        <w:rPr>
          <w:spacing w:val="-52"/>
        </w:rPr>
        <w:t xml:space="preserve"> </w:t>
      </w:r>
      <w:r>
        <w:t>maintenance and management. It offers an intelligent, automated approach to detect faults and</w:t>
      </w:r>
      <w:r>
        <w:rPr>
          <w:spacing w:val="-52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locate</w:t>
      </w:r>
      <w:r>
        <w:rPr>
          <w:spacing w:val="-1"/>
        </w:rPr>
        <w:t xml:space="preserve"> </w:t>
      </w:r>
      <w:r>
        <w:t>them.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allows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efficient</w:t>
      </w:r>
      <w:r>
        <w:rPr>
          <w:spacing w:val="-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outages,</w:t>
      </w:r>
      <w:r>
        <w:rPr>
          <w:spacing w:val="-2"/>
        </w:rPr>
        <w:t xml:space="preserve"> </w:t>
      </w:r>
      <w:r>
        <w:t>reduces</w:t>
      </w:r>
      <w:r>
        <w:rPr>
          <w:spacing w:val="-1"/>
        </w:rPr>
        <w:t xml:space="preserve"> </w:t>
      </w:r>
      <w:r>
        <w:t>energy</w:t>
      </w:r>
    </w:p>
    <w:p>
      <w:pPr>
        <w:pStyle w:val="6"/>
        <w:spacing w:before="2"/>
        <w:ind w:left="820"/>
        <w:jc w:val="both"/>
      </w:pPr>
      <w:r>
        <w:t>consumption,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improves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urban</w:t>
      </w:r>
      <w:r>
        <w:rPr>
          <w:spacing w:val="-1"/>
        </w:rPr>
        <w:t xml:space="preserve"> </w:t>
      </w:r>
      <w: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life.</w:t>
      </w:r>
    </w:p>
    <w:p>
      <w:pPr>
        <w:pStyle w:val="6"/>
        <w:rPr>
          <w:sz w:val="24"/>
        </w:rPr>
      </w:pPr>
    </w:p>
    <w:p>
      <w:pPr>
        <w:pStyle w:val="6"/>
        <w:spacing w:before="2"/>
        <w:rPr>
          <w:sz w:val="29"/>
        </w:rPr>
      </w:pPr>
    </w:p>
    <w:p>
      <w:pPr>
        <w:pStyle w:val="2"/>
        <w:numPr>
          <w:ilvl w:val="0"/>
          <w:numId w:val="2"/>
        </w:numPr>
        <w:tabs>
          <w:tab w:val="left" w:pos="341"/>
        </w:tabs>
        <w:spacing w:before="0" w:after="0" w:line="240" w:lineRule="auto"/>
        <w:ind w:left="340" w:right="0" w:hanging="241"/>
        <w:jc w:val="left"/>
      </w:pPr>
      <w:r>
        <w:t>BLOCK</w:t>
      </w:r>
      <w:r>
        <w:rPr>
          <w:spacing w:val="-2"/>
        </w:rPr>
        <w:t xml:space="preserve"> </w:t>
      </w:r>
      <w:r>
        <w:t>DIAGRAM</w:t>
      </w:r>
      <w:r>
        <w:rPr>
          <w:spacing w:val="-3"/>
        </w:rPr>
        <w:t xml:space="preserve"> </w:t>
      </w:r>
      <w:r>
        <w:t>–</w:t>
      </w:r>
    </w:p>
    <w:p>
      <w:pPr>
        <w:pStyle w:val="6"/>
        <w:spacing w:before="182"/>
        <w:ind w:left="820"/>
        <w:jc w:val="both"/>
      </w:pP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5"/>
        </w:rPr>
        <w:t xml:space="preserve"> </w:t>
      </w:r>
      <w:r>
        <w:t>block</w:t>
      </w:r>
      <w:r>
        <w:rPr>
          <w:spacing w:val="-2"/>
        </w:rPr>
        <w:t xml:space="preserve"> </w:t>
      </w:r>
      <w:r>
        <w:t>diagram</w:t>
      </w:r>
      <w:r>
        <w:rPr>
          <w:spacing w:val="-2"/>
        </w:rPr>
        <w:t xml:space="preserve"> </w:t>
      </w:r>
      <w:r>
        <w:t>comprises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Node</w:t>
      </w:r>
      <w:r>
        <w:rPr>
          <w:spacing w:val="-5"/>
        </w:rPr>
        <w:t xml:space="preserve"> </w:t>
      </w:r>
      <w:r>
        <w:t>MCU,</w:t>
      </w:r>
      <w:r>
        <w:rPr>
          <w:spacing w:val="-2"/>
        </w:rPr>
        <w:t xml:space="preserve"> </w:t>
      </w:r>
      <w:r>
        <w:t>LDR</w:t>
      </w:r>
      <w:r>
        <w:rPr>
          <w:spacing w:val="-3"/>
        </w:rPr>
        <w:t xml:space="preserve"> </w:t>
      </w:r>
      <w:r>
        <w:t>sensors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Relay.</w:t>
      </w:r>
    </w:p>
    <w:p>
      <w:pPr>
        <w:pStyle w:val="3"/>
        <w:spacing w:before="181"/>
        <w:ind w:left="820" w:firstLine="0"/>
        <w:jc w:val="both"/>
      </w:pPr>
      <w:r>
        <w:t>Summary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Workflow:</w:t>
      </w:r>
    </w:p>
    <w:p>
      <w:pPr>
        <w:pStyle w:val="9"/>
        <w:numPr>
          <w:ilvl w:val="1"/>
          <w:numId w:val="2"/>
        </w:numPr>
        <w:tabs>
          <w:tab w:val="left" w:pos="821"/>
        </w:tabs>
        <w:spacing w:before="179" w:after="0" w:line="240" w:lineRule="auto"/>
        <w:ind w:left="820" w:right="0" w:hanging="361"/>
        <w:jc w:val="left"/>
        <w:rPr>
          <w:sz w:val="22"/>
        </w:rPr>
      </w:pPr>
      <w:r>
        <w:rPr>
          <w:b/>
          <w:sz w:val="22"/>
        </w:rPr>
        <w:t>Light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Detection:</w:t>
      </w:r>
      <w:r>
        <w:rPr>
          <w:b/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Sensor</w:t>
      </w:r>
      <w:r>
        <w:rPr>
          <w:b/>
          <w:spacing w:val="-2"/>
          <w:sz w:val="22"/>
        </w:rPr>
        <w:t xml:space="preserve"> </w:t>
      </w:r>
      <w:r>
        <w:rPr>
          <w:sz w:val="22"/>
        </w:rPr>
        <w:t>detects</w:t>
      </w:r>
      <w:r>
        <w:rPr>
          <w:spacing w:val="-3"/>
          <w:sz w:val="22"/>
        </w:rPr>
        <w:t xml:space="preserve"> </w:t>
      </w:r>
      <w:r>
        <w:rPr>
          <w:sz w:val="22"/>
        </w:rPr>
        <w:t>light</w:t>
      </w:r>
      <w:r>
        <w:rPr>
          <w:spacing w:val="-4"/>
          <w:sz w:val="22"/>
        </w:rPr>
        <w:t xml:space="preserve"> </w:t>
      </w:r>
      <w:r>
        <w:rPr>
          <w:sz w:val="22"/>
        </w:rPr>
        <w:t>(or</w:t>
      </w:r>
      <w:r>
        <w:rPr>
          <w:spacing w:val="-3"/>
          <w:sz w:val="22"/>
        </w:rPr>
        <w:t xml:space="preserve"> </w:t>
      </w:r>
      <w:r>
        <w:rPr>
          <w:sz w:val="22"/>
        </w:rPr>
        <w:t>its</w:t>
      </w:r>
      <w:r>
        <w:rPr>
          <w:spacing w:val="-2"/>
          <w:sz w:val="22"/>
        </w:rPr>
        <w:t xml:space="preserve"> </w:t>
      </w:r>
      <w:r>
        <w:rPr>
          <w:sz w:val="22"/>
        </w:rPr>
        <w:t>absence)</w:t>
      </w:r>
      <w:r>
        <w:rPr>
          <w:spacing w:val="-3"/>
          <w:sz w:val="22"/>
        </w:rPr>
        <w:t xml:space="preserve"> </w:t>
      </w:r>
      <w:r>
        <w:rPr>
          <w:sz w:val="22"/>
        </w:rPr>
        <w:t>from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streetlight.</w:t>
      </w:r>
    </w:p>
    <w:p>
      <w:pPr>
        <w:pStyle w:val="9"/>
        <w:numPr>
          <w:ilvl w:val="1"/>
          <w:numId w:val="2"/>
        </w:numPr>
        <w:tabs>
          <w:tab w:val="left" w:pos="821"/>
        </w:tabs>
        <w:spacing w:before="182" w:after="0" w:line="256" w:lineRule="auto"/>
        <w:ind w:left="820" w:right="1760" w:hanging="360"/>
        <w:jc w:val="left"/>
        <w:rPr>
          <w:sz w:val="22"/>
        </w:rPr>
      </w:pPr>
      <w:r>
        <w:rPr>
          <w:b/>
          <w:sz w:val="22"/>
        </w:rPr>
        <w:t>Data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Processing:</w:t>
      </w:r>
      <w:r>
        <w:rPr>
          <w:b/>
          <w:spacing w:val="-6"/>
          <w:sz w:val="22"/>
        </w:rPr>
        <w:t xml:space="preserve"> </w:t>
      </w:r>
      <w:r>
        <w:rPr>
          <w:sz w:val="22"/>
        </w:rPr>
        <w:t>The</w:t>
      </w:r>
      <w:r>
        <w:rPr>
          <w:spacing w:val="-6"/>
          <w:sz w:val="22"/>
        </w:rPr>
        <w:t xml:space="preserve"> </w:t>
      </w:r>
      <w:r>
        <w:rPr>
          <w:b/>
          <w:sz w:val="22"/>
        </w:rPr>
        <w:t>NodeMCU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processes</w:t>
      </w:r>
      <w:r>
        <w:rPr>
          <w:spacing w:val="-4"/>
          <w:sz w:val="22"/>
        </w:rPr>
        <w:t xml:space="preserve"> </w:t>
      </w:r>
      <w:r>
        <w:rPr>
          <w:sz w:val="22"/>
        </w:rPr>
        <w:t>this</w:t>
      </w:r>
      <w:r>
        <w:rPr>
          <w:spacing w:val="-3"/>
          <w:sz w:val="22"/>
        </w:rPr>
        <w:t xml:space="preserve"> </w:t>
      </w:r>
      <w:r>
        <w:rPr>
          <w:sz w:val="22"/>
        </w:rPr>
        <w:t>data</w:t>
      </w:r>
      <w:r>
        <w:rPr>
          <w:spacing w:val="-4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determine</w:t>
      </w:r>
      <w:r>
        <w:rPr>
          <w:spacing w:val="-2"/>
          <w:sz w:val="22"/>
        </w:rPr>
        <w:t xml:space="preserve"> </w:t>
      </w:r>
      <w:r>
        <w:rPr>
          <w:sz w:val="22"/>
        </w:rPr>
        <w:t>if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streetlight</w:t>
      </w:r>
      <w:r>
        <w:rPr>
          <w:spacing w:val="-2"/>
          <w:sz w:val="22"/>
        </w:rPr>
        <w:t xml:space="preserve"> </w:t>
      </w:r>
      <w:r>
        <w:rPr>
          <w:sz w:val="22"/>
        </w:rPr>
        <w:t>is</w:t>
      </w:r>
      <w:r>
        <w:rPr>
          <w:spacing w:val="-52"/>
          <w:sz w:val="22"/>
        </w:rPr>
        <w:t xml:space="preserve"> </w:t>
      </w:r>
      <w:r>
        <w:rPr>
          <w:sz w:val="22"/>
        </w:rPr>
        <w:t>functioning</w:t>
      </w:r>
      <w:r>
        <w:rPr>
          <w:spacing w:val="-4"/>
          <w:sz w:val="22"/>
        </w:rPr>
        <w:t xml:space="preserve"> </w:t>
      </w:r>
      <w:r>
        <w:rPr>
          <w:sz w:val="22"/>
        </w:rPr>
        <w:t>properly.</w:t>
      </w:r>
    </w:p>
    <w:p>
      <w:pPr>
        <w:pStyle w:val="3"/>
        <w:numPr>
          <w:ilvl w:val="1"/>
          <w:numId w:val="2"/>
        </w:numPr>
        <w:tabs>
          <w:tab w:val="left" w:pos="821"/>
        </w:tabs>
        <w:spacing w:before="165" w:after="0" w:line="240" w:lineRule="auto"/>
        <w:ind w:left="820" w:right="0" w:hanging="361"/>
        <w:jc w:val="left"/>
      </w:pPr>
      <w:r>
        <w:rPr>
          <w:spacing w:val="-1"/>
        </w:rPr>
        <w:t>Action</w:t>
      </w:r>
      <w:r>
        <w:rPr>
          <w:spacing w:val="-9"/>
        </w:rPr>
        <w:t xml:space="preserve"> </w:t>
      </w:r>
      <w:r>
        <w:rPr>
          <w:spacing w:val="-1"/>
        </w:rPr>
        <w:t>Triggering:</w:t>
      </w:r>
    </w:p>
    <w:p>
      <w:pPr>
        <w:pStyle w:val="9"/>
        <w:numPr>
          <w:ilvl w:val="2"/>
          <w:numId w:val="2"/>
        </w:numPr>
        <w:tabs>
          <w:tab w:val="left" w:pos="1541"/>
        </w:tabs>
        <w:spacing w:before="179" w:after="0" w:line="247" w:lineRule="auto"/>
        <w:ind w:left="1540" w:right="1039" w:hanging="360"/>
        <w:jc w:val="left"/>
        <w:rPr>
          <w:sz w:val="22"/>
        </w:rPr>
      </w:pPr>
      <w:r>
        <w:rPr>
          <w:sz w:val="22"/>
        </w:rPr>
        <w:t xml:space="preserve">If a problem is detected, the NodeMCU might activate the </w:t>
      </w:r>
      <w:r>
        <w:rPr>
          <w:b/>
          <w:sz w:val="22"/>
        </w:rPr>
        <w:t xml:space="preserve">Relay </w:t>
      </w:r>
      <w:r>
        <w:rPr>
          <w:sz w:val="22"/>
        </w:rPr>
        <w:t>to attempt to correct</w:t>
      </w:r>
      <w:r>
        <w:rPr>
          <w:spacing w:val="-52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issue by</w:t>
      </w:r>
      <w:r>
        <w:rPr>
          <w:spacing w:val="-2"/>
          <w:sz w:val="22"/>
        </w:rPr>
        <w:t xml:space="preserve"> </w:t>
      </w:r>
      <w:r>
        <w:rPr>
          <w:sz w:val="22"/>
        </w:rPr>
        <w:t>turning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light</w:t>
      </w:r>
      <w:r>
        <w:rPr>
          <w:spacing w:val="1"/>
          <w:sz w:val="22"/>
        </w:rPr>
        <w:t xml:space="preserve"> </w:t>
      </w:r>
      <w:r>
        <w:rPr>
          <w:sz w:val="22"/>
        </w:rPr>
        <w:t>on or off.</w:t>
      </w:r>
    </w:p>
    <w:p>
      <w:pPr>
        <w:pStyle w:val="9"/>
        <w:numPr>
          <w:ilvl w:val="2"/>
          <w:numId w:val="2"/>
        </w:numPr>
        <w:tabs>
          <w:tab w:val="left" w:pos="1541"/>
        </w:tabs>
        <w:spacing w:before="172" w:after="0" w:line="240" w:lineRule="auto"/>
        <w:ind w:left="1540" w:right="0" w:hanging="361"/>
        <w:jc w:val="left"/>
        <w:rPr>
          <w:sz w:val="22"/>
        </w:rPr>
      </w:pPr>
      <w:r>
        <w:rPr>
          <w:sz w:val="22"/>
        </w:rPr>
        <w:t>Simultaneously,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NodeMCU</w:t>
      </w:r>
      <w:r>
        <w:rPr>
          <w:spacing w:val="-5"/>
          <w:sz w:val="22"/>
        </w:rPr>
        <w:t xml:space="preserve"> </w:t>
      </w:r>
      <w:r>
        <w:rPr>
          <w:sz w:val="22"/>
        </w:rPr>
        <w:t>sends</w:t>
      </w:r>
      <w:r>
        <w:rPr>
          <w:spacing w:val="-3"/>
          <w:sz w:val="22"/>
        </w:rPr>
        <w:t xml:space="preserve"> </w:t>
      </w:r>
      <w:r>
        <w:rPr>
          <w:sz w:val="22"/>
        </w:rPr>
        <w:t>an</w:t>
      </w:r>
      <w:r>
        <w:rPr>
          <w:spacing w:val="-3"/>
          <w:sz w:val="22"/>
        </w:rPr>
        <w:t xml:space="preserve"> </w:t>
      </w:r>
      <w:r>
        <w:rPr>
          <w:sz w:val="22"/>
        </w:rPr>
        <w:t>alert</w:t>
      </w:r>
      <w:r>
        <w:rPr>
          <w:spacing w:val="-5"/>
          <w:sz w:val="22"/>
        </w:rPr>
        <w:t xml:space="preserve"> </w:t>
      </w:r>
      <w:r>
        <w:rPr>
          <w:sz w:val="22"/>
        </w:rPr>
        <w:t>to</w:t>
      </w:r>
      <w:r>
        <w:rPr>
          <w:spacing w:val="-3"/>
          <w:sz w:val="22"/>
        </w:rPr>
        <w:t xml:space="preserve"> </w:t>
      </w:r>
      <w:r>
        <w:rPr>
          <w:sz w:val="22"/>
        </w:rPr>
        <w:t>a</w:t>
      </w:r>
      <w:r>
        <w:rPr>
          <w:spacing w:val="-2"/>
          <w:sz w:val="22"/>
        </w:rPr>
        <w:t xml:space="preserve"> </w:t>
      </w:r>
      <w:r>
        <w:rPr>
          <w:b/>
          <w:sz w:val="22"/>
        </w:rPr>
        <w:t>Mobile</w:t>
      </w:r>
      <w:r>
        <w:rPr>
          <w:b/>
          <w:spacing w:val="-3"/>
          <w:sz w:val="22"/>
        </w:rPr>
        <w:t xml:space="preserve"> </w:t>
      </w:r>
      <w:r>
        <w:rPr>
          <w:sz w:val="22"/>
        </w:rPr>
        <w:t>device.</w:t>
      </w:r>
    </w:p>
    <w:p>
      <w:pPr>
        <w:pStyle w:val="9"/>
        <w:numPr>
          <w:ilvl w:val="1"/>
          <w:numId w:val="2"/>
        </w:numPr>
        <w:tabs>
          <w:tab w:val="left" w:pos="821"/>
        </w:tabs>
        <w:spacing w:before="169" w:after="0" w:line="259" w:lineRule="auto"/>
        <w:ind w:left="820" w:right="1178" w:hanging="360"/>
        <w:jc w:val="left"/>
        <w:rPr>
          <w:sz w:val="22"/>
        </w:rPr>
      </w:pPr>
      <w:r>
        <w:rPr>
          <w:b/>
          <w:sz w:val="22"/>
        </w:rPr>
        <w:t xml:space="preserve">Notification: </w:t>
      </w:r>
      <w:r>
        <w:rPr>
          <w:sz w:val="22"/>
        </w:rPr>
        <w:t xml:space="preserve">The </w:t>
      </w:r>
      <w:r>
        <w:rPr>
          <w:b/>
          <w:sz w:val="22"/>
        </w:rPr>
        <w:t xml:space="preserve">Mobile </w:t>
      </w:r>
      <w:r>
        <w:rPr>
          <w:sz w:val="22"/>
        </w:rPr>
        <w:t xml:space="preserve">device receives an </w:t>
      </w:r>
      <w:r>
        <w:rPr>
          <w:b/>
          <w:sz w:val="22"/>
        </w:rPr>
        <w:t xml:space="preserve">SMS </w:t>
      </w:r>
      <w:r>
        <w:rPr>
          <w:sz w:val="22"/>
        </w:rPr>
        <w:t>with details about the light status and the</w:t>
      </w:r>
      <w:r>
        <w:rPr>
          <w:spacing w:val="-52"/>
          <w:sz w:val="22"/>
        </w:rPr>
        <w:t xml:space="preserve"> </w:t>
      </w:r>
      <w:r>
        <w:rPr>
          <w:sz w:val="22"/>
        </w:rPr>
        <w:t>specific</w:t>
      </w:r>
      <w:r>
        <w:rPr>
          <w:spacing w:val="-1"/>
          <w:sz w:val="22"/>
        </w:rPr>
        <w:t xml:space="preserve"> </w:t>
      </w:r>
      <w:r>
        <w:rPr>
          <w:sz w:val="22"/>
        </w:rPr>
        <w:t>streetlight</w:t>
      </w:r>
      <w:r>
        <w:rPr>
          <w:spacing w:val="-2"/>
          <w:sz w:val="22"/>
        </w:rPr>
        <w:t xml:space="preserve"> </w:t>
      </w:r>
      <w:r>
        <w:rPr>
          <w:sz w:val="22"/>
        </w:rPr>
        <w:t>(e.g., "L1 Lamp").</w:t>
      </w:r>
    </w:p>
    <w:p>
      <w:pPr>
        <w:pStyle w:val="6"/>
        <w:spacing w:before="159" w:line="259" w:lineRule="auto"/>
        <w:ind w:left="820" w:right="992"/>
      </w:pPr>
      <w:r>
        <w:t>This system allows for remote monitoring and control of streetlights, with real-time alerts sent</w:t>
      </w:r>
      <w:r>
        <w:rPr>
          <w:spacing w:val="-5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maintenance personnel</w:t>
      </w:r>
      <w:r>
        <w:rPr>
          <w:spacing w:val="-2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a fault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detected.</w:t>
      </w:r>
    </w:p>
    <w:p>
      <w:pPr>
        <w:spacing w:after="0" w:line="259" w:lineRule="auto"/>
        <w:sectPr>
          <w:type w:val="continuous"/>
          <w:pgSz w:w="11910" w:h="16840"/>
          <w:pgMar w:top="1360" w:right="440" w:bottom="280" w:left="1340" w:header="720" w:footer="720" w:gutter="0"/>
          <w:cols w:space="720" w:num="1"/>
        </w:sectPr>
      </w:pPr>
    </w:p>
    <w:p>
      <w:pPr>
        <w:pStyle w:val="6"/>
        <w:ind w:left="2343"/>
        <w:rPr>
          <w:sz w:val="20"/>
        </w:rPr>
      </w:pPr>
      <w:r>
        <w:rPr>
          <w:sz w:val="20"/>
        </w:rPr>
        <w:drawing>
          <wp:inline distT="0" distB="0" distL="0" distR="0">
            <wp:extent cx="2731135" cy="219392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1505" cy="2194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rPr>
          <w:sz w:val="20"/>
        </w:rPr>
      </w:pPr>
    </w:p>
    <w:p>
      <w:pPr>
        <w:pStyle w:val="6"/>
        <w:rPr>
          <w:sz w:val="20"/>
        </w:rPr>
      </w:pPr>
    </w:p>
    <w:p>
      <w:pPr>
        <w:pStyle w:val="6"/>
        <w:spacing w:before="2"/>
        <w:rPr>
          <w:sz w:val="28"/>
        </w:rPr>
      </w:pPr>
    </w:p>
    <w:p>
      <w:pPr>
        <w:pStyle w:val="2"/>
        <w:numPr>
          <w:ilvl w:val="0"/>
          <w:numId w:val="2"/>
        </w:numPr>
        <w:tabs>
          <w:tab w:val="left" w:pos="341"/>
        </w:tabs>
        <w:spacing w:before="90" w:after="0" w:line="240" w:lineRule="auto"/>
        <w:ind w:left="340" w:right="0" w:hanging="241"/>
        <w:jc w:val="left"/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4554220</wp:posOffset>
            </wp:positionH>
            <wp:positionV relativeFrom="paragraph">
              <wp:posOffset>-15875</wp:posOffset>
            </wp:positionV>
            <wp:extent cx="2536190" cy="123761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6189" cy="1237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COMPONENTS</w:t>
      </w:r>
      <w:r>
        <w:rPr>
          <w:spacing w:val="-1"/>
        </w:rPr>
        <w:t xml:space="preserve"> </w:t>
      </w:r>
      <w:r>
        <w:t>–</w:t>
      </w:r>
    </w:p>
    <w:p>
      <w:pPr>
        <w:pStyle w:val="9"/>
        <w:numPr>
          <w:ilvl w:val="1"/>
          <w:numId w:val="2"/>
        </w:numPr>
        <w:tabs>
          <w:tab w:val="left" w:pos="1061"/>
        </w:tabs>
        <w:spacing w:before="182" w:after="0" w:line="240" w:lineRule="auto"/>
        <w:ind w:left="1060" w:right="0" w:hanging="241"/>
        <w:jc w:val="both"/>
        <w:rPr>
          <w:b/>
          <w:sz w:val="24"/>
        </w:rPr>
      </w:pPr>
      <w:r>
        <w:rPr>
          <w:b/>
          <w:sz w:val="24"/>
        </w:rPr>
        <w:t>Node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MCU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</w:p>
    <w:p>
      <w:pPr>
        <w:pStyle w:val="6"/>
        <w:spacing w:before="184" w:line="410" w:lineRule="auto"/>
        <w:ind w:left="820" w:right="4167"/>
      </w:pPr>
      <w:r>
        <w:rPr>
          <w:spacing w:val="-1"/>
        </w:rPr>
        <w:t xml:space="preserve">Node MCU </w:t>
      </w:r>
      <w:r>
        <w:t>is a open-source LUA based firmware created</w:t>
      </w:r>
      <w:r>
        <w:rPr>
          <w:spacing w:val="-5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ESP8266 wifi</w:t>
      </w:r>
      <w:r>
        <w:rPr>
          <w:spacing w:val="1"/>
        </w:rPr>
        <w:t xml:space="preserve"> </w:t>
      </w:r>
      <w:r>
        <w:t>chip.</w:t>
      </w:r>
    </w:p>
    <w:p>
      <w:pPr>
        <w:pStyle w:val="6"/>
        <w:spacing w:before="1" w:line="259" w:lineRule="auto"/>
        <w:ind w:left="820" w:right="835" w:firstLine="278"/>
      </w:pPr>
      <w: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5715</wp:posOffset>
            </wp:positionV>
            <wp:extent cx="219710" cy="15557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 data received from the NodeMCUs can be displayed on a centralized dashboard,</w:t>
      </w:r>
      <w:r>
        <w:rPr>
          <w:spacing w:val="1"/>
        </w:rPr>
        <w:t xml:space="preserve"> </w:t>
      </w:r>
      <w:r>
        <w:t>showing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status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all streetlights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system.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dashboard</w:t>
      </w:r>
      <w:r>
        <w:rPr>
          <w:spacing w:val="-2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highlight</w:t>
      </w:r>
      <w:r>
        <w:rPr>
          <w:spacing w:val="-52"/>
        </w:rPr>
        <w:t xml:space="preserve"> </w:t>
      </w:r>
      <w:r>
        <w:t>faulty</w:t>
      </w:r>
      <w:r>
        <w:rPr>
          <w:spacing w:val="-4"/>
        </w:rPr>
        <w:t xml:space="preserve"> </w:t>
      </w:r>
      <w:r>
        <w:t>lights</w:t>
      </w:r>
      <w:r>
        <w:rPr>
          <w:spacing w:val="-2"/>
        </w:rPr>
        <w:t xml:space="preserve"> </w:t>
      </w:r>
      <w:r>
        <w:t>and provide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maintenance</w:t>
      </w:r>
      <w:r>
        <w:rPr>
          <w:spacing w:val="-1"/>
        </w:rPr>
        <w:t xml:space="preserve"> </w:t>
      </w:r>
      <w:r>
        <w:t>scheduling.</w:t>
      </w:r>
    </w:p>
    <w:p>
      <w:pPr>
        <w:pStyle w:val="6"/>
        <w:spacing w:before="158" w:line="259" w:lineRule="auto"/>
        <w:ind w:left="820" w:right="835" w:firstLine="283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105410</wp:posOffset>
            </wp:positionV>
            <wp:extent cx="219710" cy="15557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3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Alerts</w:t>
      </w:r>
      <w:r>
        <w:rPr>
          <w:b/>
          <w:spacing w:val="-2"/>
        </w:rPr>
        <w:t xml:space="preserve"> </w:t>
      </w:r>
      <w:r>
        <w:rPr>
          <w:b/>
        </w:rPr>
        <w:t>and</w:t>
      </w:r>
      <w:r>
        <w:rPr>
          <w:b/>
          <w:spacing w:val="-2"/>
        </w:rPr>
        <w:t xml:space="preserve"> </w:t>
      </w:r>
      <w:r>
        <w:rPr>
          <w:b/>
        </w:rPr>
        <w:t>Notifications:</w:t>
      </w:r>
      <w:r>
        <w:rPr>
          <w:b/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configured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send</w:t>
      </w:r>
      <w:r>
        <w:rPr>
          <w:spacing w:val="-1"/>
        </w:rPr>
        <w:t xml:space="preserve"> </w:t>
      </w:r>
      <w:r>
        <w:t>automatic</w:t>
      </w:r>
      <w:r>
        <w:rPr>
          <w:spacing w:val="-2"/>
        </w:rPr>
        <w:t xml:space="preserve"> </w:t>
      </w:r>
      <w:r>
        <w:t>alerts</w:t>
      </w:r>
      <w:r>
        <w:rPr>
          <w:spacing w:val="-4"/>
        </w:rPr>
        <w:t xml:space="preserve"> </w:t>
      </w:r>
      <w:r>
        <w:t>via</w:t>
      </w:r>
      <w:r>
        <w:rPr>
          <w:spacing w:val="-4"/>
        </w:rPr>
        <w:t xml:space="preserve"> </w:t>
      </w:r>
      <w:r>
        <w:t>SMS,</w:t>
      </w:r>
      <w:r>
        <w:rPr>
          <w:spacing w:val="-52"/>
        </w:rPr>
        <w:t xml:space="preserve"> </w:t>
      </w:r>
      <w:r>
        <w:t>email,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 mobile app</w:t>
      </w:r>
      <w:r>
        <w:rPr>
          <w:spacing w:val="-1"/>
        </w:rPr>
        <w:t xml:space="preserve"> </w:t>
      </w:r>
      <w:r>
        <w:t>to the maintenance</w:t>
      </w:r>
      <w:r>
        <w:rPr>
          <w:spacing w:val="-2"/>
        </w:rPr>
        <w:t xml:space="preserve"> </w:t>
      </w:r>
      <w:r>
        <w:t>team whenever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fault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detected.</w:t>
      </w:r>
    </w:p>
    <w:p>
      <w:pPr>
        <w:pStyle w:val="6"/>
        <w:rPr>
          <w:sz w:val="24"/>
        </w:rPr>
      </w:pPr>
    </w:p>
    <w:p>
      <w:pPr>
        <w:pStyle w:val="6"/>
        <w:spacing w:before="7"/>
        <w:rPr>
          <w:sz w:val="27"/>
        </w:rPr>
      </w:pPr>
    </w:p>
    <w:p>
      <w:pPr>
        <w:pStyle w:val="3"/>
        <w:numPr>
          <w:ilvl w:val="1"/>
          <w:numId w:val="2"/>
        </w:numPr>
        <w:tabs>
          <w:tab w:val="left" w:pos="1042"/>
        </w:tabs>
        <w:spacing w:before="0" w:after="0" w:line="240" w:lineRule="auto"/>
        <w:ind w:left="1041" w:right="0" w:hanging="222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5089525</wp:posOffset>
            </wp:positionH>
            <wp:positionV relativeFrom="paragraph">
              <wp:posOffset>6985</wp:posOffset>
            </wp:positionV>
            <wp:extent cx="2121535" cy="1548765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4.jpe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535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LDR</w:t>
      </w:r>
      <w:r>
        <w:rPr>
          <w:spacing w:val="-2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–</w:t>
      </w:r>
    </w:p>
    <w:p>
      <w:pPr>
        <w:pStyle w:val="6"/>
        <w:spacing w:before="182" w:line="410" w:lineRule="auto"/>
        <w:ind w:left="820" w:right="4048"/>
        <w:jc w:val="both"/>
      </w:pPr>
      <w:r>
        <w:t>LDRs are modest light sensing gadgets moreover known as</w:t>
      </w:r>
      <w:r>
        <w:rPr>
          <w:spacing w:val="-52"/>
        </w:rPr>
        <w:t xml:space="preserve"> </w:t>
      </w:r>
      <w:r>
        <w:t>photoresistors.</w:t>
      </w:r>
      <w:r>
        <w:rPr>
          <w:spacing w:val="-1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LDR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resistor</w:t>
      </w:r>
      <w:r>
        <w:rPr>
          <w:spacing w:val="-4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alters</w:t>
      </w:r>
      <w:r>
        <w:rPr>
          <w:spacing w:val="-3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resistance</w:t>
      </w:r>
      <w:r>
        <w:rPr>
          <w:spacing w:val="-53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brightness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light it receives.</w:t>
      </w:r>
    </w:p>
    <w:p>
      <w:pPr>
        <w:pStyle w:val="6"/>
        <w:rPr>
          <w:sz w:val="24"/>
        </w:rPr>
      </w:pPr>
    </w:p>
    <w:p>
      <w:pPr>
        <w:pStyle w:val="6"/>
        <w:rPr>
          <w:sz w:val="24"/>
        </w:rPr>
      </w:pPr>
    </w:p>
    <w:p>
      <w:pPr>
        <w:pStyle w:val="6"/>
        <w:spacing w:before="5"/>
        <w:rPr>
          <w:sz w:val="27"/>
        </w:rPr>
      </w:pPr>
    </w:p>
    <w:p>
      <w:pPr>
        <w:pStyle w:val="3"/>
        <w:numPr>
          <w:ilvl w:val="1"/>
          <w:numId w:val="2"/>
        </w:numPr>
        <w:tabs>
          <w:tab w:val="left" w:pos="1042"/>
        </w:tabs>
        <w:spacing w:before="0" w:after="0" w:line="240" w:lineRule="auto"/>
        <w:ind w:left="1041" w:right="0" w:hanging="222"/>
        <w:jc w:val="both"/>
      </w:pPr>
      <w:r>
        <w:t>GPRS 900</w:t>
      </w:r>
      <w:r>
        <w:rPr>
          <w:spacing w:val="-2"/>
        </w:rPr>
        <w:t xml:space="preserve"> </w:t>
      </w:r>
      <w:r>
        <w:t>–</w:t>
      </w:r>
    </w:p>
    <w:p>
      <w:pPr>
        <w:pStyle w:val="6"/>
        <w:spacing w:before="179"/>
        <w:ind w:left="820"/>
        <w:jc w:val="both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5396230</wp:posOffset>
            </wp:positionH>
            <wp:positionV relativeFrom="paragraph">
              <wp:posOffset>120650</wp:posOffset>
            </wp:positionV>
            <wp:extent cx="1518285" cy="2103120"/>
            <wp:effectExtent l="0" t="0" r="0" b="0"/>
            <wp:wrapNone/>
            <wp:docPr id="11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e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7993" cy="2103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SIM900A</w:t>
      </w:r>
      <w:r>
        <w:rPr>
          <w:spacing w:val="-13"/>
        </w:rPr>
        <w:t xml:space="preserve"> </w:t>
      </w:r>
      <w:r>
        <w:rPr>
          <w:spacing w:val="-1"/>
        </w:rPr>
        <w:t>GSM</w:t>
      </w:r>
      <w:r>
        <w:rPr>
          <w:spacing w:val="1"/>
        </w:rPr>
        <w:t xml:space="preserve"> </w:t>
      </w:r>
      <w:r>
        <w:rPr>
          <w:spacing w:val="-1"/>
        </w:rPr>
        <w:t>module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 dual-band-GSM/GPRS</w:t>
      </w:r>
      <w:r>
        <w:rPr>
          <w:spacing w:val="1"/>
        </w:rPr>
        <w:t xml:space="preserve"> </w:t>
      </w:r>
      <w:r>
        <w:t>engine</w:t>
      </w:r>
    </w:p>
    <w:p>
      <w:pPr>
        <w:pStyle w:val="6"/>
        <w:spacing w:before="179" w:line="412" w:lineRule="auto"/>
        <w:ind w:left="820" w:right="3662"/>
      </w:pPr>
      <w:r>
        <w:t>that works on frequencies EGSM 900MHz and DCS 1800 MHz</w:t>
      </w:r>
      <w:r>
        <w:rPr>
          <w:spacing w:val="-52"/>
        </w:rPr>
        <w:t xml:space="preserve"> </w:t>
      </w:r>
      <w:r>
        <w:t>(OTHER</w:t>
      </w:r>
      <w:r>
        <w:rPr>
          <w:spacing w:val="-2"/>
        </w:rPr>
        <w:t xml:space="preserve"> </w:t>
      </w:r>
      <w:r>
        <w:t>OPTIONS –</w:t>
      </w:r>
    </w:p>
    <w:p>
      <w:pPr>
        <w:pStyle w:val="9"/>
        <w:numPr>
          <w:ilvl w:val="0"/>
          <w:numId w:val="3"/>
        </w:numPr>
        <w:tabs>
          <w:tab w:val="left" w:pos="1291"/>
        </w:tabs>
        <w:spacing w:before="0" w:after="0" w:line="249" w:lineRule="exact"/>
        <w:ind w:left="1290" w:right="0" w:hanging="361"/>
        <w:jc w:val="left"/>
        <w:rPr>
          <w:sz w:val="22"/>
        </w:rPr>
      </w:pPr>
      <w:r>
        <w:rPr>
          <w:sz w:val="22"/>
        </w:rPr>
        <w:t>We</w:t>
      </w:r>
      <w:r>
        <w:rPr>
          <w:spacing w:val="-5"/>
          <w:sz w:val="22"/>
        </w:rPr>
        <w:t xml:space="preserve"> </w:t>
      </w:r>
      <w:r>
        <w:rPr>
          <w:sz w:val="22"/>
        </w:rPr>
        <w:t>can</w:t>
      </w:r>
      <w:r>
        <w:rPr>
          <w:spacing w:val="-4"/>
          <w:sz w:val="22"/>
        </w:rPr>
        <w:t xml:space="preserve"> </w:t>
      </w:r>
      <w:r>
        <w:rPr>
          <w:sz w:val="22"/>
        </w:rPr>
        <w:t>hardcore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4"/>
          <w:sz w:val="22"/>
        </w:rPr>
        <w:t xml:space="preserve"> </w:t>
      </w:r>
      <w:r>
        <w:rPr>
          <w:sz w:val="22"/>
        </w:rPr>
        <w:t>coordinates</w:t>
      </w:r>
    </w:p>
    <w:p>
      <w:pPr>
        <w:pStyle w:val="9"/>
        <w:numPr>
          <w:ilvl w:val="0"/>
          <w:numId w:val="3"/>
        </w:numPr>
        <w:tabs>
          <w:tab w:val="left" w:pos="1291"/>
        </w:tabs>
        <w:spacing w:before="20" w:after="0" w:line="240" w:lineRule="auto"/>
        <w:ind w:left="1290" w:right="0" w:hanging="361"/>
        <w:jc w:val="left"/>
        <w:rPr>
          <w:sz w:val="22"/>
        </w:rPr>
      </w:pPr>
      <w:r>
        <w:rPr>
          <w:sz w:val="22"/>
        </w:rPr>
        <w:t>We</w:t>
      </w:r>
      <w:r>
        <w:rPr>
          <w:spacing w:val="-3"/>
          <w:sz w:val="22"/>
        </w:rPr>
        <w:t xml:space="preserve"> </w:t>
      </w:r>
      <w:r>
        <w:rPr>
          <w:sz w:val="22"/>
        </w:rPr>
        <w:t>can</w:t>
      </w:r>
      <w:r>
        <w:rPr>
          <w:spacing w:val="-3"/>
          <w:sz w:val="22"/>
        </w:rPr>
        <w:t xml:space="preserve"> </w:t>
      </w:r>
      <w:r>
        <w:rPr>
          <w:sz w:val="22"/>
        </w:rPr>
        <w:t>give</w:t>
      </w:r>
      <w:r>
        <w:rPr>
          <w:spacing w:val="-5"/>
          <w:sz w:val="22"/>
        </w:rPr>
        <w:t xml:space="preserve"> </w:t>
      </w:r>
      <w:r>
        <w:rPr>
          <w:sz w:val="22"/>
        </w:rPr>
        <w:t>the</w:t>
      </w:r>
      <w:r>
        <w:rPr>
          <w:spacing w:val="-5"/>
          <w:sz w:val="22"/>
        </w:rPr>
        <w:t xml:space="preserve"> </w:t>
      </w:r>
      <w:r>
        <w:rPr>
          <w:sz w:val="22"/>
        </w:rPr>
        <w:t>direct</w:t>
      </w:r>
      <w:r>
        <w:rPr>
          <w:spacing w:val="-2"/>
          <w:sz w:val="22"/>
        </w:rPr>
        <w:t xml:space="preserve"> </w:t>
      </w:r>
      <w:r>
        <w:rPr>
          <w:sz w:val="22"/>
        </w:rPr>
        <w:t>connection</w:t>
      </w:r>
      <w:r>
        <w:rPr>
          <w:spacing w:val="-3"/>
          <w:sz w:val="22"/>
        </w:rPr>
        <w:t xml:space="preserve"> </w:t>
      </w:r>
      <w:r>
        <w:rPr>
          <w:sz w:val="22"/>
        </w:rPr>
        <w:t>of</w:t>
      </w:r>
      <w:r>
        <w:rPr>
          <w:spacing w:val="-3"/>
          <w:sz w:val="22"/>
        </w:rPr>
        <w:t xml:space="preserve"> </w:t>
      </w:r>
      <w:r>
        <w:rPr>
          <w:sz w:val="22"/>
        </w:rPr>
        <w:t>the</w:t>
      </w:r>
      <w:r>
        <w:rPr>
          <w:spacing w:val="-3"/>
          <w:sz w:val="22"/>
        </w:rPr>
        <w:t xml:space="preserve"> </w:t>
      </w:r>
      <w:r>
        <w:rPr>
          <w:sz w:val="22"/>
        </w:rPr>
        <w:t>government</w:t>
      </w:r>
      <w:r>
        <w:rPr>
          <w:spacing w:val="-5"/>
          <w:sz w:val="22"/>
        </w:rPr>
        <w:t xml:space="preserve"> </w:t>
      </w:r>
      <w:r>
        <w:rPr>
          <w:sz w:val="22"/>
        </w:rPr>
        <w:t>landline</w:t>
      </w:r>
    </w:p>
    <w:p>
      <w:pPr>
        <w:pStyle w:val="6"/>
        <w:spacing w:before="21"/>
        <w:ind w:left="1290"/>
      </w:pPr>
      <w:r>
        <w:t>/BSNL</w:t>
      </w:r>
      <w:r>
        <w:rPr>
          <w:spacing w:val="-10"/>
        </w:rPr>
        <w:t xml:space="preserve"> </w:t>
      </w:r>
      <w:r>
        <w:t>connection)</w:t>
      </w:r>
    </w:p>
    <w:p>
      <w:pPr>
        <w:spacing w:after="0"/>
        <w:sectPr>
          <w:pgSz w:w="11910" w:h="16840"/>
          <w:pgMar w:top="1420" w:right="440" w:bottom="280" w:left="1340" w:header="720" w:footer="720" w:gutter="0"/>
          <w:cols w:space="720" w:num="1"/>
        </w:sectPr>
      </w:pPr>
    </w:p>
    <w:p>
      <w:pPr>
        <w:pStyle w:val="3"/>
        <w:numPr>
          <w:ilvl w:val="1"/>
          <w:numId w:val="2"/>
        </w:numPr>
        <w:tabs>
          <w:tab w:val="left" w:pos="1042"/>
        </w:tabs>
        <w:spacing w:before="62" w:after="0" w:line="240" w:lineRule="auto"/>
        <w:ind w:left="1041" w:right="0" w:hanging="222"/>
        <w:jc w:val="left"/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4857115</wp:posOffset>
            </wp:positionH>
            <wp:positionV relativeFrom="paragraph">
              <wp:posOffset>93980</wp:posOffset>
            </wp:positionV>
            <wp:extent cx="2197100" cy="1757045"/>
            <wp:effectExtent l="0" t="0" r="0" b="0"/>
            <wp:wrapNone/>
            <wp:docPr id="1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6.jpe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1757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PIR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sensor</w:t>
      </w:r>
      <w:r>
        <w:rPr>
          <w:spacing w:val="-5"/>
        </w:rPr>
        <w:t xml:space="preserve"> </w:t>
      </w:r>
      <w:r>
        <w:t>(optional)</w:t>
      </w:r>
      <w:r>
        <w:rPr>
          <w:spacing w:val="-1"/>
        </w:rPr>
        <w:t xml:space="preserve"> </w:t>
      </w:r>
      <w:r>
        <w:t>–</w:t>
      </w:r>
    </w:p>
    <w:p>
      <w:pPr>
        <w:pStyle w:val="6"/>
        <w:spacing w:before="6"/>
        <w:rPr>
          <w:b/>
        </w:rPr>
      </w:pPr>
    </w:p>
    <w:p>
      <w:pPr>
        <w:pStyle w:val="6"/>
        <w:ind w:left="820"/>
      </w:pPr>
      <w:r>
        <w:t>In</w:t>
      </w:r>
      <w:r>
        <w:rPr>
          <w:spacing w:val="-2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prototype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haven’t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PIR</w:t>
      </w:r>
      <w:r>
        <w:rPr>
          <w:spacing w:val="-3"/>
        </w:rPr>
        <w:t xml:space="preserve"> </w:t>
      </w:r>
      <w:r>
        <w:t>motion</w:t>
      </w:r>
      <w:r>
        <w:rPr>
          <w:spacing w:val="-2"/>
        </w:rPr>
        <w:t xml:space="preserve"> </w:t>
      </w:r>
      <w:r>
        <w:t>sensor</w:t>
      </w:r>
    </w:p>
    <w:p>
      <w:pPr>
        <w:pStyle w:val="6"/>
        <w:spacing w:before="7"/>
      </w:pPr>
    </w:p>
    <w:p>
      <w:pPr>
        <w:pStyle w:val="6"/>
        <w:spacing w:before="1"/>
        <w:ind w:left="820"/>
      </w:pPr>
      <w:r>
        <w:t>But we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it in</w:t>
      </w:r>
      <w:r>
        <w:rPr>
          <w:spacing w:val="-4"/>
        </w:rPr>
        <w:t xml:space="preserve"> </w:t>
      </w:r>
      <w:r>
        <w:t>near future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>
      <w:pPr>
        <w:pStyle w:val="6"/>
        <w:spacing w:before="8"/>
      </w:pPr>
    </w:p>
    <w:p>
      <w:pPr>
        <w:pStyle w:val="9"/>
        <w:numPr>
          <w:ilvl w:val="0"/>
          <w:numId w:val="4"/>
        </w:numPr>
        <w:tabs>
          <w:tab w:val="left" w:pos="1540"/>
          <w:tab w:val="left" w:pos="1541"/>
        </w:tabs>
        <w:spacing w:before="0" w:after="0" w:line="240" w:lineRule="auto"/>
        <w:ind w:left="154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 xml:space="preserve"> </w:t>
      </w:r>
      <w:r>
        <w:rPr>
          <w:sz w:val="22"/>
        </w:rPr>
        <w:t>it has</w:t>
      </w:r>
      <w:r>
        <w:rPr>
          <w:spacing w:val="1"/>
          <w:sz w:val="22"/>
        </w:rPr>
        <w:t xml:space="preserve"> </w:t>
      </w:r>
      <w:r>
        <w:rPr>
          <w:sz w:val="22"/>
        </w:rPr>
        <w:t>Dim</w:t>
      </w:r>
      <w:r>
        <w:rPr>
          <w:spacing w:val="-3"/>
          <w:sz w:val="22"/>
        </w:rPr>
        <w:t xml:space="preserve"> </w:t>
      </w:r>
      <w:r>
        <w:rPr>
          <w:sz w:val="22"/>
        </w:rPr>
        <w:t>light</w:t>
      </w:r>
      <w:r>
        <w:rPr>
          <w:spacing w:val="-2"/>
          <w:sz w:val="22"/>
        </w:rPr>
        <w:t xml:space="preserve"> </w:t>
      </w:r>
      <w:r>
        <w:rPr>
          <w:sz w:val="22"/>
        </w:rPr>
        <w:t>then</w:t>
      </w:r>
      <w:r>
        <w:rPr>
          <w:spacing w:val="-2"/>
          <w:sz w:val="22"/>
        </w:rPr>
        <w:t xml:space="preserve"> </w:t>
      </w:r>
      <w:r>
        <w:rPr>
          <w:sz w:val="22"/>
        </w:rPr>
        <w:t>there</w:t>
      </w:r>
      <w:r>
        <w:rPr>
          <w:spacing w:val="-1"/>
          <w:sz w:val="22"/>
        </w:rPr>
        <w:t xml:space="preserve"> </w:t>
      </w:r>
      <w:r>
        <w:rPr>
          <w:sz w:val="22"/>
        </w:rPr>
        <w:t>is no car</w:t>
      </w:r>
    </w:p>
    <w:p>
      <w:pPr>
        <w:pStyle w:val="9"/>
        <w:numPr>
          <w:ilvl w:val="0"/>
          <w:numId w:val="4"/>
        </w:numPr>
        <w:tabs>
          <w:tab w:val="left" w:pos="1540"/>
          <w:tab w:val="left" w:pos="1541"/>
        </w:tabs>
        <w:spacing w:before="19" w:after="0" w:line="240" w:lineRule="auto"/>
        <w:ind w:left="154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 xml:space="preserve"> </w:t>
      </w:r>
      <w:r>
        <w:rPr>
          <w:sz w:val="22"/>
        </w:rPr>
        <w:t>it has</w:t>
      </w:r>
      <w:r>
        <w:rPr>
          <w:spacing w:val="-1"/>
          <w:sz w:val="22"/>
        </w:rPr>
        <w:t xml:space="preserve"> </w:t>
      </w:r>
      <w:r>
        <w:rPr>
          <w:sz w:val="22"/>
        </w:rPr>
        <w:t>Bright light then</w:t>
      </w:r>
      <w:r>
        <w:rPr>
          <w:spacing w:val="-1"/>
          <w:sz w:val="22"/>
        </w:rPr>
        <w:t xml:space="preserve"> </w:t>
      </w:r>
      <w:r>
        <w:rPr>
          <w:sz w:val="22"/>
        </w:rPr>
        <w:t>consider</w:t>
      </w:r>
      <w:r>
        <w:rPr>
          <w:spacing w:val="-1"/>
          <w:sz w:val="22"/>
        </w:rPr>
        <w:t xml:space="preserve"> </w:t>
      </w:r>
      <w:r>
        <w:rPr>
          <w:sz w:val="22"/>
        </w:rPr>
        <w:t>car</w:t>
      </w:r>
      <w:r>
        <w:rPr>
          <w:spacing w:val="-2"/>
          <w:sz w:val="22"/>
        </w:rPr>
        <w:t xml:space="preserve"> </w:t>
      </w:r>
      <w:r>
        <w:rPr>
          <w:sz w:val="22"/>
        </w:rPr>
        <w:t>is</w:t>
      </w:r>
      <w:r>
        <w:rPr>
          <w:spacing w:val="-2"/>
          <w:sz w:val="22"/>
        </w:rPr>
        <w:t xml:space="preserve"> </w:t>
      </w:r>
      <w:r>
        <w:rPr>
          <w:sz w:val="22"/>
        </w:rPr>
        <w:t>passing</w:t>
      </w:r>
    </w:p>
    <w:p>
      <w:pPr>
        <w:pStyle w:val="9"/>
        <w:numPr>
          <w:ilvl w:val="0"/>
          <w:numId w:val="4"/>
        </w:numPr>
        <w:tabs>
          <w:tab w:val="left" w:pos="1540"/>
          <w:tab w:val="left" w:pos="1541"/>
        </w:tabs>
        <w:spacing w:before="18" w:after="0" w:line="240" w:lineRule="auto"/>
        <w:ind w:left="1540" w:right="0" w:hanging="361"/>
        <w:jc w:val="left"/>
        <w:rPr>
          <w:sz w:val="22"/>
        </w:rPr>
      </w:pPr>
      <w:r>
        <w:rPr>
          <w:sz w:val="22"/>
        </w:rPr>
        <w:t>If</w:t>
      </w:r>
      <w:r>
        <w:rPr>
          <w:spacing w:val="-3"/>
          <w:sz w:val="22"/>
        </w:rPr>
        <w:t xml:space="preserve"> </w:t>
      </w:r>
      <w:r>
        <w:rPr>
          <w:sz w:val="22"/>
        </w:rPr>
        <w:t>there is No</w:t>
      </w:r>
      <w:r>
        <w:rPr>
          <w:spacing w:val="-1"/>
          <w:sz w:val="22"/>
        </w:rPr>
        <w:t xml:space="preserve"> </w:t>
      </w:r>
      <w:r>
        <w:rPr>
          <w:sz w:val="22"/>
        </w:rPr>
        <w:t>light</w:t>
      </w:r>
      <w:r>
        <w:rPr>
          <w:spacing w:val="1"/>
          <w:sz w:val="22"/>
        </w:rPr>
        <w:t xml:space="preserve"> </w:t>
      </w:r>
      <w:r>
        <w:rPr>
          <w:sz w:val="22"/>
        </w:rPr>
        <w:t>then</w:t>
      </w:r>
      <w:r>
        <w:rPr>
          <w:spacing w:val="-3"/>
          <w:sz w:val="22"/>
        </w:rPr>
        <w:t xml:space="preserve"> </w:t>
      </w:r>
      <w:r>
        <w:rPr>
          <w:sz w:val="22"/>
        </w:rPr>
        <w:t>there</w:t>
      </w:r>
      <w:r>
        <w:rPr>
          <w:spacing w:val="-1"/>
          <w:sz w:val="22"/>
        </w:rPr>
        <w:t xml:space="preserve"> </w:t>
      </w:r>
      <w:r>
        <w:rPr>
          <w:sz w:val="22"/>
        </w:rPr>
        <w:t>might</w:t>
      </w:r>
      <w:r>
        <w:rPr>
          <w:spacing w:val="-2"/>
          <w:sz w:val="22"/>
        </w:rPr>
        <w:t xml:space="preserve"> </w:t>
      </w:r>
      <w:r>
        <w:rPr>
          <w:sz w:val="22"/>
        </w:rPr>
        <w:t>be</w:t>
      </w:r>
      <w:r>
        <w:rPr>
          <w:spacing w:val="-3"/>
          <w:sz w:val="22"/>
        </w:rPr>
        <w:t xml:space="preserve"> </w:t>
      </w:r>
      <w:r>
        <w:rPr>
          <w:sz w:val="22"/>
        </w:rPr>
        <w:t>fault</w:t>
      </w:r>
      <w:r>
        <w:rPr>
          <w:spacing w:val="-2"/>
          <w:sz w:val="22"/>
        </w:rPr>
        <w:t xml:space="preserve"> </w:t>
      </w:r>
      <w:r>
        <w:rPr>
          <w:sz w:val="22"/>
        </w:rPr>
        <w:t>in</w:t>
      </w:r>
      <w:r>
        <w:rPr>
          <w:spacing w:val="-4"/>
          <w:sz w:val="22"/>
        </w:rPr>
        <w:t xml:space="preserve"> </w:t>
      </w:r>
      <w:r>
        <w:rPr>
          <w:sz w:val="22"/>
        </w:rPr>
        <w:t>the</w:t>
      </w:r>
      <w:r>
        <w:rPr>
          <w:spacing w:val="-2"/>
          <w:sz w:val="22"/>
        </w:rPr>
        <w:t xml:space="preserve"> </w:t>
      </w:r>
      <w:r>
        <w:rPr>
          <w:sz w:val="22"/>
        </w:rPr>
        <w:t>lamp</w:t>
      </w:r>
    </w:p>
    <w:p>
      <w:pPr>
        <w:pStyle w:val="6"/>
        <w:rPr>
          <w:sz w:val="26"/>
        </w:rPr>
      </w:pPr>
    </w:p>
    <w:p>
      <w:pPr>
        <w:pStyle w:val="6"/>
        <w:rPr>
          <w:sz w:val="26"/>
        </w:rPr>
      </w:pPr>
    </w:p>
    <w:p>
      <w:pPr>
        <w:pStyle w:val="3"/>
        <w:numPr>
          <w:ilvl w:val="1"/>
          <w:numId w:val="2"/>
        </w:numPr>
        <w:tabs>
          <w:tab w:val="left" w:pos="1042"/>
        </w:tabs>
        <w:spacing w:before="176" w:after="0" w:line="240" w:lineRule="auto"/>
        <w:ind w:left="1041" w:right="0" w:hanging="222"/>
        <w:jc w:val="left"/>
      </w:pPr>
      <w:r>
        <w:t>Software</w:t>
      </w:r>
      <w:r>
        <w:rPr>
          <w:spacing w:val="-3"/>
        </w:rPr>
        <w:t xml:space="preserve"> </w:t>
      </w:r>
      <w:r>
        <w:t>–</w:t>
      </w:r>
    </w:p>
    <w:p>
      <w:pPr>
        <w:pStyle w:val="6"/>
        <w:spacing w:before="5"/>
        <w:rPr>
          <w:b/>
        </w:rPr>
      </w:pP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</w:rPr>
        <w:t>Blynk</w:t>
      </w:r>
      <w:r>
        <w:rPr>
          <w:spacing w:val="-1"/>
          <w:sz w:val="20"/>
        </w:rPr>
        <w:t xml:space="preserve"> </w:t>
      </w:r>
      <w:r>
        <w:rPr>
          <w:sz w:val="20"/>
        </w:rPr>
        <w:t>IOT</w:t>
      </w:r>
      <w:r>
        <w:rPr>
          <w:spacing w:val="-6"/>
          <w:sz w:val="20"/>
        </w:rPr>
        <w:t xml:space="preserve"> </w:t>
      </w:r>
      <w:r>
        <w:rPr>
          <w:sz w:val="20"/>
        </w:rPr>
        <w:t>platform</w:t>
      </w:r>
      <w:r>
        <w:rPr>
          <w:spacing w:val="-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it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3"/>
          <w:sz w:val="20"/>
        </w:rPr>
        <w:t xml:space="preserve"> </w:t>
      </w:r>
      <w:r>
        <w:rPr>
          <w:sz w:val="20"/>
        </w:rPr>
        <w:t>send the</w:t>
      </w:r>
      <w:r>
        <w:rPr>
          <w:spacing w:val="-2"/>
          <w:sz w:val="20"/>
        </w:rPr>
        <w:t xml:space="preserve"> </w:t>
      </w:r>
      <w:r>
        <w:rPr>
          <w:sz w:val="20"/>
        </w:rPr>
        <w:t>message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location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fault</w:t>
      </w:r>
      <w:r>
        <w:rPr>
          <w:spacing w:val="-2"/>
          <w:sz w:val="20"/>
        </w:rPr>
        <w:t xml:space="preserve"> </w:t>
      </w:r>
      <w:r>
        <w:rPr>
          <w:sz w:val="20"/>
        </w:rPr>
        <w:t>type.</w:t>
      </w:r>
    </w:p>
    <w:p>
      <w:pPr>
        <w:pStyle w:val="6"/>
        <w:spacing w:before="6"/>
      </w:pPr>
    </w:p>
    <w:p>
      <w:pPr>
        <w:spacing w:before="1" w:line="261" w:lineRule="auto"/>
        <w:ind w:left="820" w:right="1404" w:firstLine="0"/>
        <w:jc w:val="both"/>
        <w:rPr>
          <w:sz w:val="20"/>
        </w:rPr>
      </w:pPr>
      <w:r>
        <w:rPr>
          <w:sz w:val="20"/>
        </w:rPr>
        <w:t>Integrating</w:t>
      </w:r>
      <w:r>
        <w:rPr>
          <w:spacing w:val="-4"/>
          <w:sz w:val="20"/>
        </w:rPr>
        <w:t xml:space="preserve"> </w:t>
      </w:r>
      <w:r>
        <w:rPr>
          <w:sz w:val="20"/>
        </w:rPr>
        <w:t>Blynk</w:t>
      </w:r>
      <w:r>
        <w:rPr>
          <w:spacing w:val="-2"/>
          <w:sz w:val="20"/>
        </w:rPr>
        <w:t xml:space="preserve"> </w:t>
      </w:r>
      <w:r>
        <w:rPr>
          <w:sz w:val="20"/>
        </w:rPr>
        <w:t>into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centralized</w:t>
      </w:r>
      <w:r>
        <w:rPr>
          <w:spacing w:val="-2"/>
          <w:sz w:val="20"/>
        </w:rPr>
        <w:t xml:space="preserve"> </w:t>
      </w:r>
      <w:r>
        <w:rPr>
          <w:sz w:val="20"/>
        </w:rPr>
        <w:t>monitoring</w:t>
      </w:r>
      <w:r>
        <w:rPr>
          <w:spacing w:val="-1"/>
          <w:sz w:val="20"/>
        </w:rPr>
        <w:t xml:space="preserve"> </w:t>
      </w:r>
      <w:r>
        <w:rPr>
          <w:sz w:val="20"/>
        </w:rPr>
        <w:t>system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streetlight</w:t>
      </w:r>
      <w:r>
        <w:rPr>
          <w:spacing w:val="-3"/>
          <w:sz w:val="20"/>
        </w:rPr>
        <w:t xml:space="preserve"> </w:t>
      </w:r>
      <w:r>
        <w:rPr>
          <w:sz w:val="20"/>
        </w:rPr>
        <w:t>fault</w:t>
      </w:r>
      <w:r>
        <w:rPr>
          <w:spacing w:val="-4"/>
          <w:sz w:val="20"/>
        </w:rPr>
        <w:t xml:space="preserve"> </w:t>
      </w:r>
      <w:r>
        <w:rPr>
          <w:sz w:val="20"/>
        </w:rPr>
        <w:t>detection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location</w:t>
      </w:r>
      <w:r>
        <w:rPr>
          <w:spacing w:val="-48"/>
          <w:sz w:val="20"/>
        </w:rPr>
        <w:t xml:space="preserve"> </w:t>
      </w:r>
      <w:r>
        <w:rPr>
          <w:sz w:val="20"/>
        </w:rPr>
        <w:t>tracking</w:t>
      </w:r>
      <w:r>
        <w:rPr>
          <w:spacing w:val="-1"/>
          <w:sz w:val="20"/>
        </w:rPr>
        <w:t xml:space="preserve"> </w:t>
      </w:r>
      <w:r>
        <w:rPr>
          <w:sz w:val="20"/>
        </w:rPr>
        <w:t>enhances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project's</w:t>
      </w:r>
      <w:r>
        <w:rPr>
          <w:spacing w:val="-2"/>
          <w:sz w:val="20"/>
        </w:rPr>
        <w:t xml:space="preserve"> </w:t>
      </w:r>
      <w:r>
        <w:rPr>
          <w:sz w:val="20"/>
        </w:rPr>
        <w:t>functionality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providing</w:t>
      </w:r>
      <w:r>
        <w:rPr>
          <w:spacing w:val="-2"/>
          <w:sz w:val="20"/>
        </w:rPr>
        <w:t xml:space="preserve"> </w:t>
      </w:r>
      <w:r>
        <w:rPr>
          <w:sz w:val="20"/>
        </w:rPr>
        <w:t>real-time</w:t>
      </w:r>
      <w:r>
        <w:rPr>
          <w:spacing w:val="-1"/>
          <w:sz w:val="20"/>
        </w:rPr>
        <w:t xml:space="preserve"> </w:t>
      </w:r>
      <w:r>
        <w:rPr>
          <w:sz w:val="20"/>
        </w:rPr>
        <w:t>monitoring,</w:t>
      </w:r>
      <w:r>
        <w:rPr>
          <w:spacing w:val="-1"/>
          <w:sz w:val="20"/>
        </w:rPr>
        <w:t xml:space="preserve"> </w:t>
      </w:r>
      <w:r>
        <w:rPr>
          <w:sz w:val="20"/>
        </w:rPr>
        <w:t>remote</w:t>
      </w:r>
      <w:r>
        <w:rPr>
          <w:spacing w:val="-1"/>
          <w:sz w:val="20"/>
        </w:rPr>
        <w:t xml:space="preserve"> </w:t>
      </w:r>
      <w:r>
        <w:rPr>
          <w:sz w:val="20"/>
        </w:rPr>
        <w:t>control,</w:t>
      </w:r>
    </w:p>
    <w:p>
      <w:pPr>
        <w:spacing w:before="0" w:line="225" w:lineRule="exact"/>
        <w:ind w:left="820" w:right="0" w:firstLine="0"/>
        <w:jc w:val="both"/>
        <w:rPr>
          <w:sz w:val="20"/>
        </w:rPr>
      </w:pPr>
      <w:r>
        <w:rPr>
          <w:sz w:val="20"/>
        </w:rPr>
        <w:t>efficient</w:t>
      </w:r>
      <w:r>
        <w:rPr>
          <w:spacing w:val="-4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management,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robust</w:t>
      </w:r>
      <w:r>
        <w:rPr>
          <w:spacing w:val="-3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systems.</w:t>
      </w:r>
      <w:r>
        <w:rPr>
          <w:spacing w:val="-4"/>
          <w:sz w:val="20"/>
        </w:rPr>
        <w:t xml:space="preserve"> </w:t>
      </w:r>
      <w:r>
        <w:rPr>
          <w:sz w:val="20"/>
        </w:rPr>
        <w:t>Blynk's</w:t>
      </w:r>
      <w:r>
        <w:rPr>
          <w:spacing w:val="-3"/>
          <w:sz w:val="20"/>
        </w:rPr>
        <w:t xml:space="preserve"> </w:t>
      </w:r>
      <w:r>
        <w:rPr>
          <w:sz w:val="20"/>
        </w:rPr>
        <w:t>user-friendly</w:t>
      </w:r>
      <w:r>
        <w:rPr>
          <w:spacing w:val="-1"/>
          <w:sz w:val="20"/>
        </w:rPr>
        <w:t xml:space="preserve"> </w:t>
      </w:r>
      <w:r>
        <w:rPr>
          <w:sz w:val="20"/>
        </w:rPr>
        <w:t>interface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</w:p>
    <w:p>
      <w:pPr>
        <w:spacing w:before="17" w:line="259" w:lineRule="auto"/>
        <w:ind w:left="820" w:right="1060" w:firstLine="0"/>
        <w:jc w:val="both"/>
        <w:rPr>
          <w:sz w:val="20"/>
        </w:rPr>
      </w:pPr>
      <w:r>
        <w:rPr>
          <w:sz w:val="20"/>
        </w:rPr>
        <w:t>scalability make it an ideal choice for deploying and managing IoT solutions, ensuring that streetlights</w:t>
      </w:r>
      <w:r>
        <w:rPr>
          <w:spacing w:val="-47"/>
          <w:sz w:val="20"/>
        </w:rPr>
        <w:t xml:space="preserve"> </w:t>
      </w:r>
      <w:r>
        <w:rPr>
          <w:sz w:val="20"/>
        </w:rPr>
        <w:t>operate</w:t>
      </w:r>
      <w:r>
        <w:rPr>
          <w:spacing w:val="-3"/>
          <w:sz w:val="20"/>
        </w:rPr>
        <w:t xml:space="preserve"> </w:t>
      </w:r>
      <w:r>
        <w:rPr>
          <w:sz w:val="20"/>
        </w:rPr>
        <w:t>efficiently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-2"/>
          <w:sz w:val="20"/>
        </w:rPr>
        <w:t xml:space="preserve"> </w:t>
      </w:r>
      <w:r>
        <w:rPr>
          <w:sz w:val="20"/>
        </w:rPr>
        <w:t>maintenance</w:t>
      </w:r>
      <w:r>
        <w:rPr>
          <w:spacing w:val="-3"/>
          <w:sz w:val="20"/>
        </w:rPr>
        <w:t xml:space="preserve"> </w:t>
      </w:r>
      <w:r>
        <w:rPr>
          <w:sz w:val="20"/>
        </w:rPr>
        <w:t>teams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promptly</w:t>
      </w:r>
      <w:r>
        <w:rPr>
          <w:spacing w:val="-4"/>
          <w:sz w:val="20"/>
        </w:rPr>
        <w:t xml:space="preserve"> </w:t>
      </w:r>
      <w:r>
        <w:rPr>
          <w:sz w:val="20"/>
        </w:rPr>
        <w:t>informed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any</w:t>
      </w:r>
      <w:r>
        <w:rPr>
          <w:spacing w:val="-1"/>
          <w:sz w:val="20"/>
        </w:rPr>
        <w:t xml:space="preserve"> </w:t>
      </w:r>
      <w:r>
        <w:rPr>
          <w:sz w:val="20"/>
        </w:rPr>
        <w:t>issues,</w:t>
      </w:r>
      <w:r>
        <w:rPr>
          <w:spacing w:val="-3"/>
          <w:sz w:val="20"/>
        </w:rPr>
        <w:t xml:space="preserve"> </w:t>
      </w:r>
      <w:r>
        <w:rPr>
          <w:sz w:val="20"/>
        </w:rPr>
        <w:t>thereby</w:t>
      </w:r>
      <w:r>
        <w:rPr>
          <w:spacing w:val="-1"/>
          <w:sz w:val="20"/>
        </w:rPr>
        <w:t xml:space="preserve"> </w:t>
      </w:r>
      <w:r>
        <w:rPr>
          <w:sz w:val="20"/>
        </w:rPr>
        <w:t>improving</w:t>
      </w:r>
      <w:r>
        <w:rPr>
          <w:spacing w:val="-48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safety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reducing</w:t>
      </w:r>
      <w:r>
        <w:rPr>
          <w:spacing w:val="-1"/>
          <w:sz w:val="20"/>
        </w:rPr>
        <w:t xml:space="preserve"> </w:t>
      </w:r>
      <w:r>
        <w:rPr>
          <w:sz w:val="20"/>
        </w:rPr>
        <w:t>operational costs</w:t>
      </w:r>
    </w:p>
    <w:p>
      <w:pPr>
        <w:pStyle w:val="6"/>
      </w:pPr>
    </w:p>
    <w:p>
      <w:pPr>
        <w:pStyle w:val="6"/>
      </w:pPr>
    </w:p>
    <w:p>
      <w:pPr>
        <w:pStyle w:val="6"/>
        <w:spacing w:before="2"/>
        <w:rPr>
          <w:sz w:val="19"/>
        </w:rPr>
      </w:pPr>
    </w:p>
    <w:p>
      <w:pPr>
        <w:pStyle w:val="2"/>
        <w:numPr>
          <w:ilvl w:val="0"/>
          <w:numId w:val="2"/>
        </w:numPr>
        <w:tabs>
          <w:tab w:val="left" w:pos="341"/>
        </w:tabs>
        <w:spacing w:before="1" w:after="0" w:line="240" w:lineRule="auto"/>
        <w:ind w:left="340" w:right="0" w:hanging="241"/>
        <w:jc w:val="left"/>
      </w:pPr>
      <w:r>
        <w:t>CONCLUSION</w:t>
      </w:r>
      <w:r>
        <w:rPr>
          <w:spacing w:val="-3"/>
        </w:rPr>
        <w:t xml:space="preserve"> </w:t>
      </w:r>
      <w:r>
        <w:t>–</w:t>
      </w:r>
    </w:p>
    <w:p>
      <w:pPr>
        <w:pStyle w:val="6"/>
        <w:spacing w:before="10"/>
        <w:rPr>
          <w:b/>
        </w:rPr>
      </w:pPr>
    </w:p>
    <w:p>
      <w:pPr>
        <w:pStyle w:val="6"/>
        <w:spacing w:line="259" w:lineRule="auto"/>
        <w:ind w:left="100" w:right="1235"/>
        <w:jc w:val="both"/>
      </w:pPr>
      <w:r>
        <w:rPr>
          <w:spacing w:val="-1"/>
        </w:rPr>
        <w:t xml:space="preserve">A centralized monitoring system for streetlight </w:t>
      </w:r>
      <w:r>
        <w:t>fault detection and location tracking is an innovative</w:t>
      </w:r>
      <w:r>
        <w:rPr>
          <w:spacing w:val="-52"/>
        </w:rPr>
        <w:t xml:space="preserve"> </w:t>
      </w:r>
      <w:r>
        <w:t>and efficient solution that significantly enhances the management and maintenance of streetlighting</w:t>
      </w:r>
      <w:r>
        <w:rPr>
          <w:spacing w:val="-52"/>
        </w:rPr>
        <w:t xml:space="preserve"> </w:t>
      </w:r>
      <w:r>
        <w:t>infrastructure.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integrating</w:t>
      </w:r>
      <w:r>
        <w:rPr>
          <w:spacing w:val="-2"/>
        </w:rPr>
        <w:t xml:space="preserve"> </w:t>
      </w:r>
      <w:r>
        <w:t>NodeMCU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sensors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t>modules,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</w:p>
    <w:p>
      <w:pPr>
        <w:pStyle w:val="6"/>
        <w:spacing w:line="252" w:lineRule="exact"/>
        <w:ind w:left="100"/>
      </w:pPr>
      <w:r>
        <w:t>enables</w:t>
      </w:r>
      <w:r>
        <w:rPr>
          <w:spacing w:val="-5"/>
        </w:rPr>
        <w:t xml:space="preserve"> </w:t>
      </w:r>
      <w:r>
        <w:t>real-time</w:t>
      </w:r>
      <w:r>
        <w:rPr>
          <w:spacing w:val="-4"/>
        </w:rPr>
        <w:t xml:space="preserve"> </w:t>
      </w:r>
      <w:r>
        <w:t>monitoring,</w:t>
      </w:r>
      <w:r>
        <w:rPr>
          <w:spacing w:val="-2"/>
        </w:rPr>
        <w:t xml:space="preserve"> </w:t>
      </w:r>
      <w:r>
        <w:t>quick</w:t>
      </w:r>
      <w:r>
        <w:rPr>
          <w:spacing w:val="-3"/>
        </w:rPr>
        <w:t xml:space="preserve"> </w:t>
      </w:r>
      <w:r>
        <w:t>fault</w:t>
      </w:r>
      <w:r>
        <w:rPr>
          <w:spacing w:val="-1"/>
        </w:rPr>
        <w:t xml:space="preserve"> </w:t>
      </w:r>
      <w:r>
        <w:t>detection,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precise</w:t>
      </w:r>
      <w:r>
        <w:rPr>
          <w:spacing w:val="-2"/>
        </w:rPr>
        <w:t xml:space="preserve"> </w:t>
      </w:r>
      <w:r>
        <w:t>location</w:t>
      </w:r>
      <w:r>
        <w:rPr>
          <w:spacing w:val="-5"/>
        </w:rPr>
        <w:t xml:space="preserve"> </w:t>
      </w:r>
      <w:r>
        <w:t>tracking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faulty</w:t>
      </w:r>
      <w:r>
        <w:rPr>
          <w:spacing w:val="-5"/>
        </w:rPr>
        <w:t xml:space="preserve"> </w:t>
      </w:r>
      <w:r>
        <w:t>streetlights.</w:t>
      </w:r>
    </w:p>
    <w:p>
      <w:pPr>
        <w:pStyle w:val="6"/>
        <w:spacing w:before="21" w:line="259" w:lineRule="auto"/>
        <w:ind w:left="100" w:right="1317"/>
      </w:pPr>
      <w:r>
        <w:t>This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ensures</w:t>
      </w:r>
      <w:r>
        <w:rPr>
          <w:spacing w:val="-4"/>
        </w:rPr>
        <w:t xml:space="preserve"> </w:t>
      </w:r>
      <w:r>
        <w:t>timely</w:t>
      </w:r>
      <w:r>
        <w:rPr>
          <w:spacing w:val="-2"/>
        </w:rPr>
        <w:t xml:space="preserve"> </w:t>
      </w:r>
      <w:r>
        <w:t>repairs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reduced</w:t>
      </w:r>
      <w:r>
        <w:rPr>
          <w:spacing w:val="-3"/>
        </w:rPr>
        <w:t xml:space="preserve"> </w:t>
      </w:r>
      <w:r>
        <w:t>downtime</w:t>
      </w:r>
      <w:r>
        <w:rPr>
          <w:spacing w:val="-2"/>
        </w:rPr>
        <w:t xml:space="preserve"> </w:t>
      </w:r>
      <w:r>
        <w:t>but</w:t>
      </w:r>
      <w:r>
        <w:rPr>
          <w:spacing w:val="-1"/>
        </w:rPr>
        <w:t xml:space="preserve"> </w:t>
      </w:r>
      <w:r>
        <w:t>also</w:t>
      </w:r>
      <w:r>
        <w:rPr>
          <w:spacing w:val="-4"/>
        </w:rPr>
        <w:t xml:space="preserve"> </w:t>
      </w:r>
      <w:r>
        <w:t>optimizes</w:t>
      </w:r>
      <w:r>
        <w:rPr>
          <w:spacing w:val="-2"/>
        </w:rPr>
        <w:t xml:space="preserve"> </w:t>
      </w:r>
      <w:r>
        <w:t>energy</w:t>
      </w:r>
      <w:r>
        <w:rPr>
          <w:spacing w:val="-2"/>
        </w:rPr>
        <w:t xml:space="preserve"> </w:t>
      </w:r>
      <w:r>
        <w:t>usage</w:t>
      </w:r>
      <w:r>
        <w:rPr>
          <w:spacing w:val="-2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reduces</w:t>
      </w:r>
      <w:r>
        <w:rPr>
          <w:spacing w:val="-2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costs.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ability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remotely</w:t>
      </w:r>
      <w:r>
        <w:rPr>
          <w:spacing w:val="-5"/>
        </w:rPr>
        <w:t xml:space="preserve"> </w:t>
      </w:r>
      <w:r>
        <w:t>manage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streetlights</w:t>
      </w:r>
      <w:r>
        <w:rPr>
          <w:spacing w:val="-3"/>
        </w:rPr>
        <w:t xml:space="preserve"> </w:t>
      </w:r>
      <w:r>
        <w:t>contributes</w:t>
      </w:r>
      <w:r>
        <w:rPr>
          <w:spacing w:val="-4"/>
        </w:rPr>
        <w:t xml:space="preserve"> </w:t>
      </w:r>
      <w:r>
        <w:t>to</w:t>
      </w:r>
    </w:p>
    <w:p>
      <w:pPr>
        <w:pStyle w:val="6"/>
        <w:spacing w:line="256" w:lineRule="auto"/>
        <w:ind w:left="100" w:right="835"/>
      </w:pPr>
      <w:r>
        <w:t>smarter</w:t>
      </w:r>
      <w:r>
        <w:rPr>
          <w:spacing w:val="-6"/>
        </w:rPr>
        <w:t xml:space="preserve"> </w:t>
      </w:r>
      <w:r>
        <w:t>cities,</w:t>
      </w:r>
      <w:r>
        <w:rPr>
          <w:spacing w:val="-3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ensuring</w:t>
      </w:r>
      <w:r>
        <w:rPr>
          <w:spacing w:val="-6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streetlights</w:t>
      </w:r>
      <w:r>
        <w:rPr>
          <w:spacing w:val="-4"/>
        </w:rPr>
        <w:t xml:space="preserve"> </w:t>
      </w:r>
      <w:r>
        <w:t>operate</w:t>
      </w:r>
      <w:r>
        <w:rPr>
          <w:spacing w:val="-3"/>
        </w:rPr>
        <w:t xml:space="preserve"> </w:t>
      </w:r>
      <w:r>
        <w:t>efficiently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minimal</w:t>
      </w:r>
      <w:r>
        <w:rPr>
          <w:spacing w:val="-52"/>
        </w:rPr>
        <w:t xml:space="preserve"> </w:t>
      </w:r>
      <w:r>
        <w:t>manual</w:t>
      </w:r>
      <w:r>
        <w:rPr>
          <w:spacing w:val="-3"/>
        </w:rPr>
        <w:t xml:space="preserve"> </w:t>
      </w:r>
      <w:r>
        <w:t>intervention.</w:t>
      </w:r>
      <w:r>
        <w:rPr>
          <w:spacing w:val="-1"/>
        </w:rPr>
        <w:t xml:space="preserve"> </w:t>
      </w:r>
      <w:r>
        <w:t>Overall,</w:t>
      </w:r>
      <w:r>
        <w:rPr>
          <w:spacing w:val="-4"/>
        </w:rPr>
        <w:t xml:space="preserve"> </w:t>
      </w:r>
      <w:r>
        <w:t>such</w:t>
      </w:r>
      <w:r>
        <w:rPr>
          <w:spacing w:val="-4"/>
        </w:rPr>
        <w:t xml:space="preserve"> </w:t>
      </w:r>
      <w:r>
        <w:t>a system</w:t>
      </w:r>
      <w:r>
        <w:rPr>
          <w:spacing w:val="-3"/>
        </w:rPr>
        <w:t xml:space="preserve"> </w:t>
      </w:r>
      <w:r>
        <w:t>represents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critical step</w:t>
      </w:r>
      <w:r>
        <w:rPr>
          <w:spacing w:val="-2"/>
        </w:rPr>
        <w:t xml:space="preserve"> </w:t>
      </w:r>
      <w:r>
        <w:t>forward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modernization</w:t>
      </w:r>
    </w:p>
    <w:p>
      <w:pPr>
        <w:pStyle w:val="6"/>
        <w:spacing w:before="4"/>
        <w:ind w:left="100"/>
      </w:pPr>
      <w:r>
        <w:t>and</w:t>
      </w:r>
      <w:r>
        <w:rPr>
          <w:spacing w:val="-3"/>
        </w:rPr>
        <w:t xml:space="preserve"> </w:t>
      </w:r>
      <w:r>
        <w:t>automation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infrastructure.</w:t>
      </w:r>
    </w:p>
    <w:p>
      <w:pPr>
        <w:pStyle w:val="6"/>
        <w:spacing w:before="5"/>
      </w:pPr>
    </w:p>
    <w:p>
      <w:pPr>
        <w:pStyle w:val="2"/>
        <w:numPr>
          <w:ilvl w:val="0"/>
          <w:numId w:val="2"/>
        </w:numPr>
        <w:tabs>
          <w:tab w:val="left" w:pos="341"/>
        </w:tabs>
        <w:spacing w:before="1" w:after="0" w:line="240" w:lineRule="auto"/>
        <w:ind w:left="340" w:right="0" w:hanging="241"/>
        <w:jc w:val="left"/>
      </w:pPr>
      <w:r>
        <w:t>REFERENCES</w:t>
      </w:r>
      <w:r>
        <w:rPr>
          <w:spacing w:val="-3"/>
        </w:rPr>
        <w:t xml:space="preserve"> </w:t>
      </w:r>
      <w:r>
        <w:t>–</w:t>
      </w:r>
    </w:p>
    <w:p>
      <w:pPr>
        <w:pStyle w:val="9"/>
        <w:numPr>
          <w:ilvl w:val="0"/>
          <w:numId w:val="5"/>
        </w:numPr>
        <w:tabs>
          <w:tab w:val="left" w:pos="1314"/>
          <w:tab w:val="left" w:pos="1315"/>
        </w:tabs>
        <w:spacing w:before="183" w:after="0" w:line="240" w:lineRule="auto"/>
        <w:ind w:left="1314" w:right="0" w:hanging="541"/>
        <w:jc w:val="left"/>
        <w:rPr>
          <w:sz w:val="20"/>
        </w:rPr>
      </w:pPr>
      <w:r/>
      <w:r>
        <w:instrText xml:space="preserve"/>
      </w:r>
      <w:r/>
      <w:r>
        <w:rPr>
          <w:color w:val="0462C1"/>
          <w:sz w:val="20"/>
          <w:u w:val="single" w:color="0462C1"/>
        </w:rPr>
        <w:t>https://chat.openai.com/</w:t>
      </w:r>
      <w:r>
        <w:rPr>
          <w:color w:val="0462C1"/>
          <w:sz w:val="20"/>
          <w:u w:val="single" w:color="0462C1"/>
        </w:rPr>
      </w:r>
    </w:p>
    <w:p>
      <w:pPr>
        <w:pStyle w:val="9"/>
        <w:numPr>
          <w:ilvl w:val="0"/>
          <w:numId w:val="5"/>
        </w:numPr>
        <w:tabs>
          <w:tab w:val="left" w:pos="1314"/>
          <w:tab w:val="left" w:pos="1315"/>
        </w:tabs>
        <w:spacing w:before="118" w:after="0" w:line="240" w:lineRule="auto"/>
        <w:ind w:left="1314" w:right="0" w:hanging="541"/>
        <w:jc w:val="left"/>
        <w:rPr>
          <w:sz w:val="20"/>
        </w:rPr>
      </w:pPr>
      <w:r/>
      <w:r>
        <w:instrText xml:space="preserve"/>
      </w:r>
      <w:r/>
      <w:r>
        <w:rPr>
          <w:color w:val="0462C1"/>
          <w:sz w:val="20"/>
          <w:u w:val="single" w:color="0462C1"/>
        </w:rPr>
        <w:t>https://blynk.io/</w:t>
      </w:r>
      <w:r>
        <w:rPr>
          <w:color w:val="0462C1"/>
          <w:sz w:val="20"/>
          <w:u w:val="single" w:color="0462C1"/>
        </w:rPr>
      </w:r>
    </w:p>
    <w:p>
      <w:pPr>
        <w:pStyle w:val="9"/>
        <w:numPr>
          <w:ilvl w:val="0"/>
          <w:numId w:val="5"/>
        </w:numPr>
        <w:tabs>
          <w:tab w:val="left" w:pos="1314"/>
          <w:tab w:val="left" w:pos="1315"/>
        </w:tabs>
        <w:spacing w:before="119" w:after="0" w:line="240" w:lineRule="auto"/>
        <w:ind w:left="1314" w:right="0" w:hanging="541"/>
        <w:jc w:val="left"/>
        <w:rPr>
          <w:sz w:val="20"/>
        </w:rPr>
      </w:pPr>
      <w:r/>
      <w:r>
        <w:instrText xml:space="preserve"/>
      </w:r>
      <w:r/>
      <w:r>
        <w:rPr>
          <w:color w:val="0462C1"/>
          <w:sz w:val="20"/>
          <w:u w:val="single" w:color="0462C1"/>
        </w:rPr>
        <w:t>https://www.arduino.cc/en/Guide/Environment</w:t>
      </w:r>
      <w:r>
        <w:rPr>
          <w:color w:val="0462C1"/>
          <w:sz w:val="20"/>
          <w:u w:val="single" w:color="0462C1"/>
        </w:rPr>
      </w:r>
    </w:p>
    <w:p>
      <w:pPr>
        <w:pStyle w:val="9"/>
        <w:numPr>
          <w:ilvl w:val="0"/>
          <w:numId w:val="5"/>
        </w:numPr>
        <w:tabs>
          <w:tab w:val="left" w:pos="1314"/>
          <w:tab w:val="left" w:pos="1315"/>
        </w:tabs>
        <w:spacing w:before="116" w:after="0" w:line="240" w:lineRule="auto"/>
        <w:ind w:left="1314" w:right="0" w:hanging="541"/>
        <w:jc w:val="left"/>
        <w:rPr>
          <w:sz w:val="20"/>
        </w:rPr>
      </w:pPr>
      <w:r/>
      <w:r>
        <w:instrText xml:space="preserve"/>
      </w:r>
      <w:r/>
      <w:r>
        <w:rPr>
          <w:color w:val="0462C1"/>
          <w:sz w:val="20"/>
          <w:u w:val="single" w:color="0462C1"/>
        </w:rPr>
        <w:t>https://en.wikipedia.org/wiki/Passive_infrared_sensor</w:t>
      </w:r>
      <w:r>
        <w:rPr>
          <w:color w:val="0462C1"/>
          <w:sz w:val="20"/>
          <w:u w:val="single" w:color="0462C1"/>
        </w:rPr>
      </w:r>
    </w:p>
    <w:p>
      <w:pPr>
        <w:spacing w:before="34"/>
        <w:ind w:left="774" w:right="0" w:firstLine="0"/>
        <w:jc w:val="left"/>
        <w:rPr>
          <w:sz w:val="20"/>
        </w:rPr>
      </w:pPr>
      <w:r/>
      <w:r>
        <w:instrText xml:space="preserve"/>
      </w:r>
      <w:r/>
      <w:r>
        <w:rPr>
          <w:color w:val="0462C1"/>
          <w:sz w:val="20"/>
          <w:u w:val="single" w:color="0462C1"/>
        </w:rPr>
        <w:t>https://ai.thestempedia.com/docs/evive/evive-tutorials/what-is-ldr-photoresistor/</w:t>
      </w:r>
      <w:r>
        <w:rPr>
          <w:color w:val="0462C1"/>
          <w:sz w:val="20"/>
          <w:u w:val="single" w:color="0462C1"/>
        </w:rPr>
      </w:r>
    </w:p>
    <w:sectPr>
      <w:pgSz w:w="11910" w:h="16840"/>
      <w:pgMar w:top="1360" w:right="440" w:bottom="280" w:left="13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205925"/>
    <w:multiLevelType w:val="multilevel"/>
    <w:tmpl w:val="BF205925"/>
    <w:lvl w:ilvl="0" w:tentative="0">
      <w:start w:val="1"/>
      <w:numFmt w:val="decimal"/>
      <w:lvlText w:val="[%1]"/>
      <w:lvlJc w:val="left"/>
      <w:pPr>
        <w:ind w:left="1314" w:hanging="540"/>
        <w:jc w:val="left"/>
      </w:pPr>
      <w:rPr>
        <w:rFonts w:hint="default" w:ascii="Times New Roman" w:hAnsi="Times New Roman" w:eastAsia="Times New Roman" w:cs="Times New Roman"/>
        <w:spacing w:val="-1"/>
        <w:w w:val="96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200" w:hanging="54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81" w:hanging="54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61" w:hanging="5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42" w:hanging="5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23" w:hanging="5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03" w:hanging="5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84" w:hanging="5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65" w:hanging="540"/>
      </w:pPr>
      <w:rPr>
        <w:rFonts w:hint="default"/>
        <w:lang w:val="en-US" w:eastAsia="en-US" w:bidi="ar-SA"/>
      </w:rPr>
    </w:lvl>
  </w:abstractNum>
  <w:abstractNum w:abstractNumId="1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290" w:hanging="36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182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065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947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830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71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59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47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361" w:hanging="360"/>
      </w:pPr>
      <w:rPr>
        <w:rFonts w:hint="default"/>
        <w:lang w:val="en-US" w:eastAsia="en-US" w:bidi="ar-SA"/>
      </w:rPr>
    </w:lvl>
  </w:abstractNum>
  <w:abstractNum w:abstractNumId="2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 w:tentative="0">
      <w:start w:val="1"/>
      <w:numFmt w:val="decimal"/>
      <w:lvlText w:val="%2."/>
      <w:lvlJc w:val="left"/>
      <w:pPr>
        <w:ind w:left="106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2" w:tentative="0">
      <w:start w:val="0"/>
      <w:numFmt w:val="bullet"/>
      <w:lvlText w:val="o"/>
      <w:lvlJc w:val="left"/>
      <w:pPr>
        <w:ind w:left="1540" w:hanging="240"/>
      </w:pPr>
      <w:rPr>
        <w:rFonts w:hint="default" w:ascii="Courier New" w:hAnsi="Courier New" w:eastAsia="Courier New" w:cs="Courier New"/>
        <w:w w:val="99"/>
        <w:sz w:val="20"/>
        <w:szCs w:val="20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540" w:hanging="24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766" w:hanging="24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993" w:hanging="24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219" w:hanging="24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446" w:hanging="24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73" w:hanging="240"/>
      </w:pPr>
      <w:rPr>
        <w:rFonts w:hint="default"/>
        <w:lang w:val="en-US" w:eastAsia="en-US" w:bidi="ar-SA"/>
      </w:rPr>
    </w:lvl>
  </w:abstractNum>
  <w:abstractNum w:abstractNumId="3">
    <w:nsid w:val="077E205B"/>
    <w:multiLevelType w:val="singleLevel"/>
    <w:tmpl w:val="077E205B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59ADCABA"/>
    <w:multiLevelType w:val="multilevel"/>
    <w:tmpl w:val="59ADCABA"/>
    <w:lvl w:ilvl="0" w:tentative="0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98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325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4115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97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8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5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409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3C32547"/>
    <w:rsid w:val="23350B30"/>
    <w:rsid w:val="30CD7422"/>
    <w:rsid w:val="40B50CF4"/>
    <w:rsid w:val="54592BB0"/>
    <w:rsid w:val="60A00B94"/>
    <w:rsid w:val="774250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340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type="paragraph" w:styleId="3">
    <w:name w:val="heading 2"/>
    <w:basedOn w:val="1"/>
    <w:qFormat/>
    <w:uiPriority w:val="1"/>
    <w:pPr>
      <w:ind w:left="1041" w:hanging="222"/>
      <w:outlineLvl w:val="2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7">
    <w:name w:val="Title"/>
    <w:basedOn w:val="1"/>
    <w:qFormat/>
    <w:uiPriority w:val="1"/>
    <w:pPr>
      <w:spacing w:before="62"/>
      <w:ind w:left="1852" w:hanging="1719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type="table" w:customStyle="1" w:styleId="8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340" w:hanging="361"/>
    </w:pPr>
    <w:rPr>
      <w:rFonts w:ascii="Times New Roman" w:hAnsi="Times New Roman" w:eastAsia="Times New Roman" w:cs="Times New Roman"/>
      <w:lang w:val="en-US" w:eastAsia="en-US" w:bidi="ar-SA"/>
    </w:rPr>
  </w:style>
  <w:style w:type="paragraph" w:customStyle="1" w:styleId="10">
    <w:name w:val="Table Paragraph"/>
    <w:basedOn w:val="1"/>
    <w:qFormat/>
    <w:uiPriority w:val="1"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Office_12.2.0.13472_F1E327BC-269C-435d-A152-05C5408002CA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2024-10-14T09:56:00Z</dcterms:created>
  <dc:creator>Vishal Dhaygude</dc:creator>
  <cp:lastModifiedBy>Swaleha Attar</cp:lastModifiedBy>
  <dcterms:modified xsi:type="dcterms:W3CDTF">2024-10-18T07:48:09Z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2024-10-14T00:00:00Z</vt:filetime>
  </property>
  <property fmtid="{D5CDD505-2E9C-101B-9397-08002B2CF9AE}" pid="5" name="KSOProductBuildVer">
    <vt:lpwstr>1033-12.2.0.13472</vt:lpwstr>
  </property>
  <property fmtid="{D5CDD505-2E9C-101B-9397-08002B2CF9AE}" pid="6" name="ICV">
    <vt:lpwstr>71D4D114BB5F4DAE974E7A147237115D_12</vt:lpwstr>
  </property>
</Properties>
</file>